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DE194" w14:textId="77777777" w:rsidR="00E10771" w:rsidRPr="00E10771" w:rsidRDefault="00E10771" w:rsidP="00E10771">
      <w:pPr>
        <w:rPr>
          <w:rFonts w:ascii="Arial" w:hAnsi="Arial" w:cs="Arial"/>
          <w:caps/>
          <w:color w:val="333333"/>
          <w:sz w:val="27"/>
          <w:szCs w:val="27"/>
        </w:rPr>
      </w:pPr>
      <w:r w:rsidRPr="00E10771">
        <w:rPr>
          <w:rFonts w:ascii="Arial" w:hAnsi="Arial" w:cs="Arial" w:hint="eastAsia"/>
          <w:caps/>
          <w:color w:val="333333"/>
          <w:sz w:val="27"/>
          <w:szCs w:val="27"/>
        </w:rPr>
        <w:t>Щербакова</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Лидия</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Ильинична</w:t>
      </w:r>
      <w:r w:rsidRPr="00E10771">
        <w:rPr>
          <w:rFonts w:ascii="Arial" w:hAnsi="Arial" w:cs="Arial"/>
          <w:caps/>
          <w:color w:val="333333"/>
          <w:sz w:val="27"/>
          <w:szCs w:val="27"/>
        </w:rPr>
        <w:t>.</w:t>
      </w:r>
    </w:p>
    <w:p w14:paraId="5CC3BC23" w14:textId="77777777" w:rsidR="00E10771" w:rsidRPr="00E10771" w:rsidRDefault="00E10771" w:rsidP="00E10771">
      <w:pPr>
        <w:rPr>
          <w:rFonts w:ascii="Arial" w:hAnsi="Arial" w:cs="Arial"/>
          <w:caps/>
          <w:color w:val="333333"/>
          <w:sz w:val="27"/>
          <w:szCs w:val="27"/>
        </w:rPr>
      </w:pPr>
      <w:r w:rsidRPr="00E10771">
        <w:rPr>
          <w:rFonts w:ascii="Arial" w:hAnsi="Arial" w:cs="Arial" w:hint="eastAsia"/>
          <w:caps/>
          <w:color w:val="333333"/>
          <w:sz w:val="27"/>
          <w:szCs w:val="27"/>
        </w:rPr>
        <w:t>Наемные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работники</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в</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России</w:t>
      </w:r>
      <w:r w:rsidRPr="00E10771">
        <w:rPr>
          <w:rFonts w:ascii="Arial" w:hAnsi="Arial" w:cs="Arial"/>
          <w:caps/>
          <w:color w:val="333333"/>
          <w:sz w:val="27"/>
          <w:szCs w:val="27"/>
        </w:rPr>
        <w:t xml:space="preserve"> : </w:t>
      </w:r>
      <w:r w:rsidRPr="00E10771">
        <w:rPr>
          <w:rFonts w:ascii="Arial" w:hAnsi="Arial" w:cs="Arial" w:hint="eastAsia"/>
          <w:caps/>
          <w:color w:val="333333"/>
          <w:sz w:val="27"/>
          <w:szCs w:val="27"/>
        </w:rPr>
        <w:t>Социоструктурный</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анализ</w:t>
      </w:r>
      <w:r w:rsidRPr="00E10771">
        <w:rPr>
          <w:rFonts w:ascii="Arial" w:hAnsi="Arial" w:cs="Arial"/>
          <w:caps/>
          <w:color w:val="333333"/>
          <w:sz w:val="27"/>
          <w:szCs w:val="27"/>
        </w:rPr>
        <w:t xml:space="preserve"> : </w:t>
      </w:r>
      <w:r w:rsidRPr="00E10771">
        <w:rPr>
          <w:rFonts w:ascii="Arial" w:hAnsi="Arial" w:cs="Arial" w:hint="eastAsia"/>
          <w:caps/>
          <w:color w:val="333333"/>
          <w:sz w:val="27"/>
          <w:szCs w:val="27"/>
        </w:rPr>
        <w:t>диссертация</w:t>
      </w:r>
      <w:r w:rsidRPr="00E10771">
        <w:rPr>
          <w:rFonts w:ascii="Arial" w:hAnsi="Arial" w:cs="Arial"/>
          <w:caps/>
          <w:color w:val="333333"/>
          <w:sz w:val="27"/>
          <w:szCs w:val="27"/>
        </w:rPr>
        <w:t xml:space="preserve"> ... </w:t>
      </w:r>
      <w:r w:rsidRPr="00E10771">
        <w:rPr>
          <w:rFonts w:ascii="Arial" w:hAnsi="Arial" w:cs="Arial" w:hint="eastAsia"/>
          <w:caps/>
          <w:color w:val="333333"/>
          <w:sz w:val="27"/>
          <w:szCs w:val="27"/>
        </w:rPr>
        <w:t>доктора</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социологических</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наук</w:t>
      </w:r>
      <w:r w:rsidRPr="00E10771">
        <w:rPr>
          <w:rFonts w:ascii="Arial" w:hAnsi="Arial" w:cs="Arial"/>
          <w:caps/>
          <w:color w:val="333333"/>
          <w:sz w:val="27"/>
          <w:szCs w:val="27"/>
        </w:rPr>
        <w:t xml:space="preserve"> : 22.00.04. - </w:t>
      </w:r>
      <w:r w:rsidRPr="00E10771">
        <w:rPr>
          <w:rFonts w:ascii="Arial" w:hAnsi="Arial" w:cs="Arial" w:hint="eastAsia"/>
          <w:caps/>
          <w:color w:val="333333"/>
          <w:sz w:val="27"/>
          <w:szCs w:val="27"/>
        </w:rPr>
        <w:t>Ростов</w:t>
      </w:r>
      <w:r w:rsidRPr="00E10771">
        <w:rPr>
          <w:rFonts w:ascii="Arial" w:hAnsi="Arial" w:cs="Arial"/>
          <w:caps/>
          <w:color w:val="333333"/>
          <w:sz w:val="27"/>
          <w:szCs w:val="27"/>
        </w:rPr>
        <w:t>-</w:t>
      </w:r>
      <w:r w:rsidRPr="00E10771">
        <w:rPr>
          <w:rFonts w:ascii="Arial" w:hAnsi="Arial" w:cs="Arial" w:hint="eastAsia"/>
          <w:caps/>
          <w:color w:val="333333"/>
          <w:sz w:val="27"/>
          <w:szCs w:val="27"/>
        </w:rPr>
        <w:t>на</w:t>
      </w:r>
      <w:r w:rsidRPr="00E10771">
        <w:rPr>
          <w:rFonts w:ascii="Arial" w:hAnsi="Arial" w:cs="Arial"/>
          <w:caps/>
          <w:color w:val="333333"/>
          <w:sz w:val="27"/>
          <w:szCs w:val="27"/>
        </w:rPr>
        <w:t>-</w:t>
      </w:r>
      <w:r w:rsidRPr="00E10771">
        <w:rPr>
          <w:rFonts w:ascii="Arial" w:hAnsi="Arial" w:cs="Arial" w:hint="eastAsia"/>
          <w:caps/>
          <w:color w:val="333333"/>
          <w:sz w:val="27"/>
          <w:szCs w:val="27"/>
        </w:rPr>
        <w:t>Дону</w:t>
      </w:r>
      <w:r w:rsidRPr="00E10771">
        <w:rPr>
          <w:rFonts w:ascii="Arial" w:hAnsi="Arial" w:cs="Arial"/>
          <w:caps/>
          <w:color w:val="333333"/>
          <w:sz w:val="27"/>
          <w:szCs w:val="27"/>
        </w:rPr>
        <w:t xml:space="preserve">, 2001. - 274 </w:t>
      </w:r>
      <w:r w:rsidRPr="00E10771">
        <w:rPr>
          <w:rFonts w:ascii="Arial" w:hAnsi="Arial" w:cs="Arial" w:hint="eastAsia"/>
          <w:caps/>
          <w:color w:val="333333"/>
          <w:sz w:val="27"/>
          <w:szCs w:val="27"/>
        </w:rPr>
        <w:t>с</w:t>
      </w:r>
      <w:r w:rsidRPr="00E10771">
        <w:rPr>
          <w:rFonts w:ascii="Arial" w:hAnsi="Arial" w:cs="Arial"/>
          <w:caps/>
          <w:color w:val="333333"/>
          <w:sz w:val="27"/>
          <w:szCs w:val="27"/>
        </w:rPr>
        <w:t>.</w:t>
      </w:r>
    </w:p>
    <w:p w14:paraId="5C156E98" w14:textId="77777777" w:rsidR="00E10771" w:rsidRPr="00E10771" w:rsidRDefault="00E10771" w:rsidP="00E10771">
      <w:pPr>
        <w:rPr>
          <w:rFonts w:ascii="Arial" w:hAnsi="Arial" w:cs="Arial"/>
          <w:caps/>
          <w:color w:val="333333"/>
          <w:sz w:val="27"/>
          <w:szCs w:val="27"/>
        </w:rPr>
      </w:pPr>
      <w:r w:rsidRPr="00E10771">
        <w:rPr>
          <w:rFonts w:ascii="Arial" w:hAnsi="Arial" w:cs="Arial" w:hint="eastAsia"/>
          <w:caps/>
          <w:color w:val="333333"/>
          <w:sz w:val="27"/>
          <w:szCs w:val="27"/>
        </w:rPr>
        <w:t>больше</w:t>
      </w:r>
    </w:p>
    <w:p w14:paraId="3D409BEE" w14:textId="77777777" w:rsidR="00E10771" w:rsidRPr="00E10771" w:rsidRDefault="00E10771" w:rsidP="00E10771">
      <w:pPr>
        <w:rPr>
          <w:rFonts w:ascii="Arial" w:hAnsi="Arial" w:cs="Arial"/>
          <w:caps/>
          <w:color w:val="333333"/>
          <w:sz w:val="27"/>
          <w:szCs w:val="27"/>
        </w:rPr>
      </w:pPr>
      <w:r w:rsidRPr="00E10771">
        <w:rPr>
          <w:rFonts w:ascii="Arial" w:hAnsi="Arial" w:cs="Arial" w:hint="eastAsia"/>
          <w:caps/>
          <w:color w:val="333333"/>
          <w:sz w:val="27"/>
          <w:szCs w:val="27"/>
        </w:rPr>
        <w:t>Цитаты</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из</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текста</w:t>
      </w:r>
      <w:r w:rsidRPr="00E10771">
        <w:rPr>
          <w:rFonts w:ascii="Arial" w:hAnsi="Arial" w:cs="Arial"/>
          <w:caps/>
          <w:color w:val="333333"/>
          <w:sz w:val="27"/>
          <w:szCs w:val="27"/>
        </w:rPr>
        <w:t>:</w:t>
      </w:r>
    </w:p>
    <w:p w14:paraId="72AAC3B6" w14:textId="77777777" w:rsidR="00E10771" w:rsidRPr="00E10771" w:rsidRDefault="00E10771" w:rsidP="00E10771">
      <w:pPr>
        <w:rPr>
          <w:rFonts w:ascii="Arial" w:hAnsi="Arial" w:cs="Arial"/>
          <w:caps/>
          <w:color w:val="333333"/>
          <w:sz w:val="27"/>
          <w:szCs w:val="27"/>
        </w:rPr>
      </w:pPr>
      <w:r w:rsidRPr="00E10771">
        <w:rPr>
          <w:rFonts w:ascii="Arial" w:hAnsi="Arial" w:cs="Arial" w:hint="eastAsia"/>
          <w:caps/>
          <w:color w:val="333333"/>
          <w:sz w:val="27"/>
          <w:szCs w:val="27"/>
        </w:rPr>
        <w:t>стр</w:t>
      </w:r>
      <w:r w:rsidRPr="00E10771">
        <w:rPr>
          <w:rFonts w:ascii="Arial" w:hAnsi="Arial" w:cs="Arial"/>
          <w:caps/>
          <w:color w:val="333333"/>
          <w:sz w:val="27"/>
          <w:szCs w:val="27"/>
        </w:rPr>
        <w:t>. 1</w:t>
      </w:r>
    </w:p>
    <w:p w14:paraId="1C231D8C" w14:textId="77777777" w:rsidR="00E10771" w:rsidRPr="00E10771" w:rsidRDefault="00E10771" w:rsidP="00E10771">
      <w:pPr>
        <w:rPr>
          <w:rFonts w:ascii="Arial" w:hAnsi="Arial" w:cs="Arial"/>
          <w:caps/>
          <w:color w:val="333333"/>
          <w:sz w:val="27"/>
          <w:szCs w:val="27"/>
        </w:rPr>
      </w:pPr>
      <w:r w:rsidRPr="00E10771">
        <w:rPr>
          <w:rFonts w:ascii="Arial" w:hAnsi="Arial" w:cs="Arial" w:hint="eastAsia"/>
          <w:caps/>
          <w:color w:val="333333"/>
          <w:sz w:val="27"/>
          <w:szCs w:val="27"/>
        </w:rPr>
        <w:t>РОСТОВСКИЙ</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ГОСУДАРСТВЕННЫЙ</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УНИВЕРСИТЕТ</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На</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правах</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рукописи</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ЩЕРБАКОВА</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ЛИДИЯ</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ИЛЬИНИЧНА</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НАЕМНЫЕ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РАБОТНИКИ</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В</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РОССИИ</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СОЦИОСТРУКТУРНЫЙ</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АНАЛИЗ</w:t>
      </w:r>
      <w:r w:rsidRPr="00E10771">
        <w:rPr>
          <w:rFonts w:ascii="Arial" w:hAnsi="Arial" w:cs="Arial"/>
          <w:caps/>
          <w:color w:val="333333"/>
          <w:sz w:val="27"/>
          <w:szCs w:val="27"/>
        </w:rPr>
        <w:t xml:space="preserve"> 22.00.04 - </w:t>
      </w:r>
      <w:r w:rsidRPr="00E10771">
        <w:rPr>
          <w:rFonts w:ascii="Arial" w:hAnsi="Arial" w:cs="Arial" w:hint="eastAsia"/>
          <w:caps/>
          <w:color w:val="333333"/>
          <w:sz w:val="27"/>
          <w:szCs w:val="27"/>
        </w:rPr>
        <w:t>Социальная</w:t>
      </w:r>
    </w:p>
    <w:p w14:paraId="0A31443A" w14:textId="77777777" w:rsidR="00E10771" w:rsidRPr="00E10771" w:rsidRDefault="00E10771" w:rsidP="00E10771">
      <w:pPr>
        <w:rPr>
          <w:rFonts w:ascii="Arial" w:hAnsi="Arial" w:cs="Arial"/>
          <w:caps/>
          <w:color w:val="333333"/>
          <w:sz w:val="27"/>
          <w:szCs w:val="27"/>
        </w:rPr>
      </w:pPr>
      <w:r w:rsidRPr="00E10771">
        <w:rPr>
          <w:rFonts w:ascii="Arial" w:hAnsi="Arial" w:cs="Arial" w:hint="eastAsia"/>
          <w:caps/>
          <w:color w:val="333333"/>
          <w:sz w:val="27"/>
          <w:szCs w:val="27"/>
        </w:rPr>
        <w:t>стр</w:t>
      </w:r>
      <w:r w:rsidRPr="00E10771">
        <w:rPr>
          <w:rFonts w:ascii="Arial" w:hAnsi="Arial" w:cs="Arial"/>
          <w:caps/>
          <w:color w:val="333333"/>
          <w:sz w:val="27"/>
          <w:szCs w:val="27"/>
        </w:rPr>
        <w:t>. 2</w:t>
      </w:r>
    </w:p>
    <w:p w14:paraId="1F1319AC" w14:textId="77777777" w:rsidR="00E10771" w:rsidRPr="00E10771" w:rsidRDefault="00E10771" w:rsidP="00E10771">
      <w:pPr>
        <w:rPr>
          <w:rFonts w:ascii="Arial" w:hAnsi="Arial" w:cs="Arial"/>
          <w:caps/>
          <w:color w:val="333333"/>
          <w:sz w:val="27"/>
          <w:szCs w:val="27"/>
        </w:rPr>
      </w:pPr>
      <w:r w:rsidRPr="00E10771">
        <w:rPr>
          <w:rFonts w:ascii="Arial" w:hAnsi="Arial" w:cs="Arial" w:hint="eastAsia"/>
          <w:caps/>
          <w:color w:val="333333"/>
          <w:sz w:val="27"/>
          <w:szCs w:val="27"/>
        </w:rPr>
        <w:t>наемных</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работников</w:t>
      </w:r>
      <w:r w:rsidRPr="00E10771">
        <w:rPr>
          <w:rFonts w:ascii="Arial" w:hAnsi="Arial" w:cs="Arial"/>
          <w:caps/>
          <w:color w:val="333333"/>
          <w:sz w:val="27"/>
          <w:szCs w:val="27"/>
        </w:rPr>
        <w:t xml:space="preserve"> 3.3. </w:t>
      </w:r>
      <w:r w:rsidRPr="00E10771">
        <w:rPr>
          <w:rFonts w:ascii="Arial" w:hAnsi="Arial" w:cs="Arial" w:hint="eastAsia"/>
          <w:caps/>
          <w:color w:val="333333"/>
          <w:sz w:val="27"/>
          <w:szCs w:val="27"/>
        </w:rPr>
        <w:t>Отношение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к</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социально</w:t>
      </w:r>
      <w:r w:rsidRPr="00E10771">
        <w:rPr>
          <w:rFonts w:ascii="Arial" w:hAnsi="Arial" w:cs="Arial"/>
          <w:caps/>
          <w:color w:val="333333"/>
          <w:sz w:val="27"/>
          <w:szCs w:val="27"/>
        </w:rPr>
        <w:t>-</w:t>
      </w:r>
      <w:r w:rsidRPr="00E10771">
        <w:rPr>
          <w:rFonts w:ascii="Arial" w:hAnsi="Arial" w:cs="Arial" w:hint="eastAsia"/>
          <w:caps/>
          <w:color w:val="333333"/>
          <w:sz w:val="27"/>
          <w:szCs w:val="27"/>
        </w:rPr>
        <w:t>экономическим</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переменам</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качественный</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анализ</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позиций</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наемных</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работников</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Глава</w:t>
      </w:r>
      <w:r w:rsidRPr="00E10771">
        <w:rPr>
          <w:rFonts w:ascii="Arial" w:hAnsi="Arial" w:cs="Arial"/>
          <w:caps/>
          <w:color w:val="333333"/>
          <w:sz w:val="27"/>
          <w:szCs w:val="27"/>
        </w:rPr>
        <w:t xml:space="preserve"> 4. </w:t>
      </w:r>
      <w:r w:rsidRPr="00E10771">
        <w:rPr>
          <w:rFonts w:ascii="Arial" w:hAnsi="Arial" w:cs="Arial" w:hint="eastAsia"/>
          <w:caps/>
          <w:color w:val="333333"/>
          <w:sz w:val="27"/>
          <w:szCs w:val="27"/>
        </w:rPr>
        <w:t>Социальное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самочувствие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работников</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наемного</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труда</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в</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период</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социальных</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перемен</w:t>
      </w:r>
      <w:r w:rsidRPr="00E10771">
        <w:rPr>
          <w:rFonts w:ascii="Arial" w:hAnsi="Arial" w:cs="Arial"/>
          <w:caps/>
          <w:color w:val="333333"/>
          <w:sz w:val="27"/>
          <w:szCs w:val="27"/>
        </w:rPr>
        <w:t xml:space="preserve"> 149 135 123 111 </w:t>
      </w:r>
      <w:r w:rsidRPr="00E10771">
        <w:rPr>
          <w:rFonts w:ascii="Arial" w:hAnsi="Arial" w:cs="Arial" w:hint="eastAsia"/>
          <w:caps/>
          <w:color w:val="333333"/>
          <w:sz w:val="27"/>
          <w:szCs w:val="27"/>
        </w:rPr>
        <w:t>НО</w:t>
      </w:r>
      <w:r w:rsidRPr="00E10771">
        <w:rPr>
          <w:rFonts w:ascii="Arial" w:hAnsi="Arial" w:cs="Arial"/>
          <w:caps/>
          <w:color w:val="333333"/>
          <w:sz w:val="27"/>
          <w:szCs w:val="27"/>
        </w:rPr>
        <w:t xml:space="preserve"> 98 84 72 71 58 4.1. </w:t>
      </w:r>
      <w:r w:rsidRPr="00E10771">
        <w:rPr>
          <w:rFonts w:ascii="Arial" w:hAnsi="Arial" w:cs="Arial" w:hint="eastAsia"/>
          <w:caps/>
          <w:color w:val="333333"/>
          <w:sz w:val="27"/>
          <w:szCs w:val="27"/>
        </w:rPr>
        <w:t>Социальное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самочувствие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как</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интегральная</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характеристика</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наемных</w:t>
      </w:r>
    </w:p>
    <w:p w14:paraId="3ACCA298" w14:textId="77777777" w:rsidR="00E10771" w:rsidRPr="00E10771" w:rsidRDefault="00E10771" w:rsidP="00E10771">
      <w:pPr>
        <w:rPr>
          <w:rFonts w:ascii="Arial" w:hAnsi="Arial" w:cs="Arial"/>
          <w:caps/>
          <w:color w:val="333333"/>
          <w:sz w:val="27"/>
          <w:szCs w:val="27"/>
        </w:rPr>
      </w:pPr>
      <w:r w:rsidRPr="00E10771">
        <w:rPr>
          <w:rFonts w:ascii="Arial" w:hAnsi="Arial" w:cs="Arial" w:hint="eastAsia"/>
          <w:caps/>
          <w:color w:val="333333"/>
          <w:sz w:val="27"/>
          <w:szCs w:val="27"/>
        </w:rPr>
        <w:t>стр</w:t>
      </w:r>
      <w:r w:rsidRPr="00E10771">
        <w:rPr>
          <w:rFonts w:ascii="Arial" w:hAnsi="Arial" w:cs="Arial"/>
          <w:caps/>
          <w:color w:val="333333"/>
          <w:sz w:val="27"/>
          <w:szCs w:val="27"/>
        </w:rPr>
        <w:t>. 12</w:t>
      </w:r>
    </w:p>
    <w:p w14:paraId="57866328" w14:textId="77777777" w:rsidR="00E10771" w:rsidRPr="00E10771" w:rsidRDefault="00E10771" w:rsidP="00E10771">
      <w:pPr>
        <w:rPr>
          <w:rFonts w:ascii="Arial" w:hAnsi="Arial" w:cs="Arial"/>
          <w:caps/>
          <w:color w:val="333333"/>
          <w:sz w:val="27"/>
          <w:szCs w:val="27"/>
        </w:rPr>
      </w:pPr>
      <w:r w:rsidRPr="00E10771">
        <w:rPr>
          <w:rFonts w:ascii="Arial" w:hAnsi="Arial" w:cs="Arial" w:hint="eastAsia"/>
          <w:caps/>
          <w:color w:val="333333"/>
          <w:sz w:val="27"/>
          <w:szCs w:val="27"/>
        </w:rPr>
        <w:t>изменений</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в</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сфере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труда</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на</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фор­</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мирование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новых</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статусных</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позиций</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работников</w:t>
      </w:r>
      <w:r w:rsidRPr="00E10771">
        <w:rPr>
          <w:rFonts w:ascii="Arial" w:hAnsi="Arial" w:cs="Arial"/>
          <w:caps/>
          <w:color w:val="333333"/>
          <w:sz w:val="27"/>
          <w:szCs w:val="27"/>
        </w:rPr>
        <w:t xml:space="preserve"> ; - </w:t>
      </w:r>
      <w:r w:rsidRPr="00E10771">
        <w:rPr>
          <w:rFonts w:ascii="Arial" w:hAnsi="Arial" w:cs="Arial" w:hint="eastAsia"/>
          <w:caps/>
          <w:color w:val="333333"/>
          <w:sz w:val="27"/>
          <w:szCs w:val="27"/>
        </w:rPr>
        <w:t>выявить</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типологические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характери</w:t>
      </w:r>
      <w:r w:rsidRPr="00E10771">
        <w:rPr>
          <w:rFonts w:ascii="Arial" w:hAnsi="Arial" w:cs="Arial" w:hint="eastAsia"/>
          <w:caps/>
          <w:color w:val="333333"/>
          <w:sz w:val="27"/>
          <w:szCs w:val="27"/>
        </w:rPr>
        <w:lastRenderedPageBreak/>
        <w:t>стики</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и</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стратегии</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поведения</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наемных</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работников</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обосновать</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критерии</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их</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эмпирической</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идентификации</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средствами</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социальной</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топологии</w:t>
      </w:r>
      <w:r w:rsidRPr="00E10771">
        <w:rPr>
          <w:rFonts w:ascii="Arial" w:hAnsi="Arial" w:cs="Arial"/>
          <w:caps/>
          <w:color w:val="333333"/>
          <w:sz w:val="27"/>
          <w:szCs w:val="27"/>
        </w:rPr>
        <w:t xml:space="preserve">; - </w:t>
      </w:r>
      <w:r w:rsidRPr="00E10771">
        <w:rPr>
          <w:rFonts w:ascii="Arial" w:hAnsi="Arial" w:cs="Arial" w:hint="eastAsia"/>
          <w:caps/>
          <w:color w:val="333333"/>
          <w:sz w:val="27"/>
          <w:szCs w:val="27"/>
        </w:rPr>
        <w:t>провести</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сравнительный</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анализ</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состава</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работников</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наемного</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труда</w:t>
      </w:r>
    </w:p>
    <w:p w14:paraId="5996C960" w14:textId="77777777" w:rsidR="00E10771" w:rsidRPr="00E10771" w:rsidRDefault="00E10771" w:rsidP="00E10771">
      <w:pPr>
        <w:rPr>
          <w:rFonts w:ascii="Arial" w:hAnsi="Arial" w:cs="Arial"/>
          <w:caps/>
          <w:color w:val="333333"/>
          <w:sz w:val="27"/>
          <w:szCs w:val="27"/>
        </w:rPr>
      </w:pPr>
    </w:p>
    <w:p w14:paraId="08B84B89" w14:textId="77777777" w:rsidR="00E10771" w:rsidRPr="00E10771" w:rsidRDefault="00E10771" w:rsidP="00E10771">
      <w:pPr>
        <w:rPr>
          <w:rFonts w:ascii="Arial" w:hAnsi="Arial" w:cs="Arial"/>
          <w:caps/>
          <w:color w:val="333333"/>
          <w:sz w:val="27"/>
          <w:szCs w:val="27"/>
        </w:rPr>
      </w:pPr>
      <w:r w:rsidRPr="00E10771">
        <w:rPr>
          <w:rFonts w:ascii="Arial" w:hAnsi="Arial" w:cs="Arial" w:hint="eastAsia"/>
          <w:caps/>
          <w:color w:val="333333"/>
          <w:sz w:val="27"/>
          <w:szCs w:val="27"/>
        </w:rPr>
        <w:t>Оглавление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диссертации</w:t>
      </w:r>
    </w:p>
    <w:p w14:paraId="21366A36" w14:textId="77777777" w:rsidR="00E10771" w:rsidRPr="00E10771" w:rsidRDefault="00E10771" w:rsidP="00E10771">
      <w:pPr>
        <w:rPr>
          <w:rFonts w:ascii="Arial" w:hAnsi="Arial" w:cs="Arial"/>
          <w:caps/>
          <w:color w:val="333333"/>
          <w:sz w:val="27"/>
          <w:szCs w:val="27"/>
        </w:rPr>
      </w:pPr>
      <w:r w:rsidRPr="00E10771">
        <w:rPr>
          <w:rFonts w:ascii="Arial" w:hAnsi="Arial" w:cs="Arial" w:hint="eastAsia"/>
          <w:caps/>
          <w:color w:val="333333"/>
          <w:sz w:val="27"/>
          <w:szCs w:val="27"/>
        </w:rPr>
        <w:t>доктор</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социологических</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наук</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Щербакова</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Лидия</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Ильинична</w:t>
      </w:r>
    </w:p>
    <w:p w14:paraId="3F95703C" w14:textId="77777777" w:rsidR="00E10771" w:rsidRPr="00E10771" w:rsidRDefault="00E10771" w:rsidP="00E10771">
      <w:pPr>
        <w:rPr>
          <w:rFonts w:ascii="Arial" w:hAnsi="Arial" w:cs="Arial"/>
          <w:caps/>
          <w:color w:val="333333"/>
          <w:sz w:val="27"/>
          <w:szCs w:val="27"/>
        </w:rPr>
      </w:pPr>
      <w:r w:rsidRPr="00E10771">
        <w:rPr>
          <w:rFonts w:ascii="Arial" w:hAnsi="Arial" w:cs="Arial" w:hint="eastAsia"/>
          <w:caps/>
          <w:color w:val="333333"/>
          <w:sz w:val="27"/>
          <w:szCs w:val="27"/>
        </w:rPr>
        <w:t>Введение</w:t>
      </w:r>
    </w:p>
    <w:p w14:paraId="62FF86BC" w14:textId="77777777" w:rsidR="00E10771" w:rsidRPr="00E10771" w:rsidRDefault="00E10771" w:rsidP="00E10771">
      <w:pPr>
        <w:rPr>
          <w:rFonts w:ascii="Arial" w:hAnsi="Arial" w:cs="Arial"/>
          <w:caps/>
          <w:color w:val="333333"/>
          <w:sz w:val="27"/>
          <w:szCs w:val="27"/>
        </w:rPr>
      </w:pPr>
    </w:p>
    <w:p w14:paraId="7FE0CB6F" w14:textId="77777777" w:rsidR="00E10771" w:rsidRPr="00E10771" w:rsidRDefault="00E10771" w:rsidP="00E10771">
      <w:pPr>
        <w:rPr>
          <w:rFonts w:ascii="Arial" w:hAnsi="Arial" w:cs="Arial"/>
          <w:caps/>
          <w:color w:val="333333"/>
          <w:sz w:val="27"/>
          <w:szCs w:val="27"/>
        </w:rPr>
      </w:pPr>
      <w:r w:rsidRPr="00E10771">
        <w:rPr>
          <w:rFonts w:ascii="Arial" w:hAnsi="Arial" w:cs="Arial" w:hint="eastAsia"/>
          <w:caps/>
          <w:color w:val="333333"/>
          <w:sz w:val="27"/>
          <w:szCs w:val="27"/>
        </w:rPr>
        <w:t>Глава</w:t>
      </w:r>
      <w:r w:rsidRPr="00E10771">
        <w:rPr>
          <w:rFonts w:ascii="Arial" w:hAnsi="Arial" w:cs="Arial"/>
          <w:caps/>
          <w:color w:val="333333"/>
          <w:sz w:val="27"/>
          <w:szCs w:val="27"/>
        </w:rPr>
        <w:t xml:space="preserve"> 1. </w:t>
      </w:r>
      <w:r w:rsidRPr="00E10771">
        <w:rPr>
          <w:rFonts w:ascii="Arial" w:hAnsi="Arial" w:cs="Arial" w:hint="eastAsia"/>
          <w:caps/>
          <w:color w:val="333333"/>
          <w:sz w:val="27"/>
          <w:szCs w:val="27"/>
        </w:rPr>
        <w:t>Наемные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работники</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в</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социальной</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структуре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российского</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общества</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основы</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теоретического</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анализа</w:t>
      </w:r>
    </w:p>
    <w:p w14:paraId="6DE96C2A" w14:textId="77777777" w:rsidR="00E10771" w:rsidRPr="00E10771" w:rsidRDefault="00E10771" w:rsidP="00E10771">
      <w:pPr>
        <w:rPr>
          <w:rFonts w:ascii="Arial" w:hAnsi="Arial" w:cs="Arial"/>
          <w:caps/>
          <w:color w:val="333333"/>
          <w:sz w:val="27"/>
          <w:szCs w:val="27"/>
        </w:rPr>
      </w:pPr>
    </w:p>
    <w:p w14:paraId="2EE7776D" w14:textId="77777777" w:rsidR="00E10771" w:rsidRPr="00E10771" w:rsidRDefault="00E10771" w:rsidP="00E10771">
      <w:pPr>
        <w:rPr>
          <w:rFonts w:ascii="Arial" w:hAnsi="Arial" w:cs="Arial"/>
          <w:caps/>
          <w:color w:val="333333"/>
          <w:sz w:val="27"/>
          <w:szCs w:val="27"/>
        </w:rPr>
      </w:pPr>
      <w:r w:rsidRPr="00E10771">
        <w:rPr>
          <w:rFonts w:ascii="Arial" w:hAnsi="Arial" w:cs="Arial"/>
          <w:caps/>
          <w:color w:val="333333"/>
          <w:sz w:val="27"/>
          <w:szCs w:val="27"/>
        </w:rPr>
        <w:t xml:space="preserve">1.1. </w:t>
      </w:r>
      <w:r w:rsidRPr="00E10771">
        <w:rPr>
          <w:rFonts w:ascii="Arial" w:hAnsi="Arial" w:cs="Arial" w:hint="eastAsia"/>
          <w:caps/>
          <w:color w:val="333333"/>
          <w:sz w:val="27"/>
          <w:szCs w:val="27"/>
        </w:rPr>
        <w:t>Наемные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работники</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как</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отражение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институциональных</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изменений</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в</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сфере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труда</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социологическая</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рефлексия</w:t>
      </w:r>
    </w:p>
    <w:p w14:paraId="00DD674B" w14:textId="77777777" w:rsidR="00E10771" w:rsidRPr="00E10771" w:rsidRDefault="00E10771" w:rsidP="00E10771">
      <w:pPr>
        <w:rPr>
          <w:rFonts w:ascii="Arial" w:hAnsi="Arial" w:cs="Arial"/>
          <w:caps/>
          <w:color w:val="333333"/>
          <w:sz w:val="27"/>
          <w:szCs w:val="27"/>
        </w:rPr>
      </w:pPr>
    </w:p>
    <w:p w14:paraId="48D061CA" w14:textId="77777777" w:rsidR="00E10771" w:rsidRPr="00E10771" w:rsidRDefault="00E10771" w:rsidP="00E10771">
      <w:pPr>
        <w:rPr>
          <w:rFonts w:ascii="Arial" w:hAnsi="Arial" w:cs="Arial"/>
          <w:caps/>
          <w:color w:val="333333"/>
          <w:sz w:val="27"/>
          <w:szCs w:val="27"/>
        </w:rPr>
      </w:pPr>
      <w:r w:rsidRPr="00E10771">
        <w:rPr>
          <w:rFonts w:ascii="Arial" w:hAnsi="Arial" w:cs="Arial"/>
          <w:caps/>
          <w:color w:val="333333"/>
          <w:sz w:val="27"/>
          <w:szCs w:val="27"/>
        </w:rPr>
        <w:t xml:space="preserve">1.2. </w:t>
      </w:r>
      <w:r w:rsidRPr="00E10771">
        <w:rPr>
          <w:rFonts w:ascii="Arial" w:hAnsi="Arial" w:cs="Arial" w:hint="eastAsia"/>
          <w:caps/>
          <w:color w:val="333333"/>
          <w:sz w:val="27"/>
          <w:szCs w:val="27"/>
        </w:rPr>
        <w:t>Социотип</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наемный</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работник</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и</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особенности</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его</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поведения</w:t>
      </w:r>
    </w:p>
    <w:p w14:paraId="7D446F67" w14:textId="77777777" w:rsidR="00E10771" w:rsidRPr="00E10771" w:rsidRDefault="00E10771" w:rsidP="00E10771">
      <w:pPr>
        <w:rPr>
          <w:rFonts w:ascii="Arial" w:hAnsi="Arial" w:cs="Arial"/>
          <w:caps/>
          <w:color w:val="333333"/>
          <w:sz w:val="27"/>
          <w:szCs w:val="27"/>
        </w:rPr>
      </w:pPr>
    </w:p>
    <w:p w14:paraId="4572B2BC" w14:textId="77777777" w:rsidR="00E10771" w:rsidRPr="00E10771" w:rsidRDefault="00E10771" w:rsidP="00E10771">
      <w:pPr>
        <w:rPr>
          <w:rFonts w:ascii="Arial" w:hAnsi="Arial" w:cs="Arial"/>
          <w:caps/>
          <w:color w:val="333333"/>
          <w:sz w:val="27"/>
          <w:szCs w:val="27"/>
        </w:rPr>
      </w:pPr>
      <w:r w:rsidRPr="00E10771">
        <w:rPr>
          <w:rFonts w:ascii="Arial" w:hAnsi="Arial" w:cs="Arial"/>
          <w:caps/>
          <w:color w:val="333333"/>
          <w:sz w:val="27"/>
          <w:szCs w:val="27"/>
        </w:rPr>
        <w:t xml:space="preserve">1.3. </w:t>
      </w:r>
      <w:r w:rsidRPr="00E10771">
        <w:rPr>
          <w:rFonts w:ascii="Arial" w:hAnsi="Arial" w:cs="Arial" w:hint="eastAsia"/>
          <w:caps/>
          <w:color w:val="333333"/>
          <w:sz w:val="27"/>
          <w:szCs w:val="27"/>
        </w:rPr>
        <w:t>Эмпирическая</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идентификация</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социальной</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позиции</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работников</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наемного</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труда</w:t>
      </w:r>
    </w:p>
    <w:p w14:paraId="5C3FBAED" w14:textId="77777777" w:rsidR="00E10771" w:rsidRPr="00E10771" w:rsidRDefault="00E10771" w:rsidP="00E10771">
      <w:pPr>
        <w:rPr>
          <w:rFonts w:ascii="Arial" w:hAnsi="Arial" w:cs="Arial"/>
          <w:caps/>
          <w:color w:val="333333"/>
          <w:sz w:val="27"/>
          <w:szCs w:val="27"/>
        </w:rPr>
      </w:pPr>
    </w:p>
    <w:p w14:paraId="13F2EDC4" w14:textId="77777777" w:rsidR="00E10771" w:rsidRPr="00E10771" w:rsidRDefault="00E10771" w:rsidP="00E10771">
      <w:pPr>
        <w:rPr>
          <w:rFonts w:ascii="Arial" w:hAnsi="Arial" w:cs="Arial"/>
          <w:caps/>
          <w:color w:val="333333"/>
          <w:sz w:val="27"/>
          <w:szCs w:val="27"/>
        </w:rPr>
      </w:pPr>
      <w:r w:rsidRPr="00E10771">
        <w:rPr>
          <w:rFonts w:ascii="Arial" w:hAnsi="Arial" w:cs="Arial" w:hint="eastAsia"/>
          <w:caps/>
          <w:color w:val="333333"/>
          <w:sz w:val="27"/>
          <w:szCs w:val="27"/>
        </w:rPr>
        <w:lastRenderedPageBreak/>
        <w:t>Глава</w:t>
      </w:r>
      <w:r w:rsidRPr="00E10771">
        <w:rPr>
          <w:rFonts w:ascii="Arial" w:hAnsi="Arial" w:cs="Arial"/>
          <w:caps/>
          <w:color w:val="333333"/>
          <w:sz w:val="27"/>
          <w:szCs w:val="27"/>
        </w:rPr>
        <w:t xml:space="preserve"> 2. </w:t>
      </w:r>
      <w:r w:rsidRPr="00E10771">
        <w:rPr>
          <w:rFonts w:ascii="Arial" w:hAnsi="Arial" w:cs="Arial" w:hint="eastAsia"/>
          <w:caps/>
          <w:color w:val="333333"/>
          <w:sz w:val="27"/>
          <w:szCs w:val="27"/>
        </w:rPr>
        <w:t>Изменение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социального</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состава</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работников</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наемного</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труда</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количественные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и</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качественные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характеристики</w:t>
      </w:r>
    </w:p>
    <w:p w14:paraId="69983F9C" w14:textId="77777777" w:rsidR="00E10771" w:rsidRPr="00E10771" w:rsidRDefault="00E10771" w:rsidP="00E10771">
      <w:pPr>
        <w:rPr>
          <w:rFonts w:ascii="Arial" w:hAnsi="Arial" w:cs="Arial"/>
          <w:caps/>
          <w:color w:val="333333"/>
          <w:sz w:val="27"/>
          <w:szCs w:val="27"/>
        </w:rPr>
      </w:pPr>
    </w:p>
    <w:p w14:paraId="10CD217C" w14:textId="77777777" w:rsidR="00E10771" w:rsidRPr="00E10771" w:rsidRDefault="00E10771" w:rsidP="00E10771">
      <w:pPr>
        <w:rPr>
          <w:rFonts w:ascii="Arial" w:hAnsi="Arial" w:cs="Arial"/>
          <w:caps/>
          <w:color w:val="333333"/>
          <w:sz w:val="27"/>
          <w:szCs w:val="27"/>
        </w:rPr>
      </w:pPr>
      <w:r w:rsidRPr="00E10771">
        <w:rPr>
          <w:rFonts w:ascii="Arial" w:hAnsi="Arial" w:cs="Arial"/>
          <w:caps/>
          <w:color w:val="333333"/>
          <w:sz w:val="27"/>
          <w:szCs w:val="27"/>
        </w:rPr>
        <w:t xml:space="preserve">2.1. </w:t>
      </w:r>
      <w:r w:rsidRPr="00E10771">
        <w:rPr>
          <w:rFonts w:ascii="Arial" w:hAnsi="Arial" w:cs="Arial" w:hint="eastAsia"/>
          <w:caps/>
          <w:color w:val="333333"/>
          <w:sz w:val="27"/>
          <w:szCs w:val="27"/>
        </w:rPr>
        <w:t>Сравнительный</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анализ</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состава</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работников</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наемного</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труда</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советского</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и</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современного</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российского</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общества</w:t>
      </w:r>
    </w:p>
    <w:p w14:paraId="288A5569" w14:textId="77777777" w:rsidR="00E10771" w:rsidRPr="00E10771" w:rsidRDefault="00E10771" w:rsidP="00E10771">
      <w:pPr>
        <w:rPr>
          <w:rFonts w:ascii="Arial" w:hAnsi="Arial" w:cs="Arial"/>
          <w:caps/>
          <w:color w:val="333333"/>
          <w:sz w:val="27"/>
          <w:szCs w:val="27"/>
        </w:rPr>
      </w:pPr>
    </w:p>
    <w:p w14:paraId="5DFB5BEF" w14:textId="77777777" w:rsidR="00E10771" w:rsidRPr="00E10771" w:rsidRDefault="00E10771" w:rsidP="00E10771">
      <w:pPr>
        <w:rPr>
          <w:rFonts w:ascii="Arial" w:hAnsi="Arial" w:cs="Arial"/>
          <w:caps/>
          <w:color w:val="333333"/>
          <w:sz w:val="27"/>
          <w:szCs w:val="27"/>
        </w:rPr>
      </w:pPr>
      <w:r w:rsidRPr="00E10771">
        <w:rPr>
          <w:rFonts w:ascii="Arial" w:hAnsi="Arial" w:cs="Arial"/>
          <w:caps/>
          <w:color w:val="333333"/>
          <w:sz w:val="27"/>
          <w:szCs w:val="27"/>
        </w:rPr>
        <w:t xml:space="preserve">2.2. </w:t>
      </w:r>
      <w:r w:rsidRPr="00E10771">
        <w:rPr>
          <w:rFonts w:ascii="Arial" w:hAnsi="Arial" w:cs="Arial" w:hint="eastAsia"/>
          <w:caps/>
          <w:color w:val="333333"/>
          <w:sz w:val="27"/>
          <w:szCs w:val="27"/>
        </w:rPr>
        <w:t>Социальные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факторы</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динамики</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структуры</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работников</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наемного</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труда</w:t>
      </w:r>
    </w:p>
    <w:p w14:paraId="0F02C1E9" w14:textId="77777777" w:rsidR="00E10771" w:rsidRPr="00E10771" w:rsidRDefault="00E10771" w:rsidP="00E10771">
      <w:pPr>
        <w:rPr>
          <w:rFonts w:ascii="Arial" w:hAnsi="Arial" w:cs="Arial"/>
          <w:caps/>
          <w:color w:val="333333"/>
          <w:sz w:val="27"/>
          <w:szCs w:val="27"/>
        </w:rPr>
      </w:pPr>
    </w:p>
    <w:p w14:paraId="77D5B233" w14:textId="77777777" w:rsidR="00E10771" w:rsidRPr="00E10771" w:rsidRDefault="00E10771" w:rsidP="00E10771">
      <w:pPr>
        <w:rPr>
          <w:rFonts w:ascii="Arial" w:hAnsi="Arial" w:cs="Arial"/>
          <w:caps/>
          <w:color w:val="333333"/>
          <w:sz w:val="27"/>
          <w:szCs w:val="27"/>
        </w:rPr>
      </w:pPr>
      <w:r w:rsidRPr="00E10771">
        <w:rPr>
          <w:rFonts w:ascii="Arial" w:hAnsi="Arial" w:cs="Arial"/>
          <w:caps/>
          <w:color w:val="333333"/>
          <w:sz w:val="27"/>
          <w:szCs w:val="27"/>
        </w:rPr>
        <w:t xml:space="preserve">2.3. </w:t>
      </w:r>
      <w:r w:rsidRPr="00E10771">
        <w:rPr>
          <w:rFonts w:ascii="Arial" w:hAnsi="Arial" w:cs="Arial" w:hint="eastAsia"/>
          <w:caps/>
          <w:color w:val="333333"/>
          <w:sz w:val="27"/>
          <w:szCs w:val="27"/>
        </w:rPr>
        <w:t>Новые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тенденции</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и</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регулирование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структурных</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изменений</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в</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сфере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наемного</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труда</w:t>
      </w:r>
    </w:p>
    <w:p w14:paraId="5C225552" w14:textId="77777777" w:rsidR="00E10771" w:rsidRPr="00E10771" w:rsidRDefault="00E10771" w:rsidP="00E10771">
      <w:pPr>
        <w:rPr>
          <w:rFonts w:ascii="Arial" w:hAnsi="Arial" w:cs="Arial"/>
          <w:caps/>
          <w:color w:val="333333"/>
          <w:sz w:val="27"/>
          <w:szCs w:val="27"/>
        </w:rPr>
      </w:pPr>
    </w:p>
    <w:p w14:paraId="2C30224D" w14:textId="77777777" w:rsidR="00E10771" w:rsidRPr="00E10771" w:rsidRDefault="00E10771" w:rsidP="00E10771">
      <w:pPr>
        <w:rPr>
          <w:rFonts w:ascii="Arial" w:hAnsi="Arial" w:cs="Arial"/>
          <w:caps/>
          <w:color w:val="333333"/>
          <w:sz w:val="27"/>
          <w:szCs w:val="27"/>
        </w:rPr>
      </w:pPr>
      <w:r w:rsidRPr="00E10771">
        <w:rPr>
          <w:rFonts w:ascii="Arial" w:hAnsi="Arial" w:cs="Arial" w:hint="eastAsia"/>
          <w:caps/>
          <w:color w:val="333333"/>
          <w:sz w:val="27"/>
          <w:szCs w:val="27"/>
        </w:rPr>
        <w:t>Глава</w:t>
      </w:r>
      <w:r w:rsidRPr="00E10771">
        <w:rPr>
          <w:rFonts w:ascii="Arial" w:hAnsi="Arial" w:cs="Arial"/>
          <w:caps/>
          <w:color w:val="333333"/>
          <w:sz w:val="27"/>
          <w:szCs w:val="27"/>
        </w:rPr>
        <w:t xml:space="preserve"> 3. </w:t>
      </w:r>
      <w:r w:rsidRPr="00E10771">
        <w:rPr>
          <w:rFonts w:ascii="Arial" w:hAnsi="Arial" w:cs="Arial" w:hint="eastAsia"/>
          <w:caps/>
          <w:color w:val="333333"/>
          <w:sz w:val="27"/>
          <w:szCs w:val="27"/>
        </w:rPr>
        <w:t>Социальная</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адаптация</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наемных</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работников</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к</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рыночным</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реформам</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в</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российском</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обществе</w:t>
      </w:r>
    </w:p>
    <w:p w14:paraId="4DA0B2F2" w14:textId="77777777" w:rsidR="00E10771" w:rsidRPr="00E10771" w:rsidRDefault="00E10771" w:rsidP="00E10771">
      <w:pPr>
        <w:rPr>
          <w:rFonts w:ascii="Arial" w:hAnsi="Arial" w:cs="Arial"/>
          <w:caps/>
          <w:color w:val="333333"/>
          <w:sz w:val="27"/>
          <w:szCs w:val="27"/>
        </w:rPr>
      </w:pPr>
    </w:p>
    <w:p w14:paraId="28FDD8FD" w14:textId="77777777" w:rsidR="00E10771" w:rsidRPr="00E10771" w:rsidRDefault="00E10771" w:rsidP="00E10771">
      <w:pPr>
        <w:rPr>
          <w:rFonts w:ascii="Arial" w:hAnsi="Arial" w:cs="Arial"/>
          <w:caps/>
          <w:color w:val="333333"/>
          <w:sz w:val="27"/>
          <w:szCs w:val="27"/>
        </w:rPr>
      </w:pPr>
      <w:r w:rsidRPr="00E10771">
        <w:rPr>
          <w:rFonts w:ascii="Arial" w:hAnsi="Arial" w:cs="Arial"/>
          <w:caps/>
          <w:color w:val="333333"/>
          <w:sz w:val="27"/>
          <w:szCs w:val="27"/>
        </w:rPr>
        <w:t xml:space="preserve">3.1. </w:t>
      </w:r>
      <w:r w:rsidRPr="00E10771">
        <w:rPr>
          <w:rFonts w:ascii="Arial" w:hAnsi="Arial" w:cs="Arial" w:hint="eastAsia"/>
          <w:caps/>
          <w:color w:val="333333"/>
          <w:sz w:val="27"/>
          <w:szCs w:val="27"/>
        </w:rPr>
        <w:t>Адаптивные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ресурсы</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наемных</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работников</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и</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особенности</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их</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мобилизации</w:t>
      </w:r>
    </w:p>
    <w:p w14:paraId="2D7A2B0B" w14:textId="77777777" w:rsidR="00E10771" w:rsidRPr="00E10771" w:rsidRDefault="00E10771" w:rsidP="00E10771">
      <w:pPr>
        <w:rPr>
          <w:rFonts w:ascii="Arial" w:hAnsi="Arial" w:cs="Arial"/>
          <w:caps/>
          <w:color w:val="333333"/>
          <w:sz w:val="27"/>
          <w:szCs w:val="27"/>
        </w:rPr>
      </w:pPr>
    </w:p>
    <w:p w14:paraId="42D20343" w14:textId="77777777" w:rsidR="00E10771" w:rsidRPr="00E10771" w:rsidRDefault="00E10771" w:rsidP="00E10771">
      <w:pPr>
        <w:rPr>
          <w:rFonts w:ascii="Arial" w:hAnsi="Arial" w:cs="Arial"/>
          <w:caps/>
          <w:color w:val="333333"/>
          <w:sz w:val="27"/>
          <w:szCs w:val="27"/>
        </w:rPr>
      </w:pPr>
      <w:r w:rsidRPr="00E10771">
        <w:rPr>
          <w:rFonts w:ascii="Arial" w:hAnsi="Arial" w:cs="Arial"/>
          <w:caps/>
          <w:color w:val="333333"/>
          <w:sz w:val="27"/>
          <w:szCs w:val="27"/>
        </w:rPr>
        <w:t xml:space="preserve">3.2. </w:t>
      </w:r>
      <w:r w:rsidRPr="00E10771">
        <w:rPr>
          <w:rFonts w:ascii="Arial" w:hAnsi="Arial" w:cs="Arial" w:hint="eastAsia"/>
          <w:caps/>
          <w:color w:val="333333"/>
          <w:sz w:val="27"/>
          <w:szCs w:val="27"/>
        </w:rPr>
        <w:t>Ценность</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труда</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и</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трудовые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установки</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наемных</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работников</w:t>
      </w:r>
    </w:p>
    <w:p w14:paraId="0DD3F902" w14:textId="77777777" w:rsidR="00E10771" w:rsidRPr="00E10771" w:rsidRDefault="00E10771" w:rsidP="00E10771">
      <w:pPr>
        <w:rPr>
          <w:rFonts w:ascii="Arial" w:hAnsi="Arial" w:cs="Arial"/>
          <w:caps/>
          <w:color w:val="333333"/>
          <w:sz w:val="27"/>
          <w:szCs w:val="27"/>
        </w:rPr>
      </w:pPr>
    </w:p>
    <w:p w14:paraId="18048923" w14:textId="77777777" w:rsidR="00E10771" w:rsidRPr="00E10771" w:rsidRDefault="00E10771" w:rsidP="00E10771">
      <w:pPr>
        <w:rPr>
          <w:rFonts w:ascii="Arial" w:hAnsi="Arial" w:cs="Arial"/>
          <w:caps/>
          <w:color w:val="333333"/>
          <w:sz w:val="27"/>
          <w:szCs w:val="27"/>
        </w:rPr>
      </w:pPr>
      <w:r w:rsidRPr="00E10771">
        <w:rPr>
          <w:rFonts w:ascii="Arial" w:hAnsi="Arial" w:cs="Arial"/>
          <w:caps/>
          <w:color w:val="333333"/>
          <w:sz w:val="27"/>
          <w:szCs w:val="27"/>
        </w:rPr>
        <w:t xml:space="preserve">3.3. </w:t>
      </w:r>
      <w:r w:rsidRPr="00E10771">
        <w:rPr>
          <w:rFonts w:ascii="Arial" w:hAnsi="Arial" w:cs="Arial" w:hint="eastAsia"/>
          <w:caps/>
          <w:color w:val="333333"/>
          <w:sz w:val="27"/>
          <w:szCs w:val="27"/>
        </w:rPr>
        <w:t>Отношение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к</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социально</w:t>
      </w:r>
      <w:r w:rsidRPr="00E10771">
        <w:rPr>
          <w:rFonts w:ascii="Arial" w:hAnsi="Arial" w:cs="Arial"/>
          <w:caps/>
          <w:color w:val="333333"/>
          <w:sz w:val="27"/>
          <w:szCs w:val="27"/>
        </w:rPr>
        <w:t>-</w:t>
      </w:r>
      <w:r w:rsidRPr="00E10771">
        <w:rPr>
          <w:rFonts w:ascii="Arial" w:hAnsi="Arial" w:cs="Arial" w:hint="eastAsia"/>
          <w:caps/>
          <w:color w:val="333333"/>
          <w:sz w:val="27"/>
          <w:szCs w:val="27"/>
        </w:rPr>
        <w:t>экономичес</w:t>
      </w:r>
      <w:r w:rsidRPr="00E10771">
        <w:rPr>
          <w:rFonts w:ascii="Arial" w:hAnsi="Arial" w:cs="Arial" w:hint="eastAsia"/>
          <w:caps/>
          <w:color w:val="333333"/>
          <w:sz w:val="27"/>
          <w:szCs w:val="27"/>
        </w:rPr>
        <w:lastRenderedPageBreak/>
        <w:t>ким</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переменам</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качественный</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анализ</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позиций</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наемных</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работников</w:t>
      </w:r>
    </w:p>
    <w:p w14:paraId="010DBB2A" w14:textId="77777777" w:rsidR="00E10771" w:rsidRPr="00E10771" w:rsidRDefault="00E10771" w:rsidP="00E10771">
      <w:pPr>
        <w:rPr>
          <w:rFonts w:ascii="Arial" w:hAnsi="Arial" w:cs="Arial"/>
          <w:caps/>
          <w:color w:val="333333"/>
          <w:sz w:val="27"/>
          <w:szCs w:val="27"/>
        </w:rPr>
      </w:pPr>
    </w:p>
    <w:p w14:paraId="06D1FD9F" w14:textId="77777777" w:rsidR="00E10771" w:rsidRPr="00E10771" w:rsidRDefault="00E10771" w:rsidP="00E10771">
      <w:pPr>
        <w:rPr>
          <w:rFonts w:ascii="Arial" w:hAnsi="Arial" w:cs="Arial"/>
          <w:caps/>
          <w:color w:val="333333"/>
          <w:sz w:val="27"/>
          <w:szCs w:val="27"/>
        </w:rPr>
      </w:pPr>
      <w:r w:rsidRPr="00E10771">
        <w:rPr>
          <w:rFonts w:ascii="Arial" w:hAnsi="Arial" w:cs="Arial" w:hint="eastAsia"/>
          <w:caps/>
          <w:color w:val="333333"/>
          <w:sz w:val="27"/>
          <w:szCs w:val="27"/>
        </w:rPr>
        <w:t>Глава</w:t>
      </w:r>
      <w:r w:rsidRPr="00E10771">
        <w:rPr>
          <w:rFonts w:ascii="Arial" w:hAnsi="Arial" w:cs="Arial"/>
          <w:caps/>
          <w:color w:val="333333"/>
          <w:sz w:val="27"/>
          <w:szCs w:val="27"/>
        </w:rPr>
        <w:t xml:space="preserve"> 4. </w:t>
      </w:r>
      <w:r w:rsidRPr="00E10771">
        <w:rPr>
          <w:rFonts w:ascii="Arial" w:hAnsi="Arial" w:cs="Arial" w:hint="eastAsia"/>
          <w:caps/>
          <w:color w:val="333333"/>
          <w:sz w:val="27"/>
          <w:szCs w:val="27"/>
        </w:rPr>
        <w:t>Социальное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самочувствие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работников</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наемного</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труда</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в</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период</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социальных</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перемен</w:t>
      </w:r>
    </w:p>
    <w:p w14:paraId="40FB7B8E" w14:textId="77777777" w:rsidR="00E10771" w:rsidRPr="00E10771" w:rsidRDefault="00E10771" w:rsidP="00E10771">
      <w:pPr>
        <w:rPr>
          <w:rFonts w:ascii="Arial" w:hAnsi="Arial" w:cs="Arial"/>
          <w:caps/>
          <w:color w:val="333333"/>
          <w:sz w:val="27"/>
          <w:szCs w:val="27"/>
        </w:rPr>
      </w:pPr>
    </w:p>
    <w:p w14:paraId="0ABFBDCF" w14:textId="77777777" w:rsidR="00E10771" w:rsidRPr="00E10771" w:rsidRDefault="00E10771" w:rsidP="00E10771">
      <w:pPr>
        <w:rPr>
          <w:rFonts w:ascii="Arial" w:hAnsi="Arial" w:cs="Arial"/>
          <w:caps/>
          <w:color w:val="333333"/>
          <w:sz w:val="27"/>
          <w:szCs w:val="27"/>
        </w:rPr>
      </w:pPr>
      <w:r w:rsidRPr="00E10771">
        <w:rPr>
          <w:rFonts w:ascii="Arial" w:hAnsi="Arial" w:cs="Arial"/>
          <w:caps/>
          <w:color w:val="333333"/>
          <w:sz w:val="27"/>
          <w:szCs w:val="27"/>
        </w:rPr>
        <w:t xml:space="preserve">4.1. </w:t>
      </w:r>
      <w:r w:rsidRPr="00E10771">
        <w:rPr>
          <w:rFonts w:ascii="Arial" w:hAnsi="Arial" w:cs="Arial" w:hint="eastAsia"/>
          <w:caps/>
          <w:color w:val="333333"/>
          <w:sz w:val="27"/>
          <w:szCs w:val="27"/>
        </w:rPr>
        <w:t>Социальное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самочувствие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как</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интегральная</w:t>
      </w:r>
      <w:r w:rsidRPr="00E10771">
        <w:rPr>
          <w:rFonts w:ascii="Arial" w:hAnsi="Arial" w:cs="Arial"/>
          <w:caps/>
          <w:color w:val="333333"/>
          <w:sz w:val="27"/>
          <w:szCs w:val="27"/>
        </w:rPr>
        <w:t xml:space="preserve"> 150 </w:t>
      </w:r>
      <w:r w:rsidRPr="00E10771">
        <w:rPr>
          <w:rFonts w:ascii="Arial" w:hAnsi="Arial" w:cs="Arial" w:hint="eastAsia"/>
          <w:caps/>
          <w:color w:val="333333"/>
          <w:sz w:val="27"/>
          <w:szCs w:val="27"/>
        </w:rPr>
        <w:t>характеристика</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наемных</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работников</w:t>
      </w:r>
    </w:p>
    <w:p w14:paraId="78E16771" w14:textId="77777777" w:rsidR="00E10771" w:rsidRPr="00E10771" w:rsidRDefault="00E10771" w:rsidP="00E10771">
      <w:pPr>
        <w:rPr>
          <w:rFonts w:ascii="Arial" w:hAnsi="Arial" w:cs="Arial"/>
          <w:caps/>
          <w:color w:val="333333"/>
          <w:sz w:val="27"/>
          <w:szCs w:val="27"/>
        </w:rPr>
      </w:pPr>
    </w:p>
    <w:p w14:paraId="7A4A518F" w14:textId="77777777" w:rsidR="00E10771" w:rsidRPr="00E10771" w:rsidRDefault="00E10771" w:rsidP="00E10771">
      <w:pPr>
        <w:rPr>
          <w:rFonts w:ascii="Arial" w:hAnsi="Arial" w:cs="Arial"/>
          <w:caps/>
          <w:color w:val="333333"/>
          <w:sz w:val="27"/>
          <w:szCs w:val="27"/>
        </w:rPr>
      </w:pPr>
      <w:r w:rsidRPr="00E10771">
        <w:rPr>
          <w:rFonts w:ascii="Arial" w:hAnsi="Arial" w:cs="Arial"/>
          <w:caps/>
          <w:color w:val="333333"/>
          <w:sz w:val="27"/>
          <w:szCs w:val="27"/>
        </w:rPr>
        <w:t xml:space="preserve">4.2. </w:t>
      </w:r>
      <w:r w:rsidRPr="00E10771">
        <w:rPr>
          <w:rFonts w:ascii="Arial" w:hAnsi="Arial" w:cs="Arial" w:hint="eastAsia"/>
          <w:caps/>
          <w:color w:val="333333"/>
          <w:sz w:val="27"/>
          <w:szCs w:val="27"/>
        </w:rPr>
        <w:t>Эмпирические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индикаторы</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социального</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самочувствия</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групповые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социумные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отраслевые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и</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региональные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различия</w:t>
      </w:r>
    </w:p>
    <w:p w14:paraId="1027D05D" w14:textId="77777777" w:rsidR="00E10771" w:rsidRPr="00E10771" w:rsidRDefault="00E10771" w:rsidP="00E10771">
      <w:pPr>
        <w:rPr>
          <w:rFonts w:ascii="Arial" w:hAnsi="Arial" w:cs="Arial"/>
          <w:caps/>
          <w:color w:val="333333"/>
          <w:sz w:val="27"/>
          <w:szCs w:val="27"/>
        </w:rPr>
      </w:pPr>
    </w:p>
    <w:p w14:paraId="62714B89" w14:textId="77777777" w:rsidR="00E10771" w:rsidRPr="00E10771" w:rsidRDefault="00E10771" w:rsidP="00E10771">
      <w:pPr>
        <w:rPr>
          <w:rFonts w:ascii="Arial" w:hAnsi="Arial" w:cs="Arial"/>
          <w:caps/>
          <w:color w:val="333333"/>
          <w:sz w:val="27"/>
          <w:szCs w:val="27"/>
        </w:rPr>
      </w:pPr>
      <w:r w:rsidRPr="00E10771">
        <w:rPr>
          <w:rFonts w:ascii="Arial" w:hAnsi="Arial" w:cs="Arial"/>
          <w:caps/>
          <w:color w:val="333333"/>
          <w:sz w:val="27"/>
          <w:szCs w:val="27"/>
        </w:rPr>
        <w:t xml:space="preserve">4.3. </w:t>
      </w:r>
      <w:r w:rsidRPr="00E10771">
        <w:rPr>
          <w:rFonts w:ascii="Arial" w:hAnsi="Arial" w:cs="Arial" w:hint="eastAsia"/>
          <w:caps/>
          <w:color w:val="333333"/>
          <w:sz w:val="27"/>
          <w:szCs w:val="27"/>
        </w:rPr>
        <w:t>Динамика</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социального</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самочувствия</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работников</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наемного</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труда</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факторы</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текущих</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изменений</w:t>
      </w:r>
    </w:p>
    <w:p w14:paraId="2F6BB91D" w14:textId="77777777" w:rsidR="00E10771" w:rsidRPr="00E10771" w:rsidRDefault="00E10771" w:rsidP="00E10771">
      <w:pPr>
        <w:rPr>
          <w:rFonts w:ascii="Arial" w:hAnsi="Arial" w:cs="Arial"/>
          <w:caps/>
          <w:color w:val="333333"/>
          <w:sz w:val="27"/>
          <w:szCs w:val="27"/>
        </w:rPr>
      </w:pPr>
    </w:p>
    <w:p w14:paraId="52A9480E" w14:textId="77777777" w:rsidR="00E10771" w:rsidRPr="00E10771" w:rsidRDefault="00E10771" w:rsidP="00E10771">
      <w:pPr>
        <w:rPr>
          <w:rFonts w:ascii="Arial" w:hAnsi="Arial" w:cs="Arial"/>
          <w:caps/>
          <w:color w:val="333333"/>
          <w:sz w:val="27"/>
          <w:szCs w:val="27"/>
        </w:rPr>
      </w:pPr>
      <w:r w:rsidRPr="00E10771">
        <w:rPr>
          <w:rFonts w:ascii="Arial" w:hAnsi="Arial" w:cs="Arial" w:hint="eastAsia"/>
          <w:caps/>
          <w:color w:val="333333"/>
          <w:sz w:val="27"/>
          <w:szCs w:val="27"/>
        </w:rPr>
        <w:t>Глава</w:t>
      </w:r>
      <w:r w:rsidRPr="00E10771">
        <w:rPr>
          <w:rFonts w:ascii="Arial" w:hAnsi="Arial" w:cs="Arial"/>
          <w:caps/>
          <w:color w:val="333333"/>
          <w:sz w:val="27"/>
          <w:szCs w:val="27"/>
        </w:rPr>
        <w:t xml:space="preserve"> 5. </w:t>
      </w:r>
      <w:r w:rsidRPr="00E10771">
        <w:rPr>
          <w:rFonts w:ascii="Arial" w:hAnsi="Arial" w:cs="Arial" w:hint="eastAsia"/>
          <w:caps/>
          <w:color w:val="333333"/>
          <w:sz w:val="27"/>
          <w:szCs w:val="27"/>
        </w:rPr>
        <w:t>Социальное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воспроизводство</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слоя</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наемных</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работников</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институциональный</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аспект</w:t>
      </w:r>
    </w:p>
    <w:p w14:paraId="433E159B" w14:textId="77777777" w:rsidR="00E10771" w:rsidRPr="00E10771" w:rsidRDefault="00E10771" w:rsidP="00E10771">
      <w:pPr>
        <w:rPr>
          <w:rFonts w:ascii="Arial" w:hAnsi="Arial" w:cs="Arial"/>
          <w:caps/>
          <w:color w:val="333333"/>
          <w:sz w:val="27"/>
          <w:szCs w:val="27"/>
        </w:rPr>
      </w:pPr>
    </w:p>
    <w:p w14:paraId="3FCFB0F4" w14:textId="77777777" w:rsidR="00E10771" w:rsidRPr="00E10771" w:rsidRDefault="00E10771" w:rsidP="00E10771">
      <w:pPr>
        <w:rPr>
          <w:rFonts w:ascii="Arial" w:hAnsi="Arial" w:cs="Arial"/>
          <w:caps/>
          <w:color w:val="333333"/>
          <w:sz w:val="27"/>
          <w:szCs w:val="27"/>
        </w:rPr>
      </w:pPr>
      <w:r w:rsidRPr="00E10771">
        <w:rPr>
          <w:rFonts w:ascii="Arial" w:hAnsi="Arial" w:cs="Arial"/>
          <w:caps/>
          <w:color w:val="333333"/>
          <w:sz w:val="27"/>
          <w:szCs w:val="27"/>
        </w:rPr>
        <w:t xml:space="preserve">5.1. </w:t>
      </w:r>
      <w:r w:rsidRPr="00E10771">
        <w:rPr>
          <w:rFonts w:ascii="Arial" w:hAnsi="Arial" w:cs="Arial" w:hint="eastAsia"/>
          <w:caps/>
          <w:color w:val="333333"/>
          <w:sz w:val="27"/>
          <w:szCs w:val="27"/>
        </w:rPr>
        <w:t>Зарождение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нового</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трудового</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этоса</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в</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современном</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российском</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обществе</w:t>
      </w:r>
    </w:p>
    <w:p w14:paraId="1DC44BB9" w14:textId="77777777" w:rsidR="00E10771" w:rsidRPr="00E10771" w:rsidRDefault="00E10771" w:rsidP="00E10771">
      <w:pPr>
        <w:rPr>
          <w:rFonts w:ascii="Arial" w:hAnsi="Arial" w:cs="Arial"/>
          <w:caps/>
          <w:color w:val="333333"/>
          <w:sz w:val="27"/>
          <w:szCs w:val="27"/>
        </w:rPr>
      </w:pPr>
    </w:p>
    <w:p w14:paraId="0E99ABD6" w14:textId="77777777" w:rsidR="00E10771" w:rsidRPr="00E10771" w:rsidRDefault="00E10771" w:rsidP="00E10771">
      <w:pPr>
        <w:rPr>
          <w:rFonts w:ascii="Arial" w:hAnsi="Arial" w:cs="Arial"/>
          <w:caps/>
          <w:color w:val="333333"/>
          <w:sz w:val="27"/>
          <w:szCs w:val="27"/>
        </w:rPr>
      </w:pPr>
      <w:r w:rsidRPr="00E10771">
        <w:rPr>
          <w:rFonts w:ascii="Arial" w:hAnsi="Arial" w:cs="Arial"/>
          <w:caps/>
          <w:color w:val="333333"/>
          <w:sz w:val="27"/>
          <w:szCs w:val="27"/>
        </w:rPr>
        <w:lastRenderedPageBreak/>
        <w:t xml:space="preserve">5.2. </w:t>
      </w:r>
      <w:r w:rsidRPr="00E10771">
        <w:rPr>
          <w:rFonts w:ascii="Arial" w:hAnsi="Arial" w:cs="Arial" w:hint="eastAsia"/>
          <w:caps/>
          <w:color w:val="333333"/>
          <w:sz w:val="27"/>
          <w:szCs w:val="27"/>
        </w:rPr>
        <w:t>Формирование</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институциональных</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и</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организационных</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структур</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работников</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наемного</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труда</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в</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России</w:t>
      </w:r>
      <w:r w:rsidRPr="00E10771">
        <w:rPr>
          <w:rFonts w:ascii="Arial" w:hAnsi="Arial" w:cs="Arial"/>
          <w:caps/>
          <w:color w:val="333333"/>
          <w:sz w:val="27"/>
          <w:szCs w:val="27"/>
        </w:rPr>
        <w:t xml:space="preserve"> "</w:t>
      </w:r>
    </w:p>
    <w:p w14:paraId="3861E9FD" w14:textId="77777777" w:rsidR="00E10771" w:rsidRPr="00E10771" w:rsidRDefault="00E10771" w:rsidP="00E10771">
      <w:pPr>
        <w:rPr>
          <w:rFonts w:ascii="Arial" w:hAnsi="Arial" w:cs="Arial"/>
          <w:caps/>
          <w:color w:val="333333"/>
          <w:sz w:val="27"/>
          <w:szCs w:val="27"/>
        </w:rPr>
      </w:pPr>
    </w:p>
    <w:p w14:paraId="4A7ADEAA" w14:textId="1F5A600F" w:rsidR="00967B66" w:rsidRPr="00E10771" w:rsidRDefault="00E10771" w:rsidP="00E10771">
      <w:r w:rsidRPr="00E10771">
        <w:rPr>
          <w:rFonts w:ascii="Arial" w:hAnsi="Arial" w:cs="Arial"/>
          <w:caps/>
          <w:color w:val="333333"/>
          <w:sz w:val="27"/>
          <w:szCs w:val="27"/>
        </w:rPr>
        <w:t xml:space="preserve">5.3. </w:t>
      </w:r>
      <w:r w:rsidRPr="00E10771">
        <w:rPr>
          <w:rFonts w:ascii="Arial" w:hAnsi="Arial" w:cs="Arial" w:hint="eastAsia"/>
          <w:caps/>
          <w:color w:val="333333"/>
          <w:sz w:val="27"/>
          <w:szCs w:val="27"/>
        </w:rPr>
        <w:t>Гуманистическая</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перспектива</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развития</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системы</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трудовых</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отношений</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в</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российском</w:t>
      </w:r>
      <w:r w:rsidRPr="00E10771">
        <w:rPr>
          <w:rFonts w:ascii="Arial" w:hAnsi="Arial" w:cs="Arial"/>
          <w:caps/>
          <w:color w:val="333333"/>
          <w:sz w:val="27"/>
          <w:szCs w:val="27"/>
        </w:rPr>
        <w:t xml:space="preserve"> </w:t>
      </w:r>
      <w:r w:rsidRPr="00E10771">
        <w:rPr>
          <w:rFonts w:ascii="Arial" w:hAnsi="Arial" w:cs="Arial" w:hint="eastAsia"/>
          <w:caps/>
          <w:color w:val="333333"/>
          <w:sz w:val="27"/>
          <w:szCs w:val="27"/>
        </w:rPr>
        <w:t>обществе</w:t>
      </w:r>
    </w:p>
    <w:sectPr w:rsidR="00967B66" w:rsidRPr="00E1077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53DAB" w14:textId="77777777" w:rsidR="00B628E0" w:rsidRDefault="00B628E0">
      <w:pPr>
        <w:spacing w:after="0" w:line="240" w:lineRule="auto"/>
      </w:pPr>
      <w:r>
        <w:separator/>
      </w:r>
    </w:p>
  </w:endnote>
  <w:endnote w:type="continuationSeparator" w:id="0">
    <w:p w14:paraId="039A7364" w14:textId="77777777" w:rsidR="00B628E0" w:rsidRDefault="00B6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CB485" w14:textId="77777777" w:rsidR="00B628E0" w:rsidRDefault="00B628E0"/>
    <w:p w14:paraId="15361A8D" w14:textId="77777777" w:rsidR="00B628E0" w:rsidRDefault="00B628E0"/>
    <w:p w14:paraId="57A54A98" w14:textId="77777777" w:rsidR="00B628E0" w:rsidRDefault="00B628E0"/>
    <w:p w14:paraId="7B2B8BF9" w14:textId="77777777" w:rsidR="00B628E0" w:rsidRDefault="00B628E0"/>
    <w:p w14:paraId="50A5B8BB" w14:textId="77777777" w:rsidR="00B628E0" w:rsidRDefault="00B628E0"/>
    <w:p w14:paraId="00ACBFB8" w14:textId="77777777" w:rsidR="00B628E0" w:rsidRDefault="00B628E0"/>
    <w:p w14:paraId="7E43AAE4" w14:textId="77777777" w:rsidR="00B628E0" w:rsidRDefault="00B628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26A2B1" wp14:editId="6B3C2A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D427F" w14:textId="77777777" w:rsidR="00B628E0" w:rsidRDefault="00B628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26A2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8D427F" w14:textId="77777777" w:rsidR="00B628E0" w:rsidRDefault="00B628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FFDDC0" w14:textId="77777777" w:rsidR="00B628E0" w:rsidRDefault="00B628E0"/>
    <w:p w14:paraId="66EAC393" w14:textId="77777777" w:rsidR="00B628E0" w:rsidRDefault="00B628E0"/>
    <w:p w14:paraId="575DBA6A" w14:textId="77777777" w:rsidR="00B628E0" w:rsidRDefault="00B628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420342" wp14:editId="4583FB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EC807" w14:textId="77777777" w:rsidR="00B628E0" w:rsidRDefault="00B628E0"/>
                          <w:p w14:paraId="677CA409" w14:textId="77777777" w:rsidR="00B628E0" w:rsidRDefault="00B628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42034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EEC807" w14:textId="77777777" w:rsidR="00B628E0" w:rsidRDefault="00B628E0"/>
                    <w:p w14:paraId="677CA409" w14:textId="77777777" w:rsidR="00B628E0" w:rsidRDefault="00B628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C55072" w14:textId="77777777" w:rsidR="00B628E0" w:rsidRDefault="00B628E0"/>
    <w:p w14:paraId="49ABFA62" w14:textId="77777777" w:rsidR="00B628E0" w:rsidRDefault="00B628E0">
      <w:pPr>
        <w:rPr>
          <w:sz w:val="2"/>
          <w:szCs w:val="2"/>
        </w:rPr>
      </w:pPr>
    </w:p>
    <w:p w14:paraId="65B15AB0" w14:textId="77777777" w:rsidR="00B628E0" w:rsidRDefault="00B628E0"/>
    <w:p w14:paraId="5FF11104" w14:textId="77777777" w:rsidR="00B628E0" w:rsidRDefault="00B628E0">
      <w:pPr>
        <w:spacing w:after="0" w:line="240" w:lineRule="auto"/>
      </w:pPr>
    </w:p>
  </w:footnote>
  <w:footnote w:type="continuationSeparator" w:id="0">
    <w:p w14:paraId="3DE11535" w14:textId="77777777" w:rsidR="00B628E0" w:rsidRDefault="00B6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8E0"/>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58268</TotalTime>
  <Pages>5</Pages>
  <Words>427</Words>
  <Characters>2440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2765</cp:revision>
  <cp:lastPrinted>2009-02-06T05:36:00Z</cp:lastPrinted>
  <dcterms:created xsi:type="dcterms:W3CDTF">2025-11-25T20:19:00Z</dcterms:created>
  <dcterms:modified xsi:type="dcterms:W3CDTF">2026-02-01T15:21:00Z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