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7B2ABE" w:rsidRDefault="007B2ABE" w:rsidP="007B2ABE">
      <w:pPr>
        <w:rPr>
          <w:lang w:val="uk-UA"/>
        </w:rPr>
      </w:pPr>
      <w:r w:rsidRPr="007B2ABE">
        <w:rPr>
          <w:rFonts w:ascii="Times New Roman" w:eastAsia="Calibri" w:hAnsi="Times New Roman" w:cs="Times New Roman"/>
          <w:b/>
          <w:kern w:val="0"/>
          <w:sz w:val="24"/>
          <w:szCs w:val="24"/>
          <w:lang w:val="uk-UA" w:eastAsia="uk-UA"/>
        </w:rPr>
        <w:t>Копочинська Юлія Володимирівна</w:t>
      </w:r>
      <w:r w:rsidRPr="007B2ABE">
        <w:rPr>
          <w:rFonts w:ascii="Times New Roman" w:eastAsia="Calibri" w:hAnsi="Times New Roman" w:cs="Times New Roman"/>
          <w:b/>
          <w:bCs/>
          <w:color w:val="000000"/>
          <w:kern w:val="0"/>
          <w:sz w:val="24"/>
          <w:szCs w:val="24"/>
          <w:lang w:val="uk-UA" w:eastAsia="en-US"/>
        </w:rPr>
        <w:t xml:space="preserve">, </w:t>
      </w:r>
      <w:r w:rsidRPr="007B2ABE">
        <w:rPr>
          <w:rFonts w:ascii="Times New Roman" w:eastAsia="Calibri" w:hAnsi="Times New Roman" w:cs="Times New Roman"/>
          <w:kern w:val="0"/>
          <w:sz w:val="24"/>
          <w:lang w:val="uk-UA" w:eastAsia="en-US"/>
        </w:rPr>
        <w:t xml:space="preserve">доцент кафедри біобезпеки і здоров’я людини,  Національний технічний університет «Київський політехнічний інститут імені Ігоря Сікорського». </w:t>
      </w:r>
      <w:r w:rsidRPr="007B2ABE">
        <w:rPr>
          <w:rFonts w:ascii="Times New Roman" w:eastAsia="Calibri" w:hAnsi="Times New Roman" w:cs="Times New Roman"/>
          <w:kern w:val="0"/>
          <w:sz w:val="24"/>
          <w:szCs w:val="24"/>
          <w:lang w:val="uk-UA" w:eastAsia="en-US"/>
        </w:rPr>
        <w:t xml:space="preserve">Назва дисертації: </w:t>
      </w:r>
      <w:r w:rsidRPr="007B2ABE">
        <w:rPr>
          <w:rFonts w:ascii="Times New Roman" w:eastAsia="Calibri" w:hAnsi="Times New Roman" w:cs="Times New Roman"/>
          <w:kern w:val="0"/>
          <w:sz w:val="24"/>
          <w:szCs w:val="24"/>
          <w:lang w:val="uk-UA" w:eastAsia="uk-UA"/>
        </w:rPr>
        <w:t>«</w:t>
      </w:r>
      <w:r w:rsidRPr="007B2ABE">
        <w:rPr>
          <w:rFonts w:ascii="Times New Roman" w:eastAsia="Calibri" w:hAnsi="Times New Roman" w:cs="Times New Roman"/>
          <w:iCs/>
          <w:kern w:val="0"/>
          <w:sz w:val="24"/>
          <w:szCs w:val="24"/>
          <w:lang w:val="uk-UA" w:eastAsia="en-US"/>
        </w:rPr>
        <w:t>Теоретичні і методичні засади</w:t>
      </w:r>
      <w:r w:rsidRPr="007B2ABE">
        <w:rPr>
          <w:rFonts w:ascii="Times New Roman" w:eastAsia="Calibri" w:hAnsi="Times New Roman" w:cs="Times New Roman"/>
          <w:kern w:val="0"/>
          <w:sz w:val="24"/>
          <w:szCs w:val="24"/>
          <w:lang w:val="uk-UA" w:eastAsia="en-US"/>
        </w:rPr>
        <w:t xml:space="preserve"> </w:t>
      </w:r>
      <w:r w:rsidRPr="007B2ABE">
        <w:rPr>
          <w:rFonts w:ascii="Times New Roman" w:eastAsia="Calibri" w:hAnsi="Times New Roman" w:cs="Times New Roman"/>
          <w:iCs/>
          <w:kern w:val="0"/>
          <w:sz w:val="24"/>
          <w:szCs w:val="24"/>
          <w:lang w:val="uk-UA" w:eastAsia="en-US"/>
        </w:rPr>
        <w:t>формування професійної ідентичності майбутніх фахівців з фізичної терапії, ерготерапії в закладах вищої освіти</w:t>
      </w:r>
      <w:r w:rsidRPr="007B2ABE">
        <w:rPr>
          <w:rFonts w:ascii="Times New Roman" w:eastAsia="Calibri" w:hAnsi="Times New Roman" w:cs="Times New Roman"/>
          <w:kern w:val="0"/>
          <w:sz w:val="24"/>
          <w:szCs w:val="24"/>
          <w:lang w:val="uk-UA" w:eastAsia="uk-UA"/>
        </w:rPr>
        <w:t xml:space="preserve">». </w:t>
      </w:r>
      <w:r w:rsidRPr="007B2ABE">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7B2ABE">
        <w:rPr>
          <w:rFonts w:ascii="Times New Roman" w:eastAsia="Calibri" w:hAnsi="Times New Roman" w:cs="Times New Roman"/>
          <w:color w:val="000000"/>
          <w:kern w:val="0"/>
          <w:sz w:val="24"/>
          <w:szCs w:val="24"/>
          <w:lang w:val="uk-UA" w:eastAsia="en-US"/>
        </w:rPr>
        <w:t xml:space="preserve"> Спецрада</w:t>
      </w:r>
      <w:r w:rsidRPr="007B2ABE">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A11521" w:rsidRPr="007B2A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7B2ABE" w:rsidRPr="007B2A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74BEF-8FC9-40E7-AAA5-FF2150F4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74</Words>
  <Characters>426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2021-06-19T15:02:00Z</dcterms:created>
  <dcterms:modified xsi:type="dcterms:W3CDTF">2021-06-20T08:07:00Z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