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8629"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Гончарук</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Елена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Ивановна</w:t>
      </w:r>
      <w:r w:rsidRPr="00D65503">
        <w:rPr>
          <w:rFonts w:ascii="Helvetica" w:hAnsi="Helvetica" w:cs="Helvetica"/>
          <w:b/>
          <w:bCs/>
          <w:color w:val="222222"/>
          <w:sz w:val="21"/>
          <w:szCs w:val="21"/>
        </w:rPr>
        <w:t>.</w:t>
      </w:r>
    </w:p>
    <w:p w14:paraId="3B09CA8E"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Коронавирусная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инфекция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обезьян</w:t>
      </w:r>
      <w:r w:rsidRPr="00D65503">
        <w:rPr>
          <w:rFonts w:ascii="Helvetica" w:hAnsi="Helvetica" w:cs="Helvetica"/>
          <w:b/>
          <w:bCs/>
          <w:color w:val="222222"/>
          <w:sz w:val="21"/>
          <w:szCs w:val="21"/>
        </w:rPr>
        <w:t xml:space="preserve"> : </w:t>
      </w:r>
      <w:r w:rsidRPr="00D65503">
        <w:rPr>
          <w:rFonts w:ascii="Helvetica" w:hAnsi="Helvetica" w:cs="Helvetica" w:hint="eastAsia"/>
          <w:b/>
          <w:bCs/>
          <w:color w:val="222222"/>
          <w:sz w:val="21"/>
          <w:szCs w:val="21"/>
        </w:rPr>
        <w:t>диссертация</w:t>
      </w:r>
      <w:r w:rsidRPr="00D65503">
        <w:rPr>
          <w:rFonts w:ascii="Helvetica" w:hAnsi="Helvetica" w:cs="Helvetica"/>
          <w:b/>
          <w:bCs/>
          <w:color w:val="222222"/>
          <w:sz w:val="21"/>
          <w:szCs w:val="21"/>
        </w:rPr>
        <w:t xml:space="preserve"> ... </w:t>
      </w:r>
      <w:r w:rsidRPr="00D65503">
        <w:rPr>
          <w:rFonts w:ascii="Helvetica" w:hAnsi="Helvetica" w:cs="Helvetica" w:hint="eastAsia"/>
          <w:b/>
          <w:bCs/>
          <w:color w:val="222222"/>
          <w:sz w:val="21"/>
          <w:szCs w:val="21"/>
        </w:rPr>
        <w:t>кандидата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биологических</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наук</w:t>
      </w:r>
      <w:r w:rsidRPr="00D65503">
        <w:rPr>
          <w:rFonts w:ascii="Helvetica" w:hAnsi="Helvetica" w:cs="Helvetica"/>
          <w:b/>
          <w:bCs/>
          <w:color w:val="222222"/>
          <w:sz w:val="21"/>
          <w:szCs w:val="21"/>
        </w:rPr>
        <w:t xml:space="preserve"> : 03.00.06. - </w:t>
      </w:r>
      <w:r w:rsidRPr="00D65503">
        <w:rPr>
          <w:rFonts w:ascii="Helvetica" w:hAnsi="Helvetica" w:cs="Helvetica" w:hint="eastAsia"/>
          <w:b/>
          <w:bCs/>
          <w:color w:val="222222"/>
          <w:sz w:val="21"/>
          <w:szCs w:val="21"/>
        </w:rPr>
        <w:t>Сухуми</w:t>
      </w:r>
      <w:r w:rsidRPr="00D65503">
        <w:rPr>
          <w:rFonts w:ascii="Helvetica" w:hAnsi="Helvetica" w:cs="Helvetica"/>
          <w:b/>
          <w:bCs/>
          <w:color w:val="222222"/>
          <w:sz w:val="21"/>
          <w:szCs w:val="21"/>
        </w:rPr>
        <w:t xml:space="preserve">, 1991. - 86 </w:t>
      </w:r>
      <w:r w:rsidRPr="00D65503">
        <w:rPr>
          <w:rFonts w:ascii="Helvetica" w:hAnsi="Helvetica" w:cs="Helvetica" w:hint="eastAsia"/>
          <w:b/>
          <w:bCs/>
          <w:color w:val="222222"/>
          <w:sz w:val="21"/>
          <w:szCs w:val="21"/>
        </w:rPr>
        <w:t>с</w:t>
      </w:r>
      <w:r w:rsidRPr="00D65503">
        <w:rPr>
          <w:rFonts w:ascii="Helvetica" w:hAnsi="Helvetica" w:cs="Helvetica"/>
          <w:b/>
          <w:bCs/>
          <w:color w:val="222222"/>
          <w:sz w:val="21"/>
          <w:szCs w:val="21"/>
        </w:rPr>
        <w:t>.</w:t>
      </w:r>
    </w:p>
    <w:p w14:paraId="01AC8693"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больше</w:t>
      </w:r>
    </w:p>
    <w:p w14:paraId="52B378D6"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Цитаты</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из</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текста</w:t>
      </w:r>
      <w:r w:rsidRPr="00D65503">
        <w:rPr>
          <w:rFonts w:ascii="Helvetica" w:hAnsi="Helvetica" w:cs="Helvetica"/>
          <w:b/>
          <w:bCs/>
          <w:color w:val="222222"/>
          <w:sz w:val="21"/>
          <w:szCs w:val="21"/>
        </w:rPr>
        <w:t>:</w:t>
      </w:r>
    </w:p>
    <w:p w14:paraId="4A2F95DE"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стр</w:t>
      </w:r>
      <w:r w:rsidRPr="00D65503">
        <w:rPr>
          <w:rFonts w:ascii="Helvetica" w:hAnsi="Helvetica" w:cs="Helvetica"/>
          <w:b/>
          <w:bCs/>
          <w:color w:val="222222"/>
          <w:sz w:val="21"/>
          <w:szCs w:val="21"/>
        </w:rPr>
        <w:t>. 3</w:t>
      </w:r>
    </w:p>
    <w:p w14:paraId="1E953440"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ли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обезьяны</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какжл</w:t>
      </w:r>
      <w:r w:rsidRPr="00D65503">
        <w:rPr>
          <w:rFonts w:ascii="Helvetica" w:hAnsi="Helvetica" w:cs="Helvetica"/>
          <w:b/>
          <w:bCs/>
          <w:color w:val="222222"/>
          <w:sz w:val="21"/>
          <w:szCs w:val="21"/>
        </w:rPr>
        <w:t>-</w:t>
      </w:r>
      <w:r w:rsidRPr="00D65503">
        <w:rPr>
          <w:rFonts w:ascii="Helvetica" w:hAnsi="Helvetica" w:cs="Helvetica" w:hint="eastAsia"/>
          <w:b/>
          <w:bCs/>
          <w:color w:val="222222"/>
          <w:sz w:val="21"/>
          <w:szCs w:val="21"/>
        </w:rPr>
        <w:t>либо</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ш</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т</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ш</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м</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коронав</w:t>
      </w:r>
      <w:r w:rsidRPr="00D65503">
        <w:rPr>
          <w:rFonts w:ascii="Helvetica" w:hAnsi="Helvetica" w:cs="Helvetica"/>
          <w:b/>
          <w:bCs/>
          <w:color w:val="222222"/>
          <w:sz w:val="21"/>
          <w:szCs w:val="21"/>
        </w:rPr>
        <w:t>1</w:t>
      </w:r>
      <w:r w:rsidRPr="00D65503">
        <w:rPr>
          <w:rFonts w:ascii="Helvetica" w:hAnsi="Helvetica" w:cs="Helvetica" w:hint="eastAsia"/>
          <w:b/>
          <w:bCs/>
          <w:color w:val="222222"/>
          <w:sz w:val="21"/>
          <w:szCs w:val="21"/>
        </w:rPr>
        <w:t>фзуса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человека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либо</w:t>
      </w:r>
      <w:r w:rsidRPr="00D65503">
        <w:rPr>
          <w:rFonts w:ascii="Helvetica" w:hAnsi="Helvetica" w:cs="Helvetica"/>
          <w:b/>
          <w:bCs/>
          <w:color w:val="222222"/>
          <w:sz w:val="21"/>
          <w:szCs w:val="21"/>
        </w:rPr>
        <w:t xml:space="preserve"> 4 </w:t>
      </w:r>
      <w:r w:rsidRPr="00D65503">
        <w:rPr>
          <w:rFonts w:ascii="Helvetica" w:hAnsi="Helvetica" w:cs="Helvetica" w:hint="eastAsia"/>
          <w:b/>
          <w:bCs/>
          <w:color w:val="222222"/>
          <w:sz w:val="21"/>
          <w:szCs w:val="21"/>
        </w:rPr>
        <w:t>самостоятельным</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видом</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КБ</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обезьян</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Отсюда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остается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открытым</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вопрос</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возможности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моделирования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коронавирусной</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инфекции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на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обезьянах</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также</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вопросы</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диагностики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профилактжи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лечения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инфекции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отсутствие</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этих</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данных</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обуславливает</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отсутствие</w:t>
      </w:r>
    </w:p>
    <w:p w14:paraId="5D02437B"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стр</w:t>
      </w:r>
      <w:r w:rsidRPr="00D65503">
        <w:rPr>
          <w:rFonts w:ascii="Helvetica" w:hAnsi="Helvetica" w:cs="Helvetica"/>
          <w:b/>
          <w:bCs/>
          <w:color w:val="222222"/>
          <w:sz w:val="21"/>
          <w:szCs w:val="21"/>
        </w:rPr>
        <w:t>. 13</w:t>
      </w:r>
    </w:p>
    <w:p w14:paraId="3AE3A36B"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может</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вызывать</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пораже­</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ния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респираторного</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Ж</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Т</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или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это</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разные</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штаммы</w:t>
      </w:r>
      <w:r w:rsidRPr="00D65503">
        <w:rPr>
          <w:rFonts w:ascii="Helvetica" w:hAnsi="Helvetica" w:cs="Helvetica"/>
          <w:b/>
          <w:bCs/>
          <w:color w:val="222222"/>
          <w:sz w:val="21"/>
          <w:szCs w:val="21"/>
        </w:rPr>
        <w:t xml:space="preserve">; 7 ) . </w:t>
      </w:r>
      <w:r w:rsidRPr="00D65503">
        <w:rPr>
          <w:rFonts w:ascii="Helvetica" w:hAnsi="Helvetica" w:cs="Helvetica" w:hint="eastAsia"/>
          <w:b/>
          <w:bCs/>
          <w:color w:val="222222"/>
          <w:sz w:val="21"/>
          <w:szCs w:val="21"/>
        </w:rPr>
        <w:t>Отсутствует</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адек­</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ватная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модель</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КВ</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инфекции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человека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Что</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касается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коронавирусной</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инфекции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обезьян</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можно</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констатиро­</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вать</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что</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она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изучена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мало</w:t>
      </w:r>
      <w:r w:rsidRPr="00D65503">
        <w:rPr>
          <w:rFonts w:ascii="Helvetica" w:hAnsi="Helvetica" w:cs="Helvetica"/>
          <w:b/>
          <w:bCs/>
          <w:color w:val="222222"/>
          <w:sz w:val="21"/>
          <w:szCs w:val="21"/>
        </w:rPr>
        <w:t>.</w:t>
      </w:r>
      <w:r w:rsidRPr="00D65503">
        <w:rPr>
          <w:rFonts w:ascii="Helvetica" w:hAnsi="Helvetica" w:cs="Helvetica" w:hint="eastAsia"/>
          <w:b/>
          <w:bCs/>
          <w:color w:val="222222"/>
          <w:sz w:val="21"/>
          <w:szCs w:val="21"/>
        </w:rPr>
        <w:t>Оледует</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отметить</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ряд</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проблем</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которые</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требуют</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своего</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разрешения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Нет</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описания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коронавирусной</w:t>
      </w:r>
    </w:p>
    <w:p w14:paraId="4A0122A0"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стр</w:t>
      </w:r>
      <w:r w:rsidRPr="00D65503">
        <w:rPr>
          <w:rFonts w:ascii="Helvetica" w:hAnsi="Helvetica" w:cs="Helvetica"/>
          <w:b/>
          <w:bCs/>
          <w:color w:val="222222"/>
          <w:sz w:val="21"/>
          <w:szCs w:val="21"/>
        </w:rPr>
        <w:t>. 42</w:t>
      </w:r>
    </w:p>
    <w:p w14:paraId="289A3D67"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инфекции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человека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изучение</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которой</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может</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внести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существенный</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лад</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в</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далеко</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не</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разработанные</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проблемы</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коронавирусной</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инфекции</w:t>
      </w:r>
      <w:r w:rsidRPr="00D65503">
        <w:rPr>
          <w:rFonts w:ascii="Helvetica" w:hAnsi="Helvetica" w:cs="Helvetica"/>
          <w:b/>
          <w:bCs/>
          <w:color w:val="222222"/>
          <w:sz w:val="21"/>
          <w:szCs w:val="21"/>
        </w:rPr>
        <w:t xml:space="preserve">. 43 </w:t>
      </w:r>
      <w:r w:rsidRPr="00D65503">
        <w:rPr>
          <w:rFonts w:ascii="Helvetica" w:hAnsi="Helvetica" w:cs="Helvetica" w:hint="eastAsia"/>
          <w:b/>
          <w:bCs/>
          <w:color w:val="222222"/>
          <w:sz w:val="21"/>
          <w:szCs w:val="21"/>
        </w:rPr>
        <w:t>Спонтанную</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коронавирусную</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инфекцию</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обезьян</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можно</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использовать</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для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юлучения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данных</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проясняющих</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вопросы</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эпидемиологии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диагностики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трофилактики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лечения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инфекции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человека</w:t>
      </w:r>
      <w:r w:rsidRPr="00D65503">
        <w:rPr>
          <w:rFonts w:ascii="Helvetica" w:hAnsi="Helvetica" w:cs="Helvetica"/>
          <w:b/>
          <w:bCs/>
          <w:color w:val="222222"/>
          <w:sz w:val="21"/>
          <w:szCs w:val="21"/>
        </w:rPr>
        <w:t>.</w:t>
      </w:r>
    </w:p>
    <w:p w14:paraId="403253C3" w14:textId="77777777" w:rsidR="00D65503" w:rsidRPr="00D65503" w:rsidRDefault="00D65503" w:rsidP="00D65503">
      <w:pPr>
        <w:rPr>
          <w:rFonts w:ascii="Helvetica" w:hAnsi="Helvetica" w:cs="Helvetica"/>
          <w:b/>
          <w:bCs/>
          <w:color w:val="222222"/>
          <w:sz w:val="21"/>
          <w:szCs w:val="21"/>
        </w:rPr>
      </w:pPr>
    </w:p>
    <w:p w14:paraId="65C43448"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Оглавление</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диссертации</w:t>
      </w:r>
    </w:p>
    <w:p w14:paraId="3316A332"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кандидат</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биологических</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наук</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Гончарук</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Елена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Ив</w:t>
      </w:r>
      <w:r w:rsidRPr="00D65503">
        <w:rPr>
          <w:rFonts w:ascii="Helvetica" w:hAnsi="Helvetica" w:cs="Helvetica" w:hint="eastAsia"/>
          <w:b/>
          <w:bCs/>
          <w:color w:val="222222"/>
          <w:sz w:val="21"/>
          <w:szCs w:val="21"/>
        </w:rPr>
        <w:lastRenderedPageBreak/>
        <w:t>ановна</w:t>
      </w:r>
    </w:p>
    <w:p w14:paraId="067F845E"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Введение</w:t>
      </w:r>
    </w:p>
    <w:p w14:paraId="6505BD66" w14:textId="77777777" w:rsidR="00D65503" w:rsidRPr="00D65503" w:rsidRDefault="00D65503" w:rsidP="00D65503">
      <w:pPr>
        <w:rPr>
          <w:rFonts w:ascii="Helvetica" w:hAnsi="Helvetica" w:cs="Helvetica"/>
          <w:b/>
          <w:bCs/>
          <w:color w:val="222222"/>
          <w:sz w:val="21"/>
          <w:szCs w:val="21"/>
        </w:rPr>
      </w:pPr>
    </w:p>
    <w:p w14:paraId="283FD530"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Глава</w:t>
      </w:r>
      <w:r w:rsidRPr="00D65503">
        <w:rPr>
          <w:rFonts w:ascii="Helvetica" w:hAnsi="Helvetica" w:cs="Helvetica"/>
          <w:b/>
          <w:bCs/>
          <w:color w:val="222222"/>
          <w:sz w:val="21"/>
          <w:szCs w:val="21"/>
        </w:rPr>
        <w:t xml:space="preserve"> 1. </w:t>
      </w:r>
      <w:r w:rsidRPr="00D65503">
        <w:rPr>
          <w:rFonts w:ascii="Helvetica" w:hAnsi="Helvetica" w:cs="Helvetica" w:hint="eastAsia"/>
          <w:b/>
          <w:bCs/>
          <w:color w:val="222222"/>
          <w:sz w:val="21"/>
          <w:szCs w:val="21"/>
        </w:rPr>
        <w:t>Коронавирусная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инфекция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человека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обезьян</w:t>
      </w:r>
      <w:r w:rsidRPr="00D65503">
        <w:rPr>
          <w:rFonts w:ascii="Helvetica" w:hAnsi="Helvetica" w:cs="Helvetica"/>
          <w:b/>
          <w:bCs/>
          <w:color w:val="222222"/>
          <w:sz w:val="21"/>
          <w:szCs w:val="21"/>
        </w:rPr>
        <w:t xml:space="preserve"> 5 (</w:t>
      </w:r>
      <w:r w:rsidRPr="00D65503">
        <w:rPr>
          <w:rFonts w:ascii="Helvetica" w:hAnsi="Helvetica" w:cs="Helvetica" w:hint="eastAsia"/>
          <w:b/>
          <w:bCs/>
          <w:color w:val="222222"/>
          <w:sz w:val="21"/>
          <w:szCs w:val="21"/>
        </w:rPr>
        <w:t>обзор</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литературы</w:t>
      </w:r>
      <w:r w:rsidRPr="00D65503">
        <w:rPr>
          <w:rFonts w:ascii="Helvetica" w:hAnsi="Helvetica" w:cs="Helvetica"/>
          <w:b/>
          <w:bCs/>
          <w:color w:val="222222"/>
          <w:sz w:val="21"/>
          <w:szCs w:val="21"/>
        </w:rPr>
        <w:t>).</w:t>
      </w:r>
    </w:p>
    <w:p w14:paraId="33E251D4" w14:textId="77777777" w:rsidR="00D65503" w:rsidRPr="00D65503" w:rsidRDefault="00D65503" w:rsidP="00D65503">
      <w:pPr>
        <w:rPr>
          <w:rFonts w:ascii="Helvetica" w:hAnsi="Helvetica" w:cs="Helvetica"/>
          <w:b/>
          <w:bCs/>
          <w:color w:val="222222"/>
          <w:sz w:val="21"/>
          <w:szCs w:val="21"/>
        </w:rPr>
      </w:pPr>
    </w:p>
    <w:p w14:paraId="0C69FF1F"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Плава</w:t>
      </w:r>
      <w:r w:rsidRPr="00D65503">
        <w:rPr>
          <w:rFonts w:ascii="Helvetica" w:hAnsi="Helvetica" w:cs="Helvetica"/>
          <w:b/>
          <w:bCs/>
          <w:color w:val="222222"/>
          <w:sz w:val="21"/>
          <w:szCs w:val="21"/>
        </w:rPr>
        <w:t xml:space="preserve"> 2. </w:t>
      </w:r>
      <w:r w:rsidRPr="00D65503">
        <w:rPr>
          <w:rFonts w:ascii="Helvetica" w:hAnsi="Helvetica" w:cs="Helvetica" w:hint="eastAsia"/>
          <w:b/>
          <w:bCs/>
          <w:color w:val="222222"/>
          <w:sz w:val="21"/>
          <w:szCs w:val="21"/>
        </w:rPr>
        <w:t>Материалы</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методы</w:t>
      </w:r>
      <w:r w:rsidRPr="00D65503">
        <w:rPr>
          <w:rFonts w:ascii="Helvetica" w:hAnsi="Helvetica" w:cs="Helvetica"/>
          <w:b/>
          <w:bCs/>
          <w:color w:val="222222"/>
          <w:sz w:val="21"/>
          <w:szCs w:val="21"/>
        </w:rPr>
        <w:t>.</w:t>
      </w:r>
    </w:p>
    <w:p w14:paraId="596CF837" w14:textId="77777777" w:rsidR="00D65503" w:rsidRPr="00D65503" w:rsidRDefault="00D65503" w:rsidP="00D65503">
      <w:pPr>
        <w:rPr>
          <w:rFonts w:ascii="Helvetica" w:hAnsi="Helvetica" w:cs="Helvetica"/>
          <w:b/>
          <w:bCs/>
          <w:color w:val="222222"/>
          <w:sz w:val="21"/>
          <w:szCs w:val="21"/>
        </w:rPr>
      </w:pPr>
    </w:p>
    <w:p w14:paraId="447B3969"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b/>
          <w:bCs/>
          <w:color w:val="222222"/>
          <w:sz w:val="21"/>
          <w:szCs w:val="21"/>
        </w:rPr>
        <w:t xml:space="preserve">1. </w:t>
      </w:r>
      <w:r w:rsidRPr="00D65503">
        <w:rPr>
          <w:rFonts w:ascii="Helvetica" w:hAnsi="Helvetica" w:cs="Helvetica" w:hint="eastAsia"/>
          <w:b/>
          <w:bCs/>
          <w:color w:val="222222"/>
          <w:sz w:val="21"/>
          <w:szCs w:val="21"/>
        </w:rPr>
        <w:t>Материалы</w:t>
      </w:r>
      <w:r w:rsidRPr="00D65503">
        <w:rPr>
          <w:rFonts w:ascii="Helvetica" w:hAnsi="Helvetica" w:cs="Helvetica"/>
          <w:b/>
          <w:bCs/>
          <w:color w:val="222222"/>
          <w:sz w:val="21"/>
          <w:szCs w:val="21"/>
        </w:rPr>
        <w:t>.</w:t>
      </w:r>
    </w:p>
    <w:p w14:paraId="46564C68" w14:textId="77777777" w:rsidR="00D65503" w:rsidRPr="00D65503" w:rsidRDefault="00D65503" w:rsidP="00D65503">
      <w:pPr>
        <w:rPr>
          <w:rFonts w:ascii="Helvetica" w:hAnsi="Helvetica" w:cs="Helvetica"/>
          <w:b/>
          <w:bCs/>
          <w:color w:val="222222"/>
          <w:sz w:val="21"/>
          <w:szCs w:val="21"/>
        </w:rPr>
      </w:pPr>
    </w:p>
    <w:p w14:paraId="77BE14C2"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b/>
          <w:bCs/>
          <w:color w:val="222222"/>
          <w:sz w:val="21"/>
          <w:szCs w:val="21"/>
        </w:rPr>
        <w:t xml:space="preserve">1.2. </w:t>
      </w:r>
      <w:r w:rsidRPr="00D65503">
        <w:rPr>
          <w:rFonts w:ascii="Helvetica" w:hAnsi="Helvetica" w:cs="Helvetica" w:hint="eastAsia"/>
          <w:b/>
          <w:bCs/>
          <w:color w:val="222222"/>
          <w:sz w:val="21"/>
          <w:szCs w:val="21"/>
        </w:rPr>
        <w:t>Методы</w:t>
      </w:r>
      <w:r w:rsidRPr="00D65503">
        <w:rPr>
          <w:rFonts w:ascii="Helvetica" w:hAnsi="Helvetica" w:cs="Helvetica"/>
          <w:b/>
          <w:bCs/>
          <w:color w:val="222222"/>
          <w:sz w:val="21"/>
          <w:szCs w:val="21"/>
        </w:rPr>
        <w:t>.</w:t>
      </w:r>
    </w:p>
    <w:p w14:paraId="522F54A8" w14:textId="77777777" w:rsidR="00D65503" w:rsidRPr="00D65503" w:rsidRDefault="00D65503" w:rsidP="00D65503">
      <w:pPr>
        <w:rPr>
          <w:rFonts w:ascii="Helvetica" w:hAnsi="Helvetica" w:cs="Helvetica"/>
          <w:b/>
          <w:bCs/>
          <w:color w:val="222222"/>
          <w:sz w:val="21"/>
          <w:szCs w:val="21"/>
        </w:rPr>
      </w:pPr>
    </w:p>
    <w:p w14:paraId="7CCF865F"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Глава</w:t>
      </w:r>
      <w:r w:rsidRPr="00D65503">
        <w:rPr>
          <w:rFonts w:ascii="Helvetica" w:hAnsi="Helvetica" w:cs="Helvetica"/>
          <w:b/>
          <w:bCs/>
          <w:color w:val="222222"/>
          <w:sz w:val="21"/>
          <w:szCs w:val="21"/>
        </w:rPr>
        <w:t xml:space="preserve"> 3. </w:t>
      </w:r>
      <w:r w:rsidRPr="00D65503">
        <w:rPr>
          <w:rFonts w:ascii="Helvetica" w:hAnsi="Helvetica" w:cs="Helvetica" w:hint="eastAsia"/>
          <w:b/>
          <w:bCs/>
          <w:color w:val="222222"/>
          <w:sz w:val="21"/>
          <w:szCs w:val="21"/>
        </w:rPr>
        <w:t>Спонтанная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коронавирусная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инфекция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обезьян</w:t>
      </w:r>
      <w:r w:rsidRPr="00D65503">
        <w:rPr>
          <w:rFonts w:ascii="Helvetica" w:hAnsi="Helvetica" w:cs="Helvetica"/>
          <w:b/>
          <w:bCs/>
          <w:color w:val="222222"/>
          <w:sz w:val="21"/>
          <w:szCs w:val="21"/>
        </w:rPr>
        <w:t>.</w:t>
      </w:r>
    </w:p>
    <w:p w14:paraId="4062E672" w14:textId="77777777" w:rsidR="00D65503" w:rsidRPr="00D65503" w:rsidRDefault="00D65503" w:rsidP="00D65503">
      <w:pPr>
        <w:rPr>
          <w:rFonts w:ascii="Helvetica" w:hAnsi="Helvetica" w:cs="Helvetica"/>
          <w:b/>
          <w:bCs/>
          <w:color w:val="222222"/>
          <w:sz w:val="21"/>
          <w:szCs w:val="21"/>
        </w:rPr>
      </w:pPr>
    </w:p>
    <w:p w14:paraId="2D2F67AD"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b/>
          <w:bCs/>
          <w:color w:val="222222"/>
          <w:sz w:val="21"/>
          <w:szCs w:val="21"/>
        </w:rPr>
        <w:t xml:space="preserve">3.1. </w:t>
      </w:r>
      <w:r w:rsidRPr="00D65503">
        <w:rPr>
          <w:rFonts w:ascii="Helvetica" w:hAnsi="Helvetica" w:cs="Helvetica" w:hint="eastAsia"/>
          <w:b/>
          <w:bCs/>
          <w:color w:val="222222"/>
          <w:sz w:val="21"/>
          <w:szCs w:val="21"/>
        </w:rPr>
        <w:t>Инфицированноеть</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обезьян</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по</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данным</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постмортального</w:t>
      </w:r>
      <w:r w:rsidRPr="00D65503">
        <w:rPr>
          <w:rFonts w:ascii="Helvetica" w:hAnsi="Helvetica" w:cs="Helvetica"/>
          <w:b/>
          <w:bCs/>
          <w:color w:val="222222"/>
          <w:sz w:val="21"/>
          <w:szCs w:val="21"/>
        </w:rPr>
        <w:t xml:space="preserve"> 22 ^</w:t>
      </w:r>
      <w:r w:rsidRPr="00D65503">
        <w:rPr>
          <w:rFonts w:ascii="Helvetica" w:hAnsi="Helvetica" w:cs="Helvetica" w:hint="eastAsia"/>
          <w:b/>
          <w:bCs/>
          <w:color w:val="222222"/>
          <w:sz w:val="21"/>
          <w:szCs w:val="21"/>
        </w:rPr>
        <w:t>следования</w:t>
      </w:r>
      <w:r w:rsidRPr="00D65503">
        <w:rPr>
          <w:rFonts w:ascii="Helvetica" w:hAnsi="Helvetica" w:cs="Helvetica"/>
          <w:b/>
          <w:bCs/>
          <w:color w:val="222222"/>
          <w:sz w:val="21"/>
          <w:szCs w:val="21"/>
        </w:rPr>
        <w:t>.</w:t>
      </w:r>
    </w:p>
    <w:p w14:paraId="0EA91D89" w14:textId="77777777" w:rsidR="00D65503" w:rsidRPr="00D65503" w:rsidRDefault="00D65503" w:rsidP="00D65503">
      <w:pPr>
        <w:rPr>
          <w:rFonts w:ascii="Helvetica" w:hAnsi="Helvetica" w:cs="Helvetica"/>
          <w:b/>
          <w:bCs/>
          <w:color w:val="222222"/>
          <w:sz w:val="21"/>
          <w:szCs w:val="21"/>
        </w:rPr>
      </w:pPr>
    </w:p>
    <w:p w14:paraId="08DEC167"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b/>
          <w:bCs/>
          <w:color w:val="222222"/>
          <w:sz w:val="21"/>
          <w:szCs w:val="21"/>
        </w:rPr>
        <w:t xml:space="preserve">3.2. </w:t>
      </w:r>
      <w:r w:rsidRPr="00D65503">
        <w:rPr>
          <w:rFonts w:ascii="Helvetica" w:hAnsi="Helvetica" w:cs="Helvetica" w:hint="eastAsia"/>
          <w:b/>
          <w:bCs/>
          <w:color w:val="222222"/>
          <w:sz w:val="21"/>
          <w:szCs w:val="21"/>
        </w:rPr>
        <w:t>Результаты</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параллельного</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вирусо</w:t>
      </w:r>
      <w:r w:rsidRPr="00D65503">
        <w:rPr>
          <w:rFonts w:ascii="Helvetica" w:hAnsi="Helvetica" w:cs="Helvetica"/>
          <w:b/>
          <w:bCs/>
          <w:color w:val="222222"/>
          <w:sz w:val="21"/>
          <w:szCs w:val="21"/>
        </w:rPr>
        <w:t>-</w:t>
      </w:r>
      <w:r w:rsidRPr="00D65503">
        <w:rPr>
          <w:rFonts w:ascii="Helvetica" w:hAnsi="Helvetica" w:cs="Helvetica" w:hint="eastAsia"/>
          <w:b/>
          <w:bCs/>
          <w:color w:val="222222"/>
          <w:sz w:val="21"/>
          <w:szCs w:val="21"/>
        </w:rPr>
        <w:t>патоморфологического</w:t>
      </w:r>
      <w:r w:rsidRPr="00D65503">
        <w:rPr>
          <w:rFonts w:ascii="Helvetica" w:hAnsi="Helvetica" w:cs="Helvetica"/>
          <w:b/>
          <w:bCs/>
          <w:color w:val="222222"/>
          <w:sz w:val="21"/>
          <w:szCs w:val="21"/>
        </w:rPr>
        <w:t xml:space="preserve"> 25 ^</w:t>
      </w:r>
      <w:r w:rsidRPr="00D65503">
        <w:rPr>
          <w:rFonts w:ascii="Helvetica" w:hAnsi="Helvetica" w:cs="Helvetica" w:hint="eastAsia"/>
          <w:b/>
          <w:bCs/>
          <w:color w:val="222222"/>
          <w:sz w:val="21"/>
          <w:szCs w:val="21"/>
        </w:rPr>
        <w:t>следования</w:t>
      </w:r>
      <w:r w:rsidRPr="00D65503">
        <w:rPr>
          <w:rFonts w:ascii="Helvetica" w:hAnsi="Helvetica" w:cs="Helvetica"/>
          <w:b/>
          <w:bCs/>
          <w:color w:val="222222"/>
          <w:sz w:val="21"/>
          <w:szCs w:val="21"/>
        </w:rPr>
        <w:t>.</w:t>
      </w:r>
    </w:p>
    <w:p w14:paraId="64AE3B79" w14:textId="77777777" w:rsidR="00D65503" w:rsidRPr="00D65503" w:rsidRDefault="00D65503" w:rsidP="00D65503">
      <w:pPr>
        <w:rPr>
          <w:rFonts w:ascii="Helvetica" w:hAnsi="Helvetica" w:cs="Helvetica"/>
          <w:b/>
          <w:bCs/>
          <w:color w:val="222222"/>
          <w:sz w:val="21"/>
          <w:szCs w:val="21"/>
        </w:rPr>
      </w:pPr>
    </w:p>
    <w:p w14:paraId="0B2C6D7F"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b/>
          <w:bCs/>
          <w:color w:val="222222"/>
          <w:sz w:val="21"/>
          <w:szCs w:val="21"/>
        </w:rPr>
        <w:t xml:space="preserve">3.3. </w:t>
      </w:r>
      <w:r w:rsidRPr="00D65503">
        <w:rPr>
          <w:rFonts w:ascii="Helvetica" w:hAnsi="Helvetica" w:cs="Helvetica" w:hint="eastAsia"/>
          <w:b/>
          <w:bCs/>
          <w:color w:val="222222"/>
          <w:sz w:val="21"/>
          <w:szCs w:val="21"/>
        </w:rPr>
        <w:t>Коронавирусная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инфекция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макак</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павианов</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данные</w:t>
      </w:r>
      <w:r w:rsidRPr="00D65503">
        <w:rPr>
          <w:rFonts w:ascii="Helvetica" w:hAnsi="Helvetica" w:cs="Helvetica"/>
          <w:b/>
          <w:bCs/>
          <w:color w:val="222222"/>
          <w:sz w:val="21"/>
          <w:szCs w:val="21"/>
        </w:rPr>
        <w:t xml:space="preserve"> 31 </w:t>
      </w:r>
      <w:r w:rsidRPr="00D65503">
        <w:rPr>
          <w:rFonts w:ascii="Helvetica" w:hAnsi="Helvetica" w:cs="Helvetica" w:hint="eastAsia"/>
          <w:b/>
          <w:bCs/>
          <w:color w:val="222222"/>
          <w:sz w:val="21"/>
          <w:szCs w:val="21"/>
        </w:rPr>
        <w:t>фижизненного</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обследования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лава</w:t>
      </w:r>
      <w:r w:rsidRPr="00D65503">
        <w:rPr>
          <w:rFonts w:ascii="Helvetica" w:hAnsi="Helvetica" w:cs="Helvetica"/>
          <w:b/>
          <w:bCs/>
          <w:color w:val="222222"/>
          <w:sz w:val="21"/>
          <w:szCs w:val="21"/>
        </w:rPr>
        <w:t xml:space="preserve"> 4. </w:t>
      </w:r>
      <w:r w:rsidRPr="00D65503">
        <w:rPr>
          <w:rFonts w:ascii="Helvetica" w:hAnsi="Helvetica" w:cs="Helvetica" w:hint="eastAsia"/>
          <w:b/>
          <w:bCs/>
          <w:color w:val="222222"/>
          <w:sz w:val="21"/>
          <w:szCs w:val="21"/>
        </w:rPr>
        <w:t>Характеристика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свойств</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изолятов</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коронавируса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обна</w:t>
      </w:r>
      <w:r w:rsidRPr="00D65503">
        <w:rPr>
          <w:rFonts w:ascii="Helvetica" w:hAnsi="Helvetica" w:cs="Helvetica"/>
          <w:b/>
          <w:bCs/>
          <w:color w:val="222222"/>
          <w:sz w:val="21"/>
          <w:szCs w:val="21"/>
        </w:rPr>
        <w:t xml:space="preserve">- 44 </w:t>
      </w:r>
      <w:r w:rsidRPr="00D65503">
        <w:rPr>
          <w:rFonts w:ascii="Helvetica" w:hAnsi="Helvetica" w:cs="Helvetica" w:hint="eastAsia"/>
          <w:b/>
          <w:bCs/>
          <w:color w:val="222222"/>
          <w:sz w:val="21"/>
          <w:szCs w:val="21"/>
        </w:rPr>
        <w:t>зуживаемых</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у</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обезьян</w:t>
      </w:r>
      <w:r w:rsidRPr="00D65503">
        <w:rPr>
          <w:rFonts w:ascii="Helvetica" w:hAnsi="Helvetica" w:cs="Helvetica"/>
          <w:b/>
          <w:bCs/>
          <w:color w:val="222222"/>
          <w:sz w:val="21"/>
          <w:szCs w:val="21"/>
        </w:rPr>
        <w:t>.</w:t>
      </w:r>
    </w:p>
    <w:p w14:paraId="42716120" w14:textId="77777777" w:rsidR="00D65503" w:rsidRPr="00D65503" w:rsidRDefault="00D65503" w:rsidP="00D65503">
      <w:pPr>
        <w:rPr>
          <w:rFonts w:ascii="Helvetica" w:hAnsi="Helvetica" w:cs="Helvetica"/>
          <w:b/>
          <w:bCs/>
          <w:color w:val="222222"/>
          <w:sz w:val="21"/>
          <w:szCs w:val="21"/>
        </w:rPr>
      </w:pPr>
    </w:p>
    <w:p w14:paraId="12A7E71D"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hint="eastAsia"/>
          <w:b/>
          <w:bCs/>
          <w:color w:val="222222"/>
          <w:sz w:val="21"/>
          <w:szCs w:val="21"/>
        </w:rPr>
        <w:t>И</w:t>
      </w:r>
      <w:r w:rsidRPr="00D65503">
        <w:rPr>
          <w:rFonts w:ascii="Helvetica" w:hAnsi="Helvetica" w:cs="Helvetica"/>
          <w:b/>
          <w:bCs/>
          <w:color w:val="222222"/>
          <w:sz w:val="21"/>
          <w:szCs w:val="21"/>
        </w:rPr>
        <w:t>.</w:t>
      </w:r>
      <w:r w:rsidRPr="00D65503">
        <w:rPr>
          <w:rFonts w:ascii="Helvetica" w:hAnsi="Helvetica" w:cs="Helvetica" w:hint="eastAsia"/>
          <w:b/>
          <w:bCs/>
          <w:color w:val="222222"/>
          <w:sz w:val="21"/>
          <w:szCs w:val="21"/>
        </w:rPr>
        <w:t>Морфологическая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характеристика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вирионов</w:t>
      </w:r>
      <w:r w:rsidRPr="00D65503">
        <w:rPr>
          <w:rFonts w:ascii="Helvetica" w:hAnsi="Helvetica" w:cs="Helvetica"/>
          <w:b/>
          <w:bCs/>
          <w:color w:val="222222"/>
          <w:sz w:val="21"/>
          <w:szCs w:val="21"/>
        </w:rPr>
        <w:t>.</w:t>
      </w:r>
    </w:p>
    <w:p w14:paraId="4E59F8E2" w14:textId="77777777" w:rsidR="00D65503" w:rsidRPr="00D65503" w:rsidRDefault="00D65503" w:rsidP="00D65503">
      <w:pPr>
        <w:rPr>
          <w:rFonts w:ascii="Helvetica" w:hAnsi="Helvetica" w:cs="Helvetica"/>
          <w:b/>
          <w:bCs/>
          <w:color w:val="222222"/>
          <w:sz w:val="21"/>
          <w:szCs w:val="21"/>
        </w:rPr>
      </w:pPr>
    </w:p>
    <w:p w14:paraId="6CADDC87"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b/>
          <w:bCs/>
          <w:color w:val="222222"/>
          <w:sz w:val="21"/>
          <w:szCs w:val="21"/>
        </w:rPr>
        <w:t>-.</w:t>
      </w:r>
      <w:proofErr w:type="gramStart"/>
      <w:r w:rsidRPr="00D65503">
        <w:rPr>
          <w:rFonts w:ascii="Helvetica" w:hAnsi="Helvetica" w:cs="Helvetica"/>
          <w:b/>
          <w:bCs/>
          <w:color w:val="222222"/>
          <w:sz w:val="21"/>
          <w:szCs w:val="21"/>
        </w:rPr>
        <w:t>2.</w:t>
      </w:r>
      <w:r w:rsidRPr="00D65503">
        <w:rPr>
          <w:rFonts w:ascii="Helvetica" w:hAnsi="Helvetica" w:cs="Helvetica" w:hint="eastAsia"/>
          <w:b/>
          <w:bCs/>
          <w:color w:val="222222"/>
          <w:sz w:val="21"/>
          <w:szCs w:val="21"/>
        </w:rPr>
        <w:t>Некоторые</w:t>
      </w:r>
      <w:proofErr w:type="gramEnd"/>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физико</w:t>
      </w:r>
      <w:r w:rsidRPr="00D65503">
        <w:rPr>
          <w:rFonts w:ascii="Helvetica" w:hAnsi="Helvetica" w:cs="Helvetica"/>
          <w:b/>
          <w:bCs/>
          <w:color w:val="222222"/>
          <w:sz w:val="21"/>
          <w:szCs w:val="21"/>
        </w:rPr>
        <w:t>-</w:t>
      </w:r>
      <w:r w:rsidRPr="00D65503">
        <w:rPr>
          <w:rFonts w:ascii="Helvetica" w:hAnsi="Helvetica" w:cs="Helvetica" w:hint="eastAsia"/>
          <w:b/>
          <w:bCs/>
          <w:color w:val="222222"/>
          <w:sz w:val="21"/>
          <w:szCs w:val="21"/>
        </w:rPr>
        <w:t>химические</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характеристики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коронавирусов</w:t>
      </w:r>
      <w:r w:rsidRPr="00D65503">
        <w:rPr>
          <w:rFonts w:ascii="Helvetica" w:hAnsi="Helvetica" w:cs="Helvetica"/>
          <w:b/>
          <w:bCs/>
          <w:color w:val="222222"/>
          <w:sz w:val="21"/>
          <w:szCs w:val="21"/>
        </w:rPr>
        <w:t>.</w:t>
      </w:r>
    </w:p>
    <w:p w14:paraId="64F20C7E" w14:textId="77777777" w:rsidR="00D65503" w:rsidRPr="00D65503" w:rsidRDefault="00D65503" w:rsidP="00D65503">
      <w:pPr>
        <w:rPr>
          <w:rFonts w:ascii="Helvetica" w:hAnsi="Helvetica" w:cs="Helvetica"/>
          <w:b/>
          <w:bCs/>
          <w:color w:val="222222"/>
          <w:sz w:val="21"/>
          <w:szCs w:val="21"/>
        </w:rPr>
      </w:pPr>
    </w:p>
    <w:p w14:paraId="34D63BE1"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b/>
          <w:bCs/>
          <w:color w:val="222222"/>
          <w:sz w:val="21"/>
          <w:szCs w:val="21"/>
        </w:rPr>
        <w:t>2.</w:t>
      </w:r>
      <w:proofErr w:type="gramStart"/>
      <w:r w:rsidRPr="00D65503">
        <w:rPr>
          <w:rFonts w:ascii="Helvetica" w:hAnsi="Helvetica" w:cs="Helvetica"/>
          <w:b/>
          <w:bCs/>
          <w:color w:val="222222"/>
          <w:sz w:val="21"/>
          <w:szCs w:val="21"/>
        </w:rPr>
        <w:t>1 .</w:t>
      </w:r>
      <w:r w:rsidRPr="00D65503">
        <w:rPr>
          <w:rFonts w:ascii="Helvetica" w:hAnsi="Helvetica" w:cs="Helvetica" w:hint="eastAsia"/>
          <w:b/>
          <w:bCs/>
          <w:color w:val="222222"/>
          <w:sz w:val="21"/>
          <w:szCs w:val="21"/>
        </w:rPr>
        <w:t>Концентрирование</w:t>
      </w:r>
      <w:proofErr w:type="gramEnd"/>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фракционирование</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вирионов</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с</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целью</w:t>
      </w:r>
      <w:r w:rsidRPr="00D65503">
        <w:rPr>
          <w:rFonts w:ascii="Helvetica" w:hAnsi="Helvetica" w:cs="Helvetica"/>
          <w:b/>
          <w:bCs/>
          <w:color w:val="222222"/>
          <w:sz w:val="21"/>
          <w:szCs w:val="21"/>
        </w:rPr>
        <w:t xml:space="preserve"> 46 &gt;</w:t>
      </w:r>
      <w:r w:rsidRPr="00D65503">
        <w:rPr>
          <w:rFonts w:ascii="Helvetica" w:hAnsi="Helvetica" w:cs="Helvetica" w:hint="eastAsia"/>
          <w:b/>
          <w:bCs/>
          <w:color w:val="222222"/>
          <w:sz w:val="21"/>
          <w:szCs w:val="21"/>
        </w:rPr>
        <w:t>пределения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плавучей</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плотности</w:t>
      </w:r>
      <w:r w:rsidRPr="00D65503">
        <w:rPr>
          <w:rFonts w:ascii="Helvetica" w:hAnsi="Helvetica" w:cs="Helvetica"/>
          <w:b/>
          <w:bCs/>
          <w:color w:val="222222"/>
          <w:sz w:val="21"/>
          <w:szCs w:val="21"/>
        </w:rPr>
        <w:t>.</w:t>
      </w:r>
    </w:p>
    <w:p w14:paraId="19C3F51E" w14:textId="77777777" w:rsidR="00D65503" w:rsidRPr="00D65503" w:rsidRDefault="00D65503" w:rsidP="00D65503">
      <w:pPr>
        <w:rPr>
          <w:rFonts w:ascii="Helvetica" w:hAnsi="Helvetica" w:cs="Helvetica"/>
          <w:b/>
          <w:bCs/>
          <w:color w:val="222222"/>
          <w:sz w:val="21"/>
          <w:szCs w:val="21"/>
        </w:rPr>
      </w:pPr>
    </w:p>
    <w:p w14:paraId="0D9F333A"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b/>
          <w:bCs/>
          <w:color w:val="222222"/>
          <w:sz w:val="21"/>
          <w:szCs w:val="21"/>
        </w:rPr>
        <w:t>-.2.</w:t>
      </w:r>
      <w:proofErr w:type="gramStart"/>
      <w:r w:rsidRPr="00D65503">
        <w:rPr>
          <w:rFonts w:ascii="Helvetica" w:hAnsi="Helvetica" w:cs="Helvetica"/>
          <w:b/>
          <w:bCs/>
          <w:color w:val="222222"/>
          <w:sz w:val="21"/>
          <w:szCs w:val="21"/>
        </w:rPr>
        <w:t>2.</w:t>
      </w:r>
      <w:r w:rsidRPr="00D65503">
        <w:rPr>
          <w:rFonts w:ascii="Helvetica" w:hAnsi="Helvetica" w:cs="Helvetica" w:hint="eastAsia"/>
          <w:b/>
          <w:bCs/>
          <w:color w:val="222222"/>
          <w:sz w:val="21"/>
          <w:szCs w:val="21"/>
        </w:rPr>
        <w:t>Полипептидный</w:t>
      </w:r>
      <w:proofErr w:type="gramEnd"/>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состав</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вирионов</w:t>
      </w:r>
      <w:r w:rsidRPr="00D65503">
        <w:rPr>
          <w:rFonts w:ascii="Helvetica" w:hAnsi="Helvetica" w:cs="Helvetica"/>
          <w:b/>
          <w:bCs/>
          <w:color w:val="222222"/>
          <w:sz w:val="21"/>
          <w:szCs w:val="21"/>
        </w:rPr>
        <w:t>.</w:t>
      </w:r>
    </w:p>
    <w:p w14:paraId="2F7CFBCF" w14:textId="77777777" w:rsidR="00D65503" w:rsidRPr="00D65503" w:rsidRDefault="00D65503" w:rsidP="00D65503">
      <w:pPr>
        <w:rPr>
          <w:rFonts w:ascii="Helvetica" w:hAnsi="Helvetica" w:cs="Helvetica"/>
          <w:b/>
          <w:bCs/>
          <w:color w:val="222222"/>
          <w:sz w:val="21"/>
          <w:szCs w:val="21"/>
        </w:rPr>
      </w:pPr>
    </w:p>
    <w:p w14:paraId="68D4EF77"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b/>
          <w:bCs/>
          <w:color w:val="222222"/>
          <w:sz w:val="21"/>
          <w:szCs w:val="21"/>
        </w:rPr>
        <w:t>-.3</w:t>
      </w:r>
      <w:r w:rsidRPr="00D65503">
        <w:rPr>
          <w:rFonts w:ascii="Helvetica" w:hAnsi="Helvetica" w:cs="Helvetica" w:hint="eastAsia"/>
          <w:b/>
          <w:bCs/>
          <w:color w:val="222222"/>
          <w:sz w:val="21"/>
          <w:szCs w:val="21"/>
        </w:rPr>
        <w:t>•Биологические</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свойс</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тва</w:t>
      </w:r>
      <w:r w:rsidRPr="00D65503">
        <w:rPr>
          <w:rFonts w:ascii="Helvetica" w:hAnsi="Helvetica" w:cs="Helvetica"/>
          <w:b/>
          <w:bCs/>
          <w:color w:val="222222"/>
          <w:sz w:val="21"/>
          <w:szCs w:val="21"/>
        </w:rPr>
        <w:t>.</w:t>
      </w:r>
    </w:p>
    <w:p w14:paraId="4BF39C12" w14:textId="77777777" w:rsidR="00D65503" w:rsidRPr="00D65503" w:rsidRDefault="00D65503" w:rsidP="00D65503">
      <w:pPr>
        <w:rPr>
          <w:rFonts w:ascii="Helvetica" w:hAnsi="Helvetica" w:cs="Helvetica"/>
          <w:b/>
          <w:bCs/>
          <w:color w:val="222222"/>
          <w:sz w:val="21"/>
          <w:szCs w:val="21"/>
        </w:rPr>
      </w:pPr>
    </w:p>
    <w:p w14:paraId="5BB73155"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b/>
          <w:bCs/>
          <w:color w:val="222222"/>
          <w:sz w:val="21"/>
          <w:szCs w:val="21"/>
        </w:rPr>
        <w:t>-.3.</w:t>
      </w:r>
      <w:proofErr w:type="gramStart"/>
      <w:r w:rsidRPr="00D65503">
        <w:rPr>
          <w:rFonts w:ascii="Helvetica" w:hAnsi="Helvetica" w:cs="Helvetica"/>
          <w:b/>
          <w:bCs/>
          <w:color w:val="222222"/>
          <w:sz w:val="21"/>
          <w:szCs w:val="21"/>
        </w:rPr>
        <w:t>1.</w:t>
      </w:r>
      <w:r w:rsidRPr="00D65503">
        <w:rPr>
          <w:rFonts w:ascii="Helvetica" w:hAnsi="Helvetica" w:cs="Helvetica" w:hint="eastAsia"/>
          <w:b/>
          <w:bCs/>
          <w:color w:val="222222"/>
          <w:sz w:val="21"/>
          <w:szCs w:val="21"/>
        </w:rPr>
        <w:t>Чувствительность</w:t>
      </w:r>
      <w:proofErr w:type="gramEnd"/>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клеточных</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линий</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изучаемым</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изолятам</w:t>
      </w:r>
      <w:r w:rsidRPr="00D65503">
        <w:rPr>
          <w:rFonts w:ascii="Helvetica" w:hAnsi="Helvetica" w:cs="Helvetica"/>
          <w:b/>
          <w:bCs/>
          <w:color w:val="222222"/>
          <w:sz w:val="21"/>
          <w:szCs w:val="21"/>
        </w:rPr>
        <w:t>.</w:t>
      </w:r>
    </w:p>
    <w:p w14:paraId="1DEC7F12" w14:textId="77777777" w:rsidR="00D65503" w:rsidRPr="00D65503" w:rsidRDefault="00D65503" w:rsidP="00D65503">
      <w:pPr>
        <w:rPr>
          <w:rFonts w:ascii="Helvetica" w:hAnsi="Helvetica" w:cs="Helvetica"/>
          <w:b/>
          <w:bCs/>
          <w:color w:val="222222"/>
          <w:sz w:val="21"/>
          <w:szCs w:val="21"/>
        </w:rPr>
      </w:pPr>
    </w:p>
    <w:p w14:paraId="14D38C51"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b/>
          <w:bCs/>
          <w:color w:val="222222"/>
          <w:sz w:val="21"/>
          <w:szCs w:val="21"/>
        </w:rPr>
        <w:t xml:space="preserve">-.3.2. </w:t>
      </w:r>
      <w:r w:rsidRPr="00D65503">
        <w:rPr>
          <w:rFonts w:ascii="Helvetica" w:hAnsi="Helvetica" w:cs="Helvetica" w:hint="eastAsia"/>
          <w:b/>
          <w:bCs/>
          <w:color w:val="222222"/>
          <w:sz w:val="21"/>
          <w:szCs w:val="21"/>
        </w:rPr>
        <w:t>Патогенность</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коронавируса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обезьян</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для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новорожденных</w:t>
      </w:r>
      <w:r w:rsidRPr="00D65503">
        <w:rPr>
          <w:rFonts w:ascii="Helvetica" w:hAnsi="Helvetica" w:cs="Helvetica"/>
          <w:b/>
          <w:bCs/>
          <w:color w:val="222222"/>
          <w:sz w:val="21"/>
          <w:szCs w:val="21"/>
        </w:rPr>
        <w:t xml:space="preserve"> 5</w:t>
      </w:r>
      <w:r w:rsidRPr="00D65503">
        <w:rPr>
          <w:rFonts w:ascii="Helvetica" w:hAnsi="Helvetica" w:cs="Helvetica" w:hint="eastAsia"/>
          <w:b/>
          <w:bCs/>
          <w:color w:val="222222"/>
          <w:sz w:val="21"/>
          <w:szCs w:val="21"/>
        </w:rPr>
        <w:t>Ь</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елых</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мышей</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других</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лабораторных</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животных</w:t>
      </w:r>
      <w:r w:rsidRPr="00D65503">
        <w:rPr>
          <w:rFonts w:ascii="Helvetica" w:hAnsi="Helvetica" w:cs="Helvetica"/>
          <w:b/>
          <w:bCs/>
          <w:color w:val="222222"/>
          <w:sz w:val="21"/>
          <w:szCs w:val="21"/>
        </w:rPr>
        <w:t>.</w:t>
      </w:r>
    </w:p>
    <w:p w14:paraId="12BAAA70" w14:textId="77777777" w:rsidR="00D65503" w:rsidRPr="00D65503" w:rsidRDefault="00D65503" w:rsidP="00D65503">
      <w:pPr>
        <w:rPr>
          <w:rFonts w:ascii="Helvetica" w:hAnsi="Helvetica" w:cs="Helvetica"/>
          <w:b/>
          <w:bCs/>
          <w:color w:val="222222"/>
          <w:sz w:val="21"/>
          <w:szCs w:val="21"/>
        </w:rPr>
      </w:pPr>
    </w:p>
    <w:p w14:paraId="1E294835" w14:textId="77777777" w:rsidR="00D65503" w:rsidRPr="00D65503" w:rsidRDefault="00D65503" w:rsidP="00D65503">
      <w:pPr>
        <w:rPr>
          <w:rFonts w:ascii="Helvetica" w:hAnsi="Helvetica" w:cs="Helvetica"/>
          <w:b/>
          <w:bCs/>
          <w:color w:val="222222"/>
          <w:sz w:val="21"/>
          <w:szCs w:val="21"/>
        </w:rPr>
      </w:pPr>
      <w:r w:rsidRPr="00D65503">
        <w:rPr>
          <w:rFonts w:ascii="Helvetica" w:hAnsi="Helvetica" w:cs="Helvetica"/>
          <w:b/>
          <w:bCs/>
          <w:color w:val="222222"/>
          <w:sz w:val="21"/>
          <w:szCs w:val="21"/>
        </w:rPr>
        <w:t xml:space="preserve">-.3.3. </w:t>
      </w:r>
      <w:r w:rsidRPr="00D65503">
        <w:rPr>
          <w:rFonts w:ascii="Helvetica" w:hAnsi="Helvetica" w:cs="Helvetica" w:hint="eastAsia"/>
          <w:b/>
          <w:bCs/>
          <w:color w:val="222222"/>
          <w:sz w:val="21"/>
          <w:szCs w:val="21"/>
        </w:rPr>
        <w:t>Гемагглютинирующие</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свойства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изолятов</w:t>
      </w:r>
      <w:r w:rsidRPr="00D65503">
        <w:rPr>
          <w:rFonts w:ascii="Helvetica" w:hAnsi="Helvetica" w:cs="Helvetica"/>
          <w:b/>
          <w:bCs/>
          <w:color w:val="222222"/>
          <w:sz w:val="21"/>
          <w:szCs w:val="21"/>
        </w:rPr>
        <w:t>.</w:t>
      </w:r>
    </w:p>
    <w:p w14:paraId="30C3D19A" w14:textId="77777777" w:rsidR="00D65503" w:rsidRPr="00D65503" w:rsidRDefault="00D65503" w:rsidP="00D65503">
      <w:pPr>
        <w:rPr>
          <w:rFonts w:ascii="Helvetica" w:hAnsi="Helvetica" w:cs="Helvetica"/>
          <w:b/>
          <w:bCs/>
          <w:color w:val="222222"/>
          <w:sz w:val="21"/>
          <w:szCs w:val="21"/>
        </w:rPr>
      </w:pPr>
    </w:p>
    <w:p w14:paraId="4A7ADEAA" w14:textId="634CCB33" w:rsidR="00967B66" w:rsidRPr="00D65503" w:rsidRDefault="00D65503" w:rsidP="00D65503">
      <w:r w:rsidRPr="00D65503">
        <w:rPr>
          <w:rFonts w:ascii="Helvetica" w:hAnsi="Helvetica" w:cs="Helvetica"/>
          <w:b/>
          <w:bCs/>
          <w:color w:val="222222"/>
          <w:sz w:val="21"/>
          <w:szCs w:val="21"/>
        </w:rPr>
        <w:t xml:space="preserve">3.4. </w:t>
      </w:r>
      <w:r w:rsidRPr="00D65503">
        <w:rPr>
          <w:rFonts w:ascii="Helvetica" w:hAnsi="Helvetica" w:cs="Helvetica" w:hint="eastAsia"/>
          <w:b/>
          <w:bCs/>
          <w:color w:val="222222"/>
          <w:sz w:val="21"/>
          <w:szCs w:val="21"/>
        </w:rPr>
        <w:t>Антигенные</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взаимоотношения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штаммов</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коронавируса</w:t>
      </w:r>
      <w:r w:rsidRPr="00D65503">
        <w:rPr>
          <w:rFonts w:ascii="Helvetica" w:hAnsi="Helvetica" w:cs="Helvetica"/>
          <w:b/>
          <w:bCs/>
          <w:color w:val="222222"/>
          <w:sz w:val="21"/>
          <w:szCs w:val="21"/>
        </w:rPr>
        <w:t xml:space="preserve">, 61 </w:t>
      </w:r>
      <w:r w:rsidRPr="00D65503">
        <w:rPr>
          <w:rFonts w:ascii="Helvetica" w:hAnsi="Helvetica" w:cs="Helvetica" w:hint="eastAsia"/>
          <w:b/>
          <w:bCs/>
          <w:color w:val="222222"/>
          <w:sz w:val="21"/>
          <w:szCs w:val="21"/>
        </w:rPr>
        <w:t>ыделенных</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от</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обезьян</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с</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прототипными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штаммами</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коронавируса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еловека</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лава</w:t>
      </w:r>
      <w:r w:rsidRPr="00D65503">
        <w:rPr>
          <w:rFonts w:ascii="Helvetica" w:hAnsi="Helvetica" w:cs="Helvetica"/>
          <w:b/>
          <w:bCs/>
          <w:color w:val="222222"/>
          <w:sz w:val="21"/>
          <w:szCs w:val="21"/>
        </w:rPr>
        <w:t xml:space="preserve"> 5. </w:t>
      </w:r>
      <w:r w:rsidRPr="00D65503">
        <w:rPr>
          <w:rFonts w:ascii="Helvetica" w:hAnsi="Helvetica" w:cs="Helvetica" w:hint="eastAsia"/>
          <w:b/>
          <w:bCs/>
          <w:color w:val="222222"/>
          <w:sz w:val="21"/>
          <w:szCs w:val="21"/>
        </w:rPr>
        <w:t>Экспериментальная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коронавирусная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инфекция</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макак</w:t>
      </w:r>
      <w:r w:rsidRPr="00D65503">
        <w:rPr>
          <w:rFonts w:ascii="Helvetica" w:hAnsi="Helvetica" w:cs="Helvetica"/>
          <w:b/>
          <w:bCs/>
          <w:color w:val="222222"/>
          <w:sz w:val="21"/>
          <w:szCs w:val="21"/>
        </w:rPr>
        <w:t xml:space="preserve"> 67 </w:t>
      </w:r>
      <w:r w:rsidRPr="00D65503">
        <w:rPr>
          <w:rFonts w:ascii="Helvetica" w:hAnsi="Helvetica" w:cs="Helvetica" w:hint="eastAsia"/>
          <w:b/>
          <w:bCs/>
          <w:color w:val="222222"/>
          <w:sz w:val="21"/>
          <w:szCs w:val="21"/>
        </w:rPr>
        <w:t>езусов</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бсуждение</w:t>
      </w:r>
      <w:r w:rsidRPr="00D65503">
        <w:rPr>
          <w:rFonts w:ascii="Helvetica" w:hAnsi="Helvetica" w:cs="Helvetica"/>
          <w:b/>
          <w:bCs/>
          <w:color w:val="222222"/>
          <w:sz w:val="21"/>
          <w:szCs w:val="21"/>
        </w:rPr>
        <w:t xml:space="preserve"> 73 </w:t>
      </w:r>
      <w:r w:rsidRPr="00D65503">
        <w:rPr>
          <w:rFonts w:ascii="Helvetica" w:hAnsi="Helvetica" w:cs="Helvetica" w:hint="eastAsia"/>
          <w:b/>
          <w:bCs/>
          <w:color w:val="222222"/>
          <w:sz w:val="21"/>
          <w:szCs w:val="21"/>
        </w:rPr>
        <w:t>ыводы</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писок</w:t>
      </w:r>
      <w:r w:rsidRPr="00D65503">
        <w:rPr>
          <w:rFonts w:ascii="Helvetica" w:hAnsi="Helvetica" w:cs="Helvetica"/>
          <w:b/>
          <w:bCs/>
          <w:color w:val="222222"/>
          <w:sz w:val="21"/>
          <w:szCs w:val="21"/>
        </w:rPr>
        <w:t xml:space="preserve"> </w:t>
      </w:r>
      <w:r w:rsidRPr="00D65503">
        <w:rPr>
          <w:rFonts w:ascii="Helvetica" w:hAnsi="Helvetica" w:cs="Helvetica" w:hint="eastAsia"/>
          <w:b/>
          <w:bCs/>
          <w:color w:val="222222"/>
          <w:sz w:val="21"/>
          <w:szCs w:val="21"/>
        </w:rPr>
        <w:t>литературы</w:t>
      </w:r>
    </w:p>
    <w:sectPr w:rsidR="00967B66" w:rsidRPr="00D6550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8FF0" w14:textId="77777777" w:rsidR="007F4476" w:rsidRDefault="007F4476">
      <w:pPr>
        <w:spacing w:after="0" w:line="240" w:lineRule="auto"/>
      </w:pPr>
      <w:r>
        <w:separator/>
      </w:r>
    </w:p>
  </w:endnote>
  <w:endnote w:type="continuationSeparator" w:id="0">
    <w:p w14:paraId="5F7BE6B4" w14:textId="77777777" w:rsidR="007F4476" w:rsidRDefault="007F4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4828" w14:textId="77777777" w:rsidR="007F4476" w:rsidRDefault="007F4476"/>
    <w:p w14:paraId="0FC71EF2" w14:textId="77777777" w:rsidR="007F4476" w:rsidRDefault="007F4476"/>
    <w:p w14:paraId="64FAD96B" w14:textId="77777777" w:rsidR="007F4476" w:rsidRDefault="007F4476"/>
    <w:p w14:paraId="0673BDDC" w14:textId="77777777" w:rsidR="007F4476" w:rsidRDefault="007F4476"/>
    <w:p w14:paraId="21474830" w14:textId="77777777" w:rsidR="007F4476" w:rsidRDefault="007F4476"/>
    <w:p w14:paraId="46A913CE" w14:textId="77777777" w:rsidR="007F4476" w:rsidRDefault="007F4476"/>
    <w:p w14:paraId="5F69B2C8" w14:textId="77777777" w:rsidR="007F4476" w:rsidRDefault="007F44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E00EAC" wp14:editId="569FB1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38370" w14:textId="77777777" w:rsidR="007F4476" w:rsidRDefault="007F44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E00E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E38370" w14:textId="77777777" w:rsidR="007F4476" w:rsidRDefault="007F44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FC808A" w14:textId="77777777" w:rsidR="007F4476" w:rsidRDefault="007F4476"/>
    <w:p w14:paraId="15DC1ED4" w14:textId="77777777" w:rsidR="007F4476" w:rsidRDefault="007F4476"/>
    <w:p w14:paraId="389765AF" w14:textId="77777777" w:rsidR="007F4476" w:rsidRDefault="007F44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64A85C" wp14:editId="7B9BAE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A54CC" w14:textId="77777777" w:rsidR="007F4476" w:rsidRDefault="007F4476"/>
                          <w:p w14:paraId="57F4000F" w14:textId="77777777" w:rsidR="007F4476" w:rsidRDefault="007F44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64A8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DA54CC" w14:textId="77777777" w:rsidR="007F4476" w:rsidRDefault="007F4476"/>
                    <w:p w14:paraId="57F4000F" w14:textId="77777777" w:rsidR="007F4476" w:rsidRDefault="007F44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24CD08" w14:textId="77777777" w:rsidR="007F4476" w:rsidRDefault="007F4476"/>
    <w:p w14:paraId="55DA794E" w14:textId="77777777" w:rsidR="007F4476" w:rsidRDefault="007F4476">
      <w:pPr>
        <w:rPr>
          <w:sz w:val="2"/>
          <w:szCs w:val="2"/>
        </w:rPr>
      </w:pPr>
    </w:p>
    <w:p w14:paraId="396C9787" w14:textId="77777777" w:rsidR="007F4476" w:rsidRDefault="007F4476"/>
    <w:p w14:paraId="15FDE8FE" w14:textId="77777777" w:rsidR="007F4476" w:rsidRDefault="007F4476">
      <w:pPr>
        <w:spacing w:after="0" w:line="240" w:lineRule="auto"/>
      </w:pPr>
    </w:p>
  </w:footnote>
  <w:footnote w:type="continuationSeparator" w:id="0">
    <w:p w14:paraId="217C0742" w14:textId="77777777" w:rsidR="007F4476" w:rsidRDefault="007F4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76"/>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34815</TotalTime>
  <Pages>3</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1808</cp:revision>
  <cp:lastPrinted>2009-02-06T05:36:00Z</cp:lastPrinted>
  <dcterms:created xsi:type="dcterms:W3CDTF">2025-11-25T20:19:00Z</dcterms:created>
  <dcterms:modified xsi:type="dcterms:W3CDTF">2026-01-09T12:43:00Z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