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5B06" w14:textId="76F1AAE3" w:rsidR="00F40098" w:rsidRDefault="00327AE7" w:rsidP="00327AE7">
      <w:pPr>
        <w:rPr>
          <w:rFonts w:ascii="Times New Roman" w:eastAsia="Arial Unicode MS" w:hAnsi="Times New Roman" w:cs="Times New Roman"/>
          <w:b/>
          <w:bCs/>
          <w:color w:val="000000"/>
          <w:kern w:val="0"/>
          <w:sz w:val="28"/>
          <w:szCs w:val="28"/>
          <w:lang w:eastAsia="ru-RU" w:bidi="uk-UA"/>
        </w:rPr>
      </w:pPr>
      <w:r w:rsidRPr="00327AE7">
        <w:rPr>
          <w:rFonts w:ascii="Times New Roman" w:eastAsia="Arial Unicode MS" w:hAnsi="Times New Roman" w:cs="Times New Roman" w:hint="eastAsia"/>
          <w:b/>
          <w:bCs/>
          <w:color w:val="000000"/>
          <w:kern w:val="0"/>
          <w:sz w:val="28"/>
          <w:szCs w:val="28"/>
          <w:lang w:eastAsia="ru-RU" w:bidi="uk-UA"/>
        </w:rPr>
        <w:t>Зайцева</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Анна</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Обнаружение</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дымовых</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облаков</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на</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изображениях</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лесных</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массивов</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в</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системах</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противопожарного</w:t>
      </w:r>
      <w:r w:rsidRPr="00327AE7">
        <w:rPr>
          <w:rFonts w:ascii="Times New Roman" w:eastAsia="Arial Unicode MS" w:hAnsi="Times New Roman" w:cs="Times New Roman"/>
          <w:b/>
          <w:bCs/>
          <w:color w:val="000000"/>
          <w:kern w:val="0"/>
          <w:sz w:val="28"/>
          <w:szCs w:val="28"/>
          <w:lang w:eastAsia="ru-RU" w:bidi="uk-UA"/>
        </w:rPr>
        <w:t xml:space="preserve"> </w:t>
      </w:r>
      <w:r w:rsidRPr="00327AE7">
        <w:rPr>
          <w:rFonts w:ascii="Times New Roman" w:eastAsia="Arial Unicode MS" w:hAnsi="Times New Roman" w:cs="Times New Roman" w:hint="eastAsia"/>
          <w:b/>
          <w:bCs/>
          <w:color w:val="000000"/>
          <w:kern w:val="0"/>
          <w:sz w:val="28"/>
          <w:szCs w:val="28"/>
          <w:lang w:eastAsia="ru-RU" w:bidi="uk-UA"/>
        </w:rPr>
        <w:t>видеомониторинга</w:t>
      </w:r>
    </w:p>
    <w:p w14:paraId="3BE0EE00" w14:textId="77777777" w:rsidR="00327AE7" w:rsidRDefault="00327AE7" w:rsidP="00327AE7">
      <w:r>
        <w:rPr>
          <w:rFonts w:hint="eastAsia"/>
        </w:rPr>
        <w:t>ОГЛАВЛЕНИЕ</w:t>
      </w:r>
      <w:r>
        <w:t xml:space="preserve"> </w:t>
      </w:r>
      <w:r>
        <w:rPr>
          <w:rFonts w:hint="eastAsia"/>
        </w:rPr>
        <w:t>ДИССЕРТАЦИИ</w:t>
      </w:r>
    </w:p>
    <w:p w14:paraId="3F1751CA" w14:textId="77777777" w:rsidR="00327AE7" w:rsidRDefault="00327AE7" w:rsidP="00327AE7">
      <w:r>
        <w:rPr>
          <w:rFonts w:hint="eastAsia"/>
        </w:rPr>
        <w:t>кандидат</w:t>
      </w:r>
      <w:r>
        <w:t xml:space="preserve"> </w:t>
      </w:r>
      <w:r>
        <w:rPr>
          <w:rFonts w:hint="eastAsia"/>
        </w:rPr>
        <w:t>наук</w:t>
      </w:r>
      <w:r>
        <w:t xml:space="preserve"> </w:t>
      </w:r>
      <w:r>
        <w:rPr>
          <w:rFonts w:hint="eastAsia"/>
        </w:rPr>
        <w:t>Зайцева</w:t>
      </w:r>
      <w:r>
        <w:t xml:space="preserve"> </w:t>
      </w:r>
      <w:r>
        <w:rPr>
          <w:rFonts w:hint="eastAsia"/>
        </w:rPr>
        <w:t>Анна</w:t>
      </w:r>
      <w:r>
        <w:t xml:space="preserve"> </w:t>
      </w:r>
      <w:r>
        <w:rPr>
          <w:rFonts w:hint="eastAsia"/>
        </w:rPr>
        <w:t>Юрьевна</w:t>
      </w:r>
    </w:p>
    <w:p w14:paraId="7CA97969" w14:textId="77777777" w:rsidR="00327AE7" w:rsidRDefault="00327AE7" w:rsidP="00327AE7">
      <w:r>
        <w:rPr>
          <w:rFonts w:hint="eastAsia"/>
        </w:rPr>
        <w:t>ВВЕДЕНИЕ</w:t>
      </w:r>
    </w:p>
    <w:p w14:paraId="0CA3B8D8" w14:textId="77777777" w:rsidR="00327AE7" w:rsidRDefault="00327AE7" w:rsidP="00327AE7"/>
    <w:p w14:paraId="7FF6E825" w14:textId="77777777" w:rsidR="00327AE7" w:rsidRDefault="00327AE7" w:rsidP="00327AE7">
      <w:r>
        <w:rPr>
          <w:rFonts w:hint="eastAsia"/>
        </w:rPr>
        <w:t>ГЛАВА</w:t>
      </w:r>
      <w:r>
        <w:t xml:space="preserve"> 1 </w:t>
      </w:r>
      <w:r>
        <w:rPr>
          <w:rFonts w:hint="eastAsia"/>
        </w:rPr>
        <w:t>РАЗРАБОТКА</w:t>
      </w:r>
      <w:r>
        <w:t xml:space="preserve"> </w:t>
      </w:r>
      <w:r>
        <w:rPr>
          <w:rFonts w:hint="eastAsia"/>
        </w:rPr>
        <w:t>АЛГОРИТМА</w:t>
      </w:r>
      <w:r>
        <w:t xml:space="preserve"> </w:t>
      </w:r>
      <w:r>
        <w:rPr>
          <w:rFonts w:hint="eastAsia"/>
        </w:rPr>
        <w:t>ОБНАРУЖЕНИЯ</w:t>
      </w:r>
      <w:r>
        <w:t xml:space="preserve"> </w:t>
      </w:r>
      <w:r>
        <w:rPr>
          <w:rFonts w:hint="eastAsia"/>
        </w:rPr>
        <w:t>ДВИЖЕНИЯ</w:t>
      </w:r>
      <w:r>
        <w:t xml:space="preserve"> </w:t>
      </w:r>
      <w:r>
        <w:rPr>
          <w:rFonts w:hint="eastAsia"/>
        </w:rPr>
        <w:t>ДЫМОВОГО</w:t>
      </w:r>
      <w:r>
        <w:t xml:space="preserve"> </w:t>
      </w:r>
      <w:r>
        <w:rPr>
          <w:rFonts w:hint="eastAsia"/>
        </w:rPr>
        <w:t>ОБЛАКА</w:t>
      </w:r>
    </w:p>
    <w:p w14:paraId="3E34BDB1" w14:textId="77777777" w:rsidR="00327AE7" w:rsidRDefault="00327AE7" w:rsidP="00327AE7"/>
    <w:p w14:paraId="085DF8A9" w14:textId="77777777" w:rsidR="00327AE7" w:rsidRDefault="00327AE7" w:rsidP="00327AE7">
      <w:r>
        <w:t xml:space="preserve">1.1 </w:t>
      </w:r>
      <w:r>
        <w:rPr>
          <w:rFonts w:hint="eastAsia"/>
        </w:rPr>
        <w:t>Пороговые</w:t>
      </w:r>
      <w:r>
        <w:t xml:space="preserve"> </w:t>
      </w:r>
      <w:r>
        <w:rPr>
          <w:rFonts w:hint="eastAsia"/>
        </w:rPr>
        <w:t>множества</w:t>
      </w:r>
      <w:r>
        <w:t xml:space="preserve"> </w:t>
      </w:r>
      <w:r>
        <w:rPr>
          <w:rFonts w:hint="eastAsia"/>
        </w:rPr>
        <w:t>и</w:t>
      </w:r>
      <w:r>
        <w:t xml:space="preserve"> </w:t>
      </w:r>
      <w:r>
        <w:rPr>
          <w:rFonts w:hint="eastAsia"/>
        </w:rPr>
        <w:t>связные</w:t>
      </w:r>
      <w:r>
        <w:t xml:space="preserve"> </w:t>
      </w:r>
      <w:r>
        <w:rPr>
          <w:rFonts w:hint="eastAsia"/>
        </w:rPr>
        <w:t>компоненты</w:t>
      </w:r>
      <w:r>
        <w:t xml:space="preserve"> </w:t>
      </w:r>
      <w:r>
        <w:rPr>
          <w:rFonts w:hint="eastAsia"/>
        </w:rPr>
        <w:t>пороговых</w:t>
      </w:r>
      <w:r>
        <w:t xml:space="preserve"> </w:t>
      </w:r>
      <w:r>
        <w:rPr>
          <w:rFonts w:hint="eastAsia"/>
        </w:rPr>
        <w:t>множеств</w:t>
      </w:r>
    </w:p>
    <w:p w14:paraId="18191834" w14:textId="77777777" w:rsidR="00327AE7" w:rsidRDefault="00327AE7" w:rsidP="00327AE7"/>
    <w:p w14:paraId="15C24E32" w14:textId="77777777" w:rsidR="00327AE7" w:rsidRDefault="00327AE7" w:rsidP="00327AE7">
      <w:r>
        <w:t xml:space="preserve">1.2 </w:t>
      </w:r>
      <w:r>
        <w:rPr>
          <w:rFonts w:hint="eastAsia"/>
        </w:rPr>
        <w:t>Описание</w:t>
      </w:r>
      <w:r>
        <w:t xml:space="preserve"> </w:t>
      </w:r>
      <w:r>
        <w:rPr>
          <w:rFonts w:hint="eastAsia"/>
        </w:rPr>
        <w:t>алгоритма</w:t>
      </w:r>
      <w:r>
        <w:t xml:space="preserve"> </w:t>
      </w:r>
      <w:r>
        <w:rPr>
          <w:rFonts w:hint="eastAsia"/>
        </w:rPr>
        <w:t>обнаружения</w:t>
      </w:r>
      <w:r>
        <w:t xml:space="preserve"> </w:t>
      </w:r>
      <w:r>
        <w:rPr>
          <w:rFonts w:hint="eastAsia"/>
        </w:rPr>
        <w:t>движения</w:t>
      </w:r>
    </w:p>
    <w:p w14:paraId="5A3E9CB2" w14:textId="77777777" w:rsidR="00327AE7" w:rsidRDefault="00327AE7" w:rsidP="00327AE7"/>
    <w:p w14:paraId="2F0E2BE9" w14:textId="77777777" w:rsidR="00327AE7" w:rsidRDefault="00327AE7" w:rsidP="00327AE7">
      <w:r>
        <w:t xml:space="preserve">1.3 </w:t>
      </w:r>
      <w:r>
        <w:rPr>
          <w:rFonts w:hint="eastAsia"/>
        </w:rPr>
        <w:t>Экспериментальные</w:t>
      </w:r>
      <w:r>
        <w:t xml:space="preserve"> </w:t>
      </w:r>
      <w:r>
        <w:rPr>
          <w:rFonts w:hint="eastAsia"/>
        </w:rPr>
        <w:t>результаты</w:t>
      </w:r>
      <w:r>
        <w:t xml:space="preserve"> </w:t>
      </w:r>
      <w:r>
        <w:rPr>
          <w:rFonts w:hint="eastAsia"/>
        </w:rPr>
        <w:t>обнаружения</w:t>
      </w:r>
      <w:r>
        <w:t xml:space="preserve"> </w:t>
      </w:r>
      <w:r>
        <w:rPr>
          <w:rFonts w:hint="eastAsia"/>
        </w:rPr>
        <w:t>движения</w:t>
      </w:r>
    </w:p>
    <w:p w14:paraId="4DB75BEA" w14:textId="77777777" w:rsidR="00327AE7" w:rsidRDefault="00327AE7" w:rsidP="00327AE7"/>
    <w:p w14:paraId="0E4E0AC9" w14:textId="77777777" w:rsidR="00327AE7" w:rsidRDefault="00327AE7" w:rsidP="00327AE7">
      <w:r>
        <w:t xml:space="preserve">1.3.1 </w:t>
      </w:r>
      <w:r>
        <w:rPr>
          <w:rFonts w:hint="eastAsia"/>
        </w:rPr>
        <w:t>Обнаружение</w:t>
      </w:r>
      <w:r>
        <w:t xml:space="preserve"> </w:t>
      </w:r>
      <w:r>
        <w:rPr>
          <w:rFonts w:hint="eastAsia"/>
        </w:rPr>
        <w:t>движения</w:t>
      </w:r>
      <w:r>
        <w:t xml:space="preserve"> </w:t>
      </w:r>
      <w:r>
        <w:rPr>
          <w:rFonts w:hint="eastAsia"/>
        </w:rPr>
        <w:t>в</w:t>
      </w:r>
      <w:r>
        <w:t xml:space="preserve"> </w:t>
      </w:r>
      <w:r>
        <w:rPr>
          <w:rFonts w:hint="eastAsia"/>
        </w:rPr>
        <w:t>условиях</w:t>
      </w:r>
      <w:r>
        <w:t xml:space="preserve"> </w:t>
      </w:r>
      <w:r>
        <w:rPr>
          <w:rFonts w:hint="eastAsia"/>
        </w:rPr>
        <w:t>монотонного</w:t>
      </w:r>
      <w:r>
        <w:t xml:space="preserve"> </w:t>
      </w:r>
      <w:r>
        <w:rPr>
          <w:rFonts w:hint="eastAsia"/>
        </w:rPr>
        <w:t>изменения</w:t>
      </w:r>
      <w:r>
        <w:t xml:space="preserve"> </w:t>
      </w:r>
      <w:r>
        <w:rPr>
          <w:rFonts w:hint="eastAsia"/>
        </w:rPr>
        <w:t>яркости</w:t>
      </w:r>
      <w:r>
        <w:t xml:space="preserve"> </w:t>
      </w:r>
      <w:r>
        <w:rPr>
          <w:rFonts w:hint="eastAsia"/>
        </w:rPr>
        <w:t>изображений</w:t>
      </w:r>
      <w:r>
        <w:t xml:space="preserve"> </w:t>
      </w:r>
      <w:r>
        <w:rPr>
          <w:rFonts w:hint="eastAsia"/>
        </w:rPr>
        <w:t>видеопоследовательности</w:t>
      </w:r>
    </w:p>
    <w:p w14:paraId="63006E46" w14:textId="77777777" w:rsidR="00327AE7" w:rsidRDefault="00327AE7" w:rsidP="00327AE7"/>
    <w:p w14:paraId="2293688B" w14:textId="77777777" w:rsidR="00327AE7" w:rsidRDefault="00327AE7" w:rsidP="00327AE7">
      <w:r>
        <w:t xml:space="preserve">1.3.2 </w:t>
      </w:r>
      <w:r>
        <w:rPr>
          <w:rFonts w:hint="eastAsia"/>
        </w:rPr>
        <w:t>Использование</w:t>
      </w:r>
      <w:r>
        <w:t xml:space="preserve"> </w:t>
      </w:r>
      <w:r>
        <w:rPr>
          <w:rFonts w:hint="eastAsia"/>
        </w:rPr>
        <w:t>разнесенных</w:t>
      </w:r>
      <w:r>
        <w:t xml:space="preserve"> </w:t>
      </w:r>
      <w:r>
        <w:rPr>
          <w:rFonts w:hint="eastAsia"/>
        </w:rPr>
        <w:t>кадров</w:t>
      </w:r>
      <w:r>
        <w:t xml:space="preserve"> </w:t>
      </w:r>
      <w:r>
        <w:rPr>
          <w:rFonts w:hint="eastAsia"/>
        </w:rPr>
        <w:t>видеопоследовательности</w:t>
      </w:r>
      <w:r>
        <w:t xml:space="preserve"> </w:t>
      </w:r>
      <w:r>
        <w:rPr>
          <w:rFonts w:hint="eastAsia"/>
        </w:rPr>
        <w:t>для</w:t>
      </w:r>
      <w:r>
        <w:t xml:space="preserve"> </w:t>
      </w:r>
      <w:r>
        <w:rPr>
          <w:rFonts w:hint="eastAsia"/>
        </w:rPr>
        <w:t>вычисления</w:t>
      </w:r>
      <w:r>
        <w:t xml:space="preserve"> </w:t>
      </w:r>
      <w:r>
        <w:rPr>
          <w:rFonts w:hint="eastAsia"/>
        </w:rPr>
        <w:t>изображения</w:t>
      </w:r>
      <w:r>
        <w:t xml:space="preserve"> </w:t>
      </w:r>
      <w:r>
        <w:rPr>
          <w:rFonts w:hint="eastAsia"/>
        </w:rPr>
        <w:t>разности</w:t>
      </w:r>
    </w:p>
    <w:p w14:paraId="0C1E72AB" w14:textId="77777777" w:rsidR="00327AE7" w:rsidRDefault="00327AE7" w:rsidP="00327AE7"/>
    <w:p w14:paraId="0721B941" w14:textId="77777777" w:rsidR="00327AE7" w:rsidRDefault="00327AE7" w:rsidP="00327AE7">
      <w:r>
        <w:t xml:space="preserve">1.4 </w:t>
      </w:r>
      <w:r>
        <w:rPr>
          <w:rFonts w:hint="eastAsia"/>
        </w:rPr>
        <w:t>Выравнивание</w:t>
      </w:r>
      <w:r>
        <w:t xml:space="preserve"> </w:t>
      </w:r>
      <w:r>
        <w:rPr>
          <w:rFonts w:hint="eastAsia"/>
        </w:rPr>
        <w:t>яркости</w:t>
      </w:r>
      <w:r>
        <w:t xml:space="preserve"> </w:t>
      </w:r>
      <w:r>
        <w:rPr>
          <w:rFonts w:hint="eastAsia"/>
        </w:rPr>
        <w:t>изображений</w:t>
      </w:r>
    </w:p>
    <w:p w14:paraId="33CCAFC1" w14:textId="77777777" w:rsidR="00327AE7" w:rsidRDefault="00327AE7" w:rsidP="00327AE7"/>
    <w:p w14:paraId="4E7F6158" w14:textId="77777777" w:rsidR="00327AE7" w:rsidRDefault="00327AE7" w:rsidP="00327AE7">
      <w:r>
        <w:t xml:space="preserve">1.4.1 </w:t>
      </w:r>
      <w:r>
        <w:rPr>
          <w:rFonts w:hint="eastAsia"/>
        </w:rPr>
        <w:t>Алгоритмы</w:t>
      </w:r>
      <w:r>
        <w:t xml:space="preserve"> </w:t>
      </w:r>
      <w:r>
        <w:rPr>
          <w:rFonts w:hint="eastAsia"/>
        </w:rPr>
        <w:t>линейного</w:t>
      </w:r>
      <w:r>
        <w:t xml:space="preserve"> </w:t>
      </w:r>
      <w:r>
        <w:rPr>
          <w:rFonts w:hint="eastAsia"/>
        </w:rPr>
        <w:t>выравнивания</w:t>
      </w:r>
    </w:p>
    <w:p w14:paraId="07C64BD5" w14:textId="77777777" w:rsidR="00327AE7" w:rsidRDefault="00327AE7" w:rsidP="00327AE7"/>
    <w:p w14:paraId="5D57DC34" w14:textId="77777777" w:rsidR="00327AE7" w:rsidRDefault="00327AE7" w:rsidP="00327AE7">
      <w:r>
        <w:t xml:space="preserve">1.4.2 </w:t>
      </w:r>
      <w:r>
        <w:rPr>
          <w:rFonts w:hint="eastAsia"/>
        </w:rPr>
        <w:t>Алгоритмы</w:t>
      </w:r>
      <w:r>
        <w:t xml:space="preserve"> </w:t>
      </w:r>
      <w:r>
        <w:rPr>
          <w:rFonts w:hint="eastAsia"/>
        </w:rPr>
        <w:t>морфологического</w:t>
      </w:r>
      <w:r>
        <w:t xml:space="preserve"> </w:t>
      </w:r>
      <w:r>
        <w:rPr>
          <w:rFonts w:hint="eastAsia"/>
        </w:rPr>
        <w:t>выравнивания</w:t>
      </w:r>
      <w:r>
        <w:t xml:space="preserve"> </w:t>
      </w:r>
      <w:r>
        <w:rPr>
          <w:rFonts w:hint="eastAsia"/>
        </w:rPr>
        <w:t>яркости</w:t>
      </w:r>
      <w:r>
        <w:t xml:space="preserve"> </w:t>
      </w:r>
      <w:r>
        <w:rPr>
          <w:rFonts w:hint="eastAsia"/>
        </w:rPr>
        <w:t>изображения</w:t>
      </w:r>
    </w:p>
    <w:p w14:paraId="0EA7AF14" w14:textId="77777777" w:rsidR="00327AE7" w:rsidRDefault="00327AE7" w:rsidP="00327AE7"/>
    <w:p w14:paraId="51F4533A" w14:textId="77777777" w:rsidR="00327AE7" w:rsidRDefault="00327AE7" w:rsidP="00327AE7">
      <w:r>
        <w:t xml:space="preserve">1.4.2.1 </w:t>
      </w:r>
      <w:r>
        <w:rPr>
          <w:rFonts w:hint="eastAsia"/>
        </w:rPr>
        <w:t>Базовые</w:t>
      </w:r>
      <w:r>
        <w:t xml:space="preserve"> </w:t>
      </w:r>
      <w:r>
        <w:rPr>
          <w:rFonts w:hint="eastAsia"/>
        </w:rPr>
        <w:t>морфологические</w:t>
      </w:r>
      <w:r>
        <w:t xml:space="preserve"> </w:t>
      </w:r>
      <w:r>
        <w:rPr>
          <w:rFonts w:hint="eastAsia"/>
        </w:rPr>
        <w:t>операции</w:t>
      </w:r>
    </w:p>
    <w:p w14:paraId="2529C46B" w14:textId="77777777" w:rsidR="00327AE7" w:rsidRDefault="00327AE7" w:rsidP="00327AE7"/>
    <w:p w14:paraId="4E61095F" w14:textId="77777777" w:rsidR="00327AE7" w:rsidRDefault="00327AE7" w:rsidP="00327AE7">
      <w:r>
        <w:t xml:space="preserve">1.4.2.2 </w:t>
      </w:r>
      <w:r>
        <w:rPr>
          <w:rFonts w:hint="eastAsia"/>
        </w:rPr>
        <w:t>Виды</w:t>
      </w:r>
      <w:r>
        <w:t xml:space="preserve"> </w:t>
      </w:r>
      <w:r>
        <w:rPr>
          <w:rFonts w:hint="eastAsia"/>
        </w:rPr>
        <w:t>алгоритмов</w:t>
      </w:r>
      <w:r>
        <w:t xml:space="preserve"> </w:t>
      </w:r>
      <w:r>
        <w:rPr>
          <w:rFonts w:hint="eastAsia"/>
        </w:rPr>
        <w:t>морфологического</w:t>
      </w:r>
      <w:r>
        <w:t xml:space="preserve"> </w:t>
      </w:r>
      <w:r>
        <w:rPr>
          <w:rFonts w:hint="eastAsia"/>
        </w:rPr>
        <w:t>выравнивания</w:t>
      </w:r>
    </w:p>
    <w:p w14:paraId="7BB16CCE" w14:textId="77777777" w:rsidR="00327AE7" w:rsidRDefault="00327AE7" w:rsidP="00327AE7"/>
    <w:p w14:paraId="60A81F3C" w14:textId="77777777" w:rsidR="00327AE7" w:rsidRDefault="00327AE7" w:rsidP="00327AE7">
      <w:r>
        <w:t xml:space="preserve">1.4.3 </w:t>
      </w:r>
      <w:r>
        <w:rPr>
          <w:rFonts w:hint="eastAsia"/>
        </w:rPr>
        <w:t>Статистическая</w:t>
      </w:r>
      <w:r>
        <w:t xml:space="preserve"> </w:t>
      </w:r>
      <w:r>
        <w:rPr>
          <w:rFonts w:hint="eastAsia"/>
        </w:rPr>
        <w:t>модель</w:t>
      </w:r>
      <w:r>
        <w:t xml:space="preserve"> </w:t>
      </w:r>
      <w:r>
        <w:rPr>
          <w:rFonts w:hint="eastAsia"/>
        </w:rPr>
        <w:t>для</w:t>
      </w:r>
      <w:r>
        <w:t xml:space="preserve"> </w:t>
      </w:r>
      <w:r>
        <w:rPr>
          <w:rFonts w:hint="eastAsia"/>
        </w:rPr>
        <w:t>оценивания</w:t>
      </w:r>
      <w:r>
        <w:t xml:space="preserve"> </w:t>
      </w:r>
      <w:r>
        <w:rPr>
          <w:rFonts w:hint="eastAsia"/>
        </w:rPr>
        <w:t>эффективности</w:t>
      </w:r>
      <w:r>
        <w:t xml:space="preserve"> </w:t>
      </w:r>
      <w:r>
        <w:rPr>
          <w:rFonts w:hint="eastAsia"/>
        </w:rPr>
        <w:t>алгоритмов</w:t>
      </w:r>
      <w:r>
        <w:t xml:space="preserve"> </w:t>
      </w:r>
      <w:r>
        <w:rPr>
          <w:rFonts w:hint="eastAsia"/>
        </w:rPr>
        <w:t>выравнивания</w:t>
      </w:r>
    </w:p>
    <w:p w14:paraId="2CC31924" w14:textId="77777777" w:rsidR="00327AE7" w:rsidRDefault="00327AE7" w:rsidP="00327AE7"/>
    <w:p w14:paraId="53A83379" w14:textId="77777777" w:rsidR="00327AE7" w:rsidRDefault="00327AE7" w:rsidP="00327AE7">
      <w:r>
        <w:t xml:space="preserve">1.4.4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алгоритмов</w:t>
      </w:r>
      <w:r>
        <w:t xml:space="preserve"> </w:t>
      </w:r>
      <w:r>
        <w:rPr>
          <w:rFonts w:hint="eastAsia"/>
        </w:rPr>
        <w:t>морфологического</w:t>
      </w:r>
    </w:p>
    <w:p w14:paraId="76CB880A" w14:textId="77777777" w:rsidR="00327AE7" w:rsidRDefault="00327AE7" w:rsidP="00327AE7"/>
    <w:p w14:paraId="792ED4BA" w14:textId="77777777" w:rsidR="00327AE7" w:rsidRDefault="00327AE7" w:rsidP="00327AE7">
      <w:r>
        <w:rPr>
          <w:rFonts w:hint="eastAsia"/>
        </w:rPr>
        <w:t>выравнивания</w:t>
      </w:r>
    </w:p>
    <w:p w14:paraId="14A3CF65" w14:textId="77777777" w:rsidR="00327AE7" w:rsidRDefault="00327AE7" w:rsidP="00327AE7"/>
    <w:p w14:paraId="6B5817DA" w14:textId="77777777" w:rsidR="00327AE7" w:rsidRDefault="00327AE7" w:rsidP="00327AE7">
      <w:r>
        <w:rPr>
          <w:rFonts w:hint="eastAsia"/>
        </w:rPr>
        <w:t>Выводы</w:t>
      </w:r>
      <w:r>
        <w:t xml:space="preserve"> </w:t>
      </w:r>
      <w:r>
        <w:rPr>
          <w:rFonts w:hint="eastAsia"/>
        </w:rPr>
        <w:t>по</w:t>
      </w:r>
      <w:r>
        <w:t xml:space="preserve"> </w:t>
      </w:r>
      <w:r>
        <w:rPr>
          <w:rFonts w:hint="eastAsia"/>
        </w:rPr>
        <w:t>главе</w:t>
      </w:r>
    </w:p>
    <w:p w14:paraId="2D97EEF2" w14:textId="77777777" w:rsidR="00327AE7" w:rsidRDefault="00327AE7" w:rsidP="00327AE7"/>
    <w:p w14:paraId="38B6915B" w14:textId="77777777" w:rsidR="00327AE7" w:rsidRDefault="00327AE7" w:rsidP="00327AE7">
      <w:r>
        <w:rPr>
          <w:rFonts w:hint="eastAsia"/>
        </w:rPr>
        <w:t>ГЛАВА</w:t>
      </w:r>
      <w:r>
        <w:t xml:space="preserve"> 2 </w:t>
      </w:r>
      <w:r>
        <w:rPr>
          <w:rFonts w:hint="eastAsia"/>
        </w:rPr>
        <w:t>ОЦЕНИВАНИЕ</w:t>
      </w:r>
      <w:r>
        <w:t xml:space="preserve"> </w:t>
      </w:r>
      <w:r>
        <w:rPr>
          <w:rFonts w:hint="eastAsia"/>
        </w:rPr>
        <w:t>ЭФФЕКТИВНОСТИ</w:t>
      </w:r>
      <w:r>
        <w:t xml:space="preserve"> </w:t>
      </w:r>
      <w:r>
        <w:rPr>
          <w:rFonts w:hint="eastAsia"/>
        </w:rPr>
        <w:t>АЛГОРИТМОВ</w:t>
      </w:r>
      <w:r>
        <w:t xml:space="preserve"> </w:t>
      </w:r>
      <w:r>
        <w:rPr>
          <w:rFonts w:hint="eastAsia"/>
        </w:rPr>
        <w:t>ОБНАРУЖЕНИЯ</w:t>
      </w:r>
      <w:r>
        <w:t xml:space="preserve"> </w:t>
      </w:r>
      <w:r>
        <w:rPr>
          <w:rFonts w:hint="eastAsia"/>
        </w:rPr>
        <w:t>ДЫМОВЫХ</w:t>
      </w:r>
      <w:r>
        <w:t xml:space="preserve"> </w:t>
      </w:r>
      <w:r>
        <w:rPr>
          <w:rFonts w:hint="eastAsia"/>
        </w:rPr>
        <w:t>ОБЛАКОВ</w:t>
      </w:r>
      <w:r>
        <w:t xml:space="preserve"> </w:t>
      </w:r>
      <w:r>
        <w:rPr>
          <w:rFonts w:hint="eastAsia"/>
        </w:rPr>
        <w:t>НА</w:t>
      </w:r>
      <w:r>
        <w:t xml:space="preserve"> </w:t>
      </w:r>
      <w:r>
        <w:rPr>
          <w:rFonts w:hint="eastAsia"/>
        </w:rPr>
        <w:t>ЛЕСНОМ</w:t>
      </w:r>
      <w:r>
        <w:t xml:space="preserve"> </w:t>
      </w:r>
      <w:r>
        <w:rPr>
          <w:rFonts w:hint="eastAsia"/>
        </w:rPr>
        <w:t>ФОНЕ</w:t>
      </w:r>
    </w:p>
    <w:p w14:paraId="4EF328EC" w14:textId="77777777" w:rsidR="00327AE7" w:rsidRDefault="00327AE7" w:rsidP="00327AE7"/>
    <w:p w14:paraId="6175CFE8" w14:textId="77777777" w:rsidR="00327AE7" w:rsidRDefault="00327AE7" w:rsidP="00327AE7">
      <w:r>
        <w:t xml:space="preserve">2.1 </w:t>
      </w:r>
      <w:r>
        <w:rPr>
          <w:rFonts w:hint="eastAsia"/>
        </w:rPr>
        <w:t>Моделирование</w:t>
      </w:r>
      <w:r>
        <w:t xml:space="preserve"> </w:t>
      </w:r>
      <w:r>
        <w:rPr>
          <w:rFonts w:hint="eastAsia"/>
        </w:rPr>
        <w:t>дымовых</w:t>
      </w:r>
      <w:r>
        <w:t xml:space="preserve"> </w:t>
      </w:r>
      <w:r>
        <w:rPr>
          <w:rFonts w:hint="eastAsia"/>
        </w:rPr>
        <w:t>облаков</w:t>
      </w:r>
    </w:p>
    <w:p w14:paraId="7FB5DFE1" w14:textId="77777777" w:rsidR="00327AE7" w:rsidRDefault="00327AE7" w:rsidP="00327AE7"/>
    <w:p w14:paraId="7F5AAA74" w14:textId="77777777" w:rsidR="00327AE7" w:rsidRDefault="00327AE7" w:rsidP="00327AE7">
      <w:r>
        <w:t xml:space="preserve">2.2 </w:t>
      </w:r>
      <w:r>
        <w:rPr>
          <w:rFonts w:hint="eastAsia"/>
        </w:rPr>
        <w:t>Разработка</w:t>
      </w:r>
      <w:r>
        <w:t xml:space="preserve"> </w:t>
      </w:r>
      <w:r>
        <w:rPr>
          <w:rFonts w:hint="eastAsia"/>
        </w:rPr>
        <w:t>динамической</w:t>
      </w:r>
      <w:r>
        <w:t xml:space="preserve"> </w:t>
      </w:r>
      <w:r>
        <w:rPr>
          <w:rFonts w:hint="eastAsia"/>
        </w:rPr>
        <w:t>модели</w:t>
      </w:r>
      <w:r>
        <w:t xml:space="preserve"> </w:t>
      </w:r>
      <w:r>
        <w:rPr>
          <w:rFonts w:hint="eastAsia"/>
        </w:rPr>
        <w:t>фонового</w:t>
      </w:r>
      <w:r>
        <w:t xml:space="preserve"> </w:t>
      </w:r>
      <w:r>
        <w:rPr>
          <w:rFonts w:hint="eastAsia"/>
        </w:rPr>
        <w:t>изображения</w:t>
      </w:r>
    </w:p>
    <w:p w14:paraId="544A1DC0" w14:textId="77777777" w:rsidR="00327AE7" w:rsidRDefault="00327AE7" w:rsidP="00327AE7"/>
    <w:p w14:paraId="3A642119" w14:textId="77777777" w:rsidR="00327AE7" w:rsidRDefault="00327AE7" w:rsidP="00327AE7">
      <w:r>
        <w:t xml:space="preserve">2.3 </w:t>
      </w:r>
      <w:r>
        <w:rPr>
          <w:rFonts w:hint="eastAsia"/>
        </w:rPr>
        <w:t>Результаты</w:t>
      </w:r>
      <w:r>
        <w:t xml:space="preserve"> </w:t>
      </w:r>
      <w:r>
        <w:rPr>
          <w:rFonts w:hint="eastAsia"/>
        </w:rPr>
        <w:t>моделирования</w:t>
      </w:r>
      <w:r>
        <w:t xml:space="preserve"> </w:t>
      </w:r>
      <w:r>
        <w:rPr>
          <w:rFonts w:hint="eastAsia"/>
        </w:rPr>
        <w:t>изображения</w:t>
      </w:r>
      <w:r>
        <w:t xml:space="preserve"> </w:t>
      </w:r>
      <w:r>
        <w:rPr>
          <w:rFonts w:hint="eastAsia"/>
        </w:rPr>
        <w:t>дымового</w:t>
      </w:r>
      <w:r>
        <w:t xml:space="preserve"> </w:t>
      </w:r>
      <w:r>
        <w:rPr>
          <w:rFonts w:hint="eastAsia"/>
        </w:rPr>
        <w:t>облака</w:t>
      </w:r>
      <w:r>
        <w:t xml:space="preserve">, </w:t>
      </w:r>
      <w:r>
        <w:rPr>
          <w:rFonts w:hint="eastAsia"/>
        </w:rPr>
        <w:t>распространяющегося</w:t>
      </w:r>
      <w:r>
        <w:t xml:space="preserve"> </w:t>
      </w:r>
      <w:r>
        <w:rPr>
          <w:rFonts w:hint="eastAsia"/>
        </w:rPr>
        <w:t>на</w:t>
      </w:r>
      <w:r>
        <w:t xml:space="preserve"> </w:t>
      </w:r>
      <w:r>
        <w:rPr>
          <w:rFonts w:hint="eastAsia"/>
        </w:rPr>
        <w:t>фоне</w:t>
      </w:r>
      <w:r>
        <w:t xml:space="preserve"> </w:t>
      </w:r>
      <w:r>
        <w:rPr>
          <w:rFonts w:hint="eastAsia"/>
        </w:rPr>
        <w:t>лесного</w:t>
      </w:r>
      <w:r>
        <w:t xml:space="preserve"> </w:t>
      </w:r>
      <w:r>
        <w:rPr>
          <w:rFonts w:hint="eastAsia"/>
        </w:rPr>
        <w:t>массива</w:t>
      </w:r>
    </w:p>
    <w:p w14:paraId="2E568776" w14:textId="77777777" w:rsidR="00327AE7" w:rsidRDefault="00327AE7" w:rsidP="00327AE7"/>
    <w:p w14:paraId="4897895E" w14:textId="77777777" w:rsidR="00327AE7" w:rsidRDefault="00327AE7" w:rsidP="00327AE7">
      <w:r>
        <w:t xml:space="preserve">2.4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алгоритмов</w:t>
      </w:r>
      <w:r>
        <w:t xml:space="preserve"> </w:t>
      </w:r>
      <w:r>
        <w:rPr>
          <w:rFonts w:hint="eastAsia"/>
        </w:rPr>
        <w:t>обнаружения</w:t>
      </w:r>
      <w:r>
        <w:t xml:space="preserve"> </w:t>
      </w:r>
      <w:r>
        <w:rPr>
          <w:rFonts w:hint="eastAsia"/>
        </w:rPr>
        <w:t>дымовых</w:t>
      </w:r>
      <w:r>
        <w:t xml:space="preserve"> </w:t>
      </w:r>
      <w:r>
        <w:rPr>
          <w:rFonts w:hint="eastAsia"/>
        </w:rPr>
        <w:t>облаков</w:t>
      </w:r>
      <w:r>
        <w:t xml:space="preserve"> </w:t>
      </w:r>
      <w:r>
        <w:rPr>
          <w:rFonts w:hint="eastAsia"/>
        </w:rPr>
        <w:t>на</w:t>
      </w:r>
      <w:r>
        <w:t xml:space="preserve"> </w:t>
      </w:r>
      <w:r>
        <w:rPr>
          <w:rFonts w:hint="eastAsia"/>
        </w:rPr>
        <w:t>лесном</w:t>
      </w:r>
      <w:r>
        <w:t xml:space="preserve"> </w:t>
      </w:r>
      <w:r>
        <w:rPr>
          <w:rFonts w:hint="eastAsia"/>
        </w:rPr>
        <w:t>фоне</w:t>
      </w:r>
    </w:p>
    <w:p w14:paraId="787DAA45" w14:textId="77777777" w:rsidR="00327AE7" w:rsidRDefault="00327AE7" w:rsidP="00327AE7"/>
    <w:p w14:paraId="07FA1214" w14:textId="77777777" w:rsidR="00327AE7" w:rsidRDefault="00327AE7" w:rsidP="00327AE7">
      <w:r>
        <w:t xml:space="preserve">2.4.1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обнаружения</w:t>
      </w:r>
      <w:r>
        <w:t xml:space="preserve"> </w:t>
      </w:r>
      <w:r>
        <w:rPr>
          <w:rFonts w:hint="eastAsia"/>
        </w:rPr>
        <w:t>движения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разнесения</w:t>
      </w:r>
      <w:r>
        <w:t xml:space="preserve"> </w:t>
      </w:r>
      <w:r>
        <w:rPr>
          <w:rFonts w:hint="eastAsia"/>
        </w:rPr>
        <w:t>кадров</w:t>
      </w:r>
      <w:r>
        <w:t xml:space="preserve"> </w:t>
      </w:r>
      <w:r>
        <w:rPr>
          <w:rFonts w:hint="eastAsia"/>
        </w:rPr>
        <w:t>видеопоследовательности</w:t>
      </w:r>
    </w:p>
    <w:p w14:paraId="1F944A3B" w14:textId="77777777" w:rsidR="00327AE7" w:rsidRDefault="00327AE7" w:rsidP="00327AE7"/>
    <w:p w14:paraId="16F07F6B" w14:textId="77777777" w:rsidR="00327AE7" w:rsidRDefault="00327AE7" w:rsidP="00327AE7">
      <w:r>
        <w:t xml:space="preserve">2.4.2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обнаружения</w:t>
      </w:r>
      <w:r>
        <w:t xml:space="preserve"> </w:t>
      </w:r>
      <w:r>
        <w:rPr>
          <w:rFonts w:hint="eastAsia"/>
        </w:rPr>
        <w:t>движения</w:t>
      </w:r>
      <w:r>
        <w:t xml:space="preserve"> </w:t>
      </w:r>
      <w:r>
        <w:rPr>
          <w:rFonts w:hint="eastAsia"/>
        </w:rPr>
        <w:t>в</w:t>
      </w:r>
      <w:r>
        <w:t xml:space="preserve"> </w:t>
      </w:r>
      <w:r>
        <w:rPr>
          <w:rFonts w:hint="eastAsia"/>
        </w:rPr>
        <w:t>условиях</w:t>
      </w:r>
      <w:r>
        <w:t xml:space="preserve"> </w:t>
      </w:r>
      <w:r>
        <w:rPr>
          <w:rFonts w:hint="eastAsia"/>
        </w:rPr>
        <w:t>монотонного</w:t>
      </w:r>
      <w:r>
        <w:t xml:space="preserve"> </w:t>
      </w:r>
      <w:r>
        <w:rPr>
          <w:rFonts w:hint="eastAsia"/>
        </w:rPr>
        <w:t>изменения</w:t>
      </w:r>
      <w:r>
        <w:t xml:space="preserve"> </w:t>
      </w:r>
      <w:r>
        <w:rPr>
          <w:rFonts w:hint="eastAsia"/>
        </w:rPr>
        <w:t>фун</w:t>
      </w:r>
      <w:r>
        <w:rPr>
          <w:rFonts w:hint="eastAsia"/>
        </w:rPr>
        <w:lastRenderedPageBreak/>
        <w:t>кций</w:t>
      </w:r>
      <w:r>
        <w:t xml:space="preserve"> </w:t>
      </w:r>
      <w:r>
        <w:rPr>
          <w:rFonts w:hint="eastAsia"/>
        </w:rPr>
        <w:t>яркости</w:t>
      </w:r>
      <w:r>
        <w:t xml:space="preserve"> </w:t>
      </w:r>
      <w:r>
        <w:rPr>
          <w:rFonts w:hint="eastAsia"/>
        </w:rPr>
        <w:t>кадров</w:t>
      </w:r>
      <w:r>
        <w:t xml:space="preserve"> </w:t>
      </w:r>
      <w:r>
        <w:rPr>
          <w:rFonts w:hint="eastAsia"/>
        </w:rPr>
        <w:t>видеопоследовательности</w:t>
      </w:r>
    </w:p>
    <w:p w14:paraId="2354F860" w14:textId="77777777" w:rsidR="00327AE7" w:rsidRDefault="00327AE7" w:rsidP="00327AE7"/>
    <w:p w14:paraId="0DC93FD0" w14:textId="77777777" w:rsidR="00327AE7" w:rsidRDefault="00327AE7" w:rsidP="00327AE7">
      <w:r>
        <w:t xml:space="preserve">2.4.3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контрастного</w:t>
      </w:r>
      <w:r>
        <w:t xml:space="preserve"> </w:t>
      </w:r>
      <w:r>
        <w:rPr>
          <w:rFonts w:hint="eastAsia"/>
        </w:rPr>
        <w:t>обнаружения</w:t>
      </w:r>
    </w:p>
    <w:p w14:paraId="7CA1C63B" w14:textId="77777777" w:rsidR="00327AE7" w:rsidRDefault="00327AE7" w:rsidP="00327AE7"/>
    <w:p w14:paraId="653EC40F" w14:textId="77777777" w:rsidR="00327AE7" w:rsidRDefault="00327AE7" w:rsidP="00327AE7">
      <w:r>
        <w:t xml:space="preserve">2.4.4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комплексного</w:t>
      </w:r>
      <w:r>
        <w:t xml:space="preserve"> </w:t>
      </w:r>
      <w:r>
        <w:rPr>
          <w:rFonts w:hint="eastAsia"/>
        </w:rPr>
        <w:t>алгоритма</w:t>
      </w:r>
    </w:p>
    <w:p w14:paraId="33F472C1" w14:textId="77777777" w:rsidR="00327AE7" w:rsidRDefault="00327AE7" w:rsidP="00327AE7"/>
    <w:p w14:paraId="43E320E4" w14:textId="77777777" w:rsidR="00327AE7" w:rsidRDefault="00327AE7" w:rsidP="00327AE7">
      <w:r>
        <w:rPr>
          <w:rFonts w:hint="eastAsia"/>
        </w:rPr>
        <w:t>обнаружения</w:t>
      </w:r>
    </w:p>
    <w:p w14:paraId="7B71AF4E" w14:textId="77777777" w:rsidR="00327AE7" w:rsidRDefault="00327AE7" w:rsidP="00327AE7"/>
    <w:p w14:paraId="535F336E" w14:textId="77777777" w:rsidR="00327AE7" w:rsidRDefault="00327AE7" w:rsidP="00327AE7">
      <w:r>
        <w:rPr>
          <w:rFonts w:hint="eastAsia"/>
        </w:rPr>
        <w:t>Выводы</w:t>
      </w:r>
      <w:r>
        <w:t xml:space="preserve"> </w:t>
      </w:r>
      <w:r>
        <w:rPr>
          <w:rFonts w:hint="eastAsia"/>
        </w:rPr>
        <w:t>по</w:t>
      </w:r>
      <w:r>
        <w:t xml:space="preserve"> </w:t>
      </w:r>
      <w:r>
        <w:rPr>
          <w:rFonts w:hint="eastAsia"/>
        </w:rPr>
        <w:t>главе</w:t>
      </w:r>
    </w:p>
    <w:p w14:paraId="0644D29D" w14:textId="77777777" w:rsidR="00327AE7" w:rsidRDefault="00327AE7" w:rsidP="00327AE7"/>
    <w:p w14:paraId="195087BC" w14:textId="77777777" w:rsidR="00327AE7" w:rsidRDefault="00327AE7" w:rsidP="00327AE7">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СЕГМЕНТАЦИИ</w:t>
      </w:r>
      <w:r>
        <w:t xml:space="preserve"> </w:t>
      </w:r>
      <w:r>
        <w:rPr>
          <w:rFonts w:hint="eastAsia"/>
        </w:rPr>
        <w:t>ИЗОБРАЖЕНИЙ</w:t>
      </w:r>
    </w:p>
    <w:p w14:paraId="417401B3" w14:textId="77777777" w:rsidR="00327AE7" w:rsidRDefault="00327AE7" w:rsidP="00327AE7"/>
    <w:p w14:paraId="1A721808" w14:textId="77777777" w:rsidR="00327AE7" w:rsidRDefault="00327AE7" w:rsidP="00327AE7">
      <w:r>
        <w:rPr>
          <w:rFonts w:hint="eastAsia"/>
        </w:rPr>
        <w:t>ДЛЯ</w:t>
      </w:r>
      <w:r>
        <w:t xml:space="preserve"> </w:t>
      </w:r>
      <w:r>
        <w:rPr>
          <w:rFonts w:hint="eastAsia"/>
        </w:rPr>
        <w:t>СИСТЕМ</w:t>
      </w:r>
      <w:r>
        <w:t xml:space="preserve"> </w:t>
      </w:r>
      <w:r>
        <w:rPr>
          <w:rFonts w:hint="eastAsia"/>
        </w:rPr>
        <w:t>ПРОТИВОПОЖАРНОГО</w:t>
      </w:r>
      <w:r>
        <w:t xml:space="preserve"> </w:t>
      </w:r>
      <w:r>
        <w:rPr>
          <w:rFonts w:hint="eastAsia"/>
        </w:rPr>
        <w:t>ВИДЕОМОНИТОРИНГА</w:t>
      </w:r>
    </w:p>
    <w:p w14:paraId="2610A2E1" w14:textId="77777777" w:rsidR="00327AE7" w:rsidRDefault="00327AE7" w:rsidP="00327AE7"/>
    <w:p w14:paraId="67455F83" w14:textId="77777777" w:rsidR="00327AE7" w:rsidRDefault="00327AE7" w:rsidP="00327AE7">
      <w:r>
        <w:t xml:space="preserve">3.1 </w:t>
      </w:r>
      <w:r>
        <w:rPr>
          <w:rFonts w:hint="eastAsia"/>
        </w:rPr>
        <w:t>Разработка</w:t>
      </w:r>
      <w:r>
        <w:t xml:space="preserve"> </w:t>
      </w:r>
      <w:r>
        <w:rPr>
          <w:rFonts w:hint="eastAsia"/>
        </w:rPr>
        <w:t>алгоритма</w:t>
      </w:r>
      <w:r>
        <w:t xml:space="preserve"> </w:t>
      </w:r>
      <w:r>
        <w:rPr>
          <w:rFonts w:hint="eastAsia"/>
        </w:rPr>
        <w:t>сегментации</w:t>
      </w:r>
      <w:r>
        <w:t xml:space="preserve"> </w:t>
      </w:r>
      <w:r>
        <w:rPr>
          <w:rFonts w:hint="eastAsia"/>
        </w:rPr>
        <w:t>изображений</w:t>
      </w:r>
      <w:r>
        <w:t xml:space="preserve"> </w:t>
      </w:r>
      <w:r>
        <w:rPr>
          <w:rFonts w:hint="eastAsia"/>
        </w:rPr>
        <w:t>на</w:t>
      </w:r>
      <w:r>
        <w:t xml:space="preserve"> </w:t>
      </w:r>
      <w:r>
        <w:rPr>
          <w:rFonts w:hint="eastAsia"/>
        </w:rPr>
        <w:t>области</w:t>
      </w:r>
      <w:r>
        <w:t xml:space="preserve">, </w:t>
      </w:r>
      <w:r>
        <w:rPr>
          <w:rFonts w:hint="eastAsia"/>
        </w:rPr>
        <w:t>занятые</w:t>
      </w:r>
      <w:r>
        <w:t xml:space="preserve"> </w:t>
      </w:r>
      <w:r>
        <w:rPr>
          <w:rFonts w:hint="eastAsia"/>
        </w:rPr>
        <w:t>лесом</w:t>
      </w:r>
      <w:r>
        <w:t xml:space="preserve"> </w:t>
      </w:r>
      <w:r>
        <w:rPr>
          <w:rFonts w:hint="eastAsia"/>
        </w:rPr>
        <w:t>и</w:t>
      </w:r>
      <w:r>
        <w:t xml:space="preserve"> </w:t>
      </w:r>
      <w:r>
        <w:rPr>
          <w:rFonts w:hint="eastAsia"/>
        </w:rPr>
        <w:t>небом</w:t>
      </w:r>
    </w:p>
    <w:p w14:paraId="6B6E1342" w14:textId="77777777" w:rsidR="00327AE7" w:rsidRDefault="00327AE7" w:rsidP="00327AE7"/>
    <w:p w14:paraId="78E5AFAD" w14:textId="77777777" w:rsidR="00327AE7" w:rsidRDefault="00327AE7" w:rsidP="00327AE7">
      <w:r>
        <w:t xml:space="preserve">3.1.1 </w:t>
      </w:r>
      <w:r>
        <w:rPr>
          <w:rFonts w:hint="eastAsia"/>
        </w:rPr>
        <w:t>Текстурная</w:t>
      </w:r>
      <w:r>
        <w:t xml:space="preserve"> </w:t>
      </w:r>
      <w:r>
        <w:rPr>
          <w:rFonts w:hint="eastAsia"/>
        </w:rPr>
        <w:t>сегментация</w:t>
      </w:r>
      <w:r>
        <w:t xml:space="preserve"> </w:t>
      </w:r>
      <w:r>
        <w:rPr>
          <w:rFonts w:hint="eastAsia"/>
        </w:rPr>
        <w:t>на</w:t>
      </w:r>
      <w:r>
        <w:t xml:space="preserve"> </w:t>
      </w:r>
      <w:r>
        <w:rPr>
          <w:rFonts w:hint="eastAsia"/>
        </w:rPr>
        <w:t>основе</w:t>
      </w:r>
      <w:r>
        <w:t xml:space="preserve"> </w:t>
      </w:r>
      <w:r>
        <w:rPr>
          <w:rFonts w:hint="eastAsia"/>
        </w:rPr>
        <w:t>анализа</w:t>
      </w:r>
    </w:p>
    <w:p w14:paraId="1E9184D9" w14:textId="77777777" w:rsidR="00327AE7" w:rsidRDefault="00327AE7" w:rsidP="00327AE7"/>
    <w:p w14:paraId="4FA23C31" w14:textId="77777777" w:rsidR="00327AE7" w:rsidRDefault="00327AE7" w:rsidP="00327AE7">
      <w:r>
        <w:rPr>
          <w:rFonts w:hint="eastAsia"/>
        </w:rPr>
        <w:t>бинарного</w:t>
      </w:r>
      <w:r>
        <w:t xml:space="preserve"> </w:t>
      </w:r>
      <w:r>
        <w:rPr>
          <w:rFonts w:hint="eastAsia"/>
        </w:rPr>
        <w:t>контурного</w:t>
      </w:r>
      <w:r>
        <w:t xml:space="preserve"> </w:t>
      </w:r>
      <w:r>
        <w:rPr>
          <w:rFonts w:hint="eastAsia"/>
        </w:rPr>
        <w:t>препарата</w:t>
      </w:r>
    </w:p>
    <w:p w14:paraId="1DEC08F5" w14:textId="77777777" w:rsidR="00327AE7" w:rsidRDefault="00327AE7" w:rsidP="00327AE7"/>
    <w:p w14:paraId="03205ABA" w14:textId="77777777" w:rsidR="00327AE7" w:rsidRDefault="00327AE7" w:rsidP="00327AE7">
      <w:r>
        <w:t xml:space="preserve">3.1.2 </w:t>
      </w:r>
      <w:r>
        <w:rPr>
          <w:rFonts w:hint="eastAsia"/>
        </w:rPr>
        <w:t>Разработка</w:t>
      </w:r>
      <w:r>
        <w:t xml:space="preserve"> </w:t>
      </w:r>
      <w:r>
        <w:rPr>
          <w:rFonts w:hint="eastAsia"/>
        </w:rPr>
        <w:t>алгоритма</w:t>
      </w:r>
      <w:r>
        <w:t xml:space="preserve"> </w:t>
      </w:r>
      <w:r>
        <w:rPr>
          <w:rFonts w:hint="eastAsia"/>
        </w:rPr>
        <w:t>текстурной</w:t>
      </w:r>
      <w:r>
        <w:t xml:space="preserve"> </w:t>
      </w:r>
      <w:r>
        <w:rPr>
          <w:rFonts w:hint="eastAsia"/>
        </w:rPr>
        <w:t>сегментации</w:t>
      </w:r>
      <w:r>
        <w:t xml:space="preserve"> </w:t>
      </w:r>
      <w:r>
        <w:rPr>
          <w:rFonts w:hint="eastAsia"/>
        </w:rPr>
        <w:t>на</w:t>
      </w:r>
      <w:r>
        <w:t xml:space="preserve"> </w:t>
      </w:r>
      <w:r>
        <w:rPr>
          <w:rFonts w:hint="eastAsia"/>
        </w:rPr>
        <w:t>основе</w:t>
      </w:r>
      <w:r>
        <w:t xml:space="preserve"> </w:t>
      </w:r>
      <w:r>
        <w:rPr>
          <w:rFonts w:hint="eastAsia"/>
        </w:rPr>
        <w:t>подсчета</w:t>
      </w:r>
      <w:r>
        <w:t xml:space="preserve"> </w:t>
      </w:r>
      <w:r>
        <w:rPr>
          <w:rFonts w:hint="eastAsia"/>
        </w:rPr>
        <w:t>количества</w:t>
      </w:r>
      <w:r>
        <w:t xml:space="preserve"> </w:t>
      </w:r>
      <w:r>
        <w:rPr>
          <w:rFonts w:hint="eastAsia"/>
        </w:rPr>
        <w:t>точек</w:t>
      </w:r>
      <w:r>
        <w:t xml:space="preserve"> </w:t>
      </w:r>
      <w:r>
        <w:rPr>
          <w:rFonts w:hint="eastAsia"/>
        </w:rPr>
        <w:t>контурных</w:t>
      </w:r>
      <w:r>
        <w:t xml:space="preserve"> </w:t>
      </w:r>
      <w:r>
        <w:rPr>
          <w:rFonts w:hint="eastAsia"/>
        </w:rPr>
        <w:t>линий</w:t>
      </w:r>
      <w:r>
        <w:t xml:space="preserve"> </w:t>
      </w:r>
      <w:r>
        <w:rPr>
          <w:rFonts w:hint="eastAsia"/>
        </w:rPr>
        <w:t>в</w:t>
      </w:r>
      <w:r>
        <w:t xml:space="preserve"> </w:t>
      </w:r>
      <w:r>
        <w:rPr>
          <w:rFonts w:hint="eastAsia"/>
        </w:rPr>
        <w:t>скользящем</w:t>
      </w:r>
      <w:r>
        <w:t xml:space="preserve"> </w:t>
      </w:r>
      <w:r>
        <w:rPr>
          <w:rFonts w:hint="eastAsia"/>
        </w:rPr>
        <w:t>окне</w:t>
      </w:r>
    </w:p>
    <w:p w14:paraId="0B453C22" w14:textId="77777777" w:rsidR="00327AE7" w:rsidRDefault="00327AE7" w:rsidP="00327AE7"/>
    <w:p w14:paraId="7A209E6C" w14:textId="77777777" w:rsidR="00327AE7" w:rsidRDefault="00327AE7" w:rsidP="00327AE7">
      <w:r>
        <w:t xml:space="preserve">3.1.3 </w:t>
      </w:r>
      <w:r>
        <w:rPr>
          <w:rFonts w:hint="eastAsia"/>
        </w:rPr>
        <w:t>Разработка</w:t>
      </w:r>
      <w:r>
        <w:t xml:space="preserve"> </w:t>
      </w:r>
      <w:r>
        <w:rPr>
          <w:rFonts w:hint="eastAsia"/>
        </w:rPr>
        <w:t>алгоритма</w:t>
      </w:r>
      <w:r>
        <w:t xml:space="preserve"> </w:t>
      </w:r>
      <w:r>
        <w:rPr>
          <w:rFonts w:hint="eastAsia"/>
        </w:rPr>
        <w:t>текстурной</w:t>
      </w:r>
      <w:r>
        <w:t xml:space="preserve"> </w:t>
      </w:r>
      <w:r>
        <w:rPr>
          <w:rFonts w:hint="eastAsia"/>
        </w:rPr>
        <w:t>сегментации</w:t>
      </w:r>
      <w:r>
        <w:t xml:space="preserve"> </w:t>
      </w:r>
      <w:r>
        <w:rPr>
          <w:rFonts w:hint="eastAsia"/>
        </w:rPr>
        <w:t>на</w:t>
      </w:r>
      <w:r>
        <w:t xml:space="preserve"> </w:t>
      </w:r>
      <w:r>
        <w:rPr>
          <w:rFonts w:hint="eastAsia"/>
        </w:rPr>
        <w:t>основе</w:t>
      </w:r>
      <w:r>
        <w:t xml:space="preserve"> </w:t>
      </w:r>
      <w:r>
        <w:rPr>
          <w:rFonts w:hint="eastAsia"/>
        </w:rPr>
        <w:t>морфологической</w:t>
      </w:r>
    </w:p>
    <w:p w14:paraId="506A7D4D" w14:textId="77777777" w:rsidR="00327AE7" w:rsidRDefault="00327AE7" w:rsidP="00327AE7"/>
    <w:p w14:paraId="2055C911" w14:textId="77777777" w:rsidR="00327AE7" w:rsidRDefault="00327AE7" w:rsidP="00327AE7">
      <w:r>
        <w:rPr>
          <w:rFonts w:hint="eastAsia"/>
        </w:rPr>
        <w:t>обработки</w:t>
      </w:r>
      <w:r>
        <w:t xml:space="preserve"> </w:t>
      </w:r>
      <w:r>
        <w:rPr>
          <w:rFonts w:hint="eastAsia"/>
        </w:rPr>
        <w:t>изображения</w:t>
      </w:r>
      <w:r>
        <w:t xml:space="preserve"> </w:t>
      </w:r>
      <w:r>
        <w:rPr>
          <w:rFonts w:hint="eastAsia"/>
        </w:rPr>
        <w:t>бинарного</w:t>
      </w:r>
      <w:r>
        <w:t xml:space="preserve"> </w:t>
      </w:r>
      <w:r>
        <w:rPr>
          <w:rFonts w:hint="eastAsia"/>
        </w:rPr>
        <w:t>контурного</w:t>
      </w:r>
      <w:r>
        <w:t xml:space="preserve"> </w:t>
      </w:r>
      <w:r>
        <w:rPr>
          <w:rFonts w:hint="eastAsia"/>
        </w:rPr>
        <w:t>препарата</w:t>
      </w:r>
    </w:p>
    <w:p w14:paraId="160F5FB4" w14:textId="77777777" w:rsidR="00327AE7" w:rsidRDefault="00327AE7" w:rsidP="00327AE7"/>
    <w:p w14:paraId="66D73DA7" w14:textId="77777777" w:rsidR="00327AE7" w:rsidRDefault="00327AE7" w:rsidP="00327AE7">
      <w:r>
        <w:lastRenderedPageBreak/>
        <w:t xml:space="preserve">3.1.3.1 </w:t>
      </w:r>
      <w:r>
        <w:rPr>
          <w:rFonts w:hint="eastAsia"/>
        </w:rPr>
        <w:t>Кластеризация</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w:t>
      </w:r>
      <w:r>
        <w:rPr>
          <w:rFonts w:hint="eastAsia"/>
        </w:rPr>
        <w:t>К</w:t>
      </w:r>
      <w:r>
        <w:t>-</w:t>
      </w:r>
      <w:r>
        <w:rPr>
          <w:rFonts w:hint="eastAsia"/>
        </w:rPr>
        <w:t>средних</w:t>
      </w:r>
      <w:r>
        <w:rPr>
          <w:rFonts w:hint="eastAsia"/>
        </w:rPr>
        <w:t>»</w:t>
      </w:r>
      <w:r>
        <w:t xml:space="preserve"> </w:t>
      </w:r>
      <w:r>
        <w:rPr>
          <w:rFonts w:hint="eastAsia"/>
        </w:rPr>
        <w:t>в</w:t>
      </w:r>
      <w:r>
        <w:t xml:space="preserve"> </w:t>
      </w:r>
      <w:r>
        <w:rPr>
          <w:rFonts w:hint="eastAsia"/>
        </w:rPr>
        <w:t>трехмерном</w:t>
      </w:r>
      <w:r>
        <w:t xml:space="preserve"> </w:t>
      </w:r>
      <w:r>
        <w:rPr>
          <w:rFonts w:hint="eastAsia"/>
        </w:rPr>
        <w:t>пространстве</w:t>
      </w:r>
      <w:r>
        <w:t xml:space="preserve"> </w:t>
      </w:r>
      <w:r>
        <w:rPr>
          <w:rFonts w:hint="eastAsia"/>
        </w:rPr>
        <w:t>признаков</w:t>
      </w:r>
    </w:p>
    <w:p w14:paraId="6A651186" w14:textId="77777777" w:rsidR="00327AE7" w:rsidRDefault="00327AE7" w:rsidP="00327AE7"/>
    <w:p w14:paraId="425E2410" w14:textId="77777777" w:rsidR="00327AE7" w:rsidRDefault="00327AE7" w:rsidP="00327AE7">
      <w:r>
        <w:t xml:space="preserve">3.1.4 </w:t>
      </w:r>
      <w:r>
        <w:rPr>
          <w:rFonts w:hint="eastAsia"/>
        </w:rPr>
        <w:t>Разработка</w:t>
      </w:r>
      <w:r>
        <w:t xml:space="preserve"> </w:t>
      </w:r>
      <w:r>
        <w:rPr>
          <w:rFonts w:hint="eastAsia"/>
        </w:rPr>
        <w:t>алгоритма</w:t>
      </w:r>
      <w:r>
        <w:t xml:space="preserve"> </w:t>
      </w:r>
      <w:r>
        <w:rPr>
          <w:rFonts w:hint="eastAsia"/>
        </w:rPr>
        <w:t>текстурной</w:t>
      </w:r>
      <w:r>
        <w:t xml:space="preserve"> </w:t>
      </w:r>
      <w:r>
        <w:rPr>
          <w:rFonts w:hint="eastAsia"/>
        </w:rPr>
        <w:t>сегментации</w:t>
      </w:r>
      <w:r>
        <w:t xml:space="preserve"> </w:t>
      </w:r>
      <w:r>
        <w:rPr>
          <w:rFonts w:hint="eastAsia"/>
        </w:rPr>
        <w:t>на</w:t>
      </w:r>
      <w:r>
        <w:t xml:space="preserve"> </w:t>
      </w:r>
      <w:r>
        <w:rPr>
          <w:rFonts w:hint="eastAsia"/>
        </w:rPr>
        <w:t>основе</w:t>
      </w:r>
      <w:r>
        <w:t xml:space="preserve"> </w:t>
      </w:r>
      <w:r>
        <w:rPr>
          <w:rFonts w:hint="eastAsia"/>
        </w:rPr>
        <w:t>оценивания</w:t>
      </w:r>
      <w:r>
        <w:t xml:space="preserve"> </w:t>
      </w:r>
      <w:r>
        <w:rPr>
          <w:rFonts w:hint="eastAsia"/>
        </w:rPr>
        <w:t>параметров</w:t>
      </w:r>
      <w:r>
        <w:t xml:space="preserve"> </w:t>
      </w:r>
      <w:r>
        <w:rPr>
          <w:rFonts w:hint="eastAsia"/>
        </w:rPr>
        <w:t>конечнозначных</w:t>
      </w:r>
      <w:r>
        <w:t xml:space="preserve"> </w:t>
      </w:r>
      <w:r>
        <w:rPr>
          <w:rFonts w:hint="eastAsia"/>
        </w:rPr>
        <w:t>гиббсовских</w:t>
      </w:r>
      <w:r>
        <w:t xml:space="preserve"> </w:t>
      </w:r>
      <w:r>
        <w:rPr>
          <w:rFonts w:hint="eastAsia"/>
        </w:rPr>
        <w:t>случайных</w:t>
      </w:r>
      <w:r>
        <w:t xml:space="preserve"> </w:t>
      </w:r>
      <w:r>
        <w:rPr>
          <w:rFonts w:hint="eastAsia"/>
        </w:rPr>
        <w:t>полей</w:t>
      </w:r>
    </w:p>
    <w:p w14:paraId="309A403F" w14:textId="77777777" w:rsidR="00327AE7" w:rsidRDefault="00327AE7" w:rsidP="00327AE7"/>
    <w:p w14:paraId="289F80D6" w14:textId="77777777" w:rsidR="00327AE7" w:rsidRDefault="00327AE7" w:rsidP="00327AE7">
      <w:r>
        <w:t xml:space="preserve">3.1.4.1 </w:t>
      </w:r>
      <w:r>
        <w:rPr>
          <w:rFonts w:hint="eastAsia"/>
        </w:rPr>
        <w:t>Сегментация</w:t>
      </w:r>
      <w:r>
        <w:t xml:space="preserve"> </w:t>
      </w:r>
      <w:r>
        <w:rPr>
          <w:rFonts w:hint="eastAsia"/>
        </w:rPr>
        <w:t>текстурных</w:t>
      </w:r>
      <w:r>
        <w:t xml:space="preserve"> </w:t>
      </w:r>
      <w:r>
        <w:rPr>
          <w:rFonts w:hint="eastAsia"/>
        </w:rPr>
        <w:t>изображений</w:t>
      </w:r>
      <w:r>
        <w:t xml:space="preserve"> </w:t>
      </w:r>
      <w:r>
        <w:rPr>
          <w:rFonts w:hint="eastAsia"/>
        </w:rPr>
        <w:t>на</w:t>
      </w:r>
      <w:r>
        <w:t xml:space="preserve"> </w:t>
      </w:r>
      <w:r>
        <w:rPr>
          <w:rFonts w:hint="eastAsia"/>
        </w:rPr>
        <w:t>основе</w:t>
      </w:r>
      <w:r>
        <w:t xml:space="preserve"> </w:t>
      </w:r>
      <w:r>
        <w:rPr>
          <w:rFonts w:hint="eastAsia"/>
        </w:rPr>
        <w:t>иерархической</w:t>
      </w:r>
      <w:r>
        <w:t xml:space="preserve"> </w:t>
      </w:r>
      <w:r>
        <w:rPr>
          <w:rFonts w:hint="eastAsia"/>
        </w:rPr>
        <w:t>гиббсовской</w:t>
      </w:r>
      <w:r>
        <w:t xml:space="preserve"> </w:t>
      </w:r>
      <w:r>
        <w:rPr>
          <w:rFonts w:hint="eastAsia"/>
        </w:rPr>
        <w:t>модели</w:t>
      </w:r>
    </w:p>
    <w:p w14:paraId="0A1E6451" w14:textId="77777777" w:rsidR="00327AE7" w:rsidRDefault="00327AE7" w:rsidP="00327AE7"/>
    <w:p w14:paraId="4AFB3158" w14:textId="77777777" w:rsidR="00327AE7" w:rsidRDefault="00327AE7" w:rsidP="00327AE7">
      <w:r>
        <w:t xml:space="preserve">3.1.4.2 </w:t>
      </w:r>
      <w:r>
        <w:rPr>
          <w:rFonts w:hint="eastAsia"/>
        </w:rPr>
        <w:t>Сегментация</w:t>
      </w:r>
      <w:r>
        <w:t xml:space="preserve"> </w:t>
      </w:r>
      <w:r>
        <w:rPr>
          <w:rFonts w:hint="eastAsia"/>
        </w:rPr>
        <w:t>с</w:t>
      </w:r>
      <w:r>
        <w:t xml:space="preserve"> </w:t>
      </w:r>
      <w:r>
        <w:rPr>
          <w:rFonts w:hint="eastAsia"/>
        </w:rPr>
        <w:t>применением</w:t>
      </w:r>
      <w:r>
        <w:t xml:space="preserve"> </w:t>
      </w:r>
      <w:r>
        <w:rPr>
          <w:rFonts w:hint="eastAsia"/>
        </w:rPr>
        <w:t>бинарного</w:t>
      </w:r>
      <w:r>
        <w:t xml:space="preserve"> </w:t>
      </w:r>
      <w:r>
        <w:rPr>
          <w:rFonts w:hint="eastAsia"/>
        </w:rPr>
        <w:t>контурного</w:t>
      </w:r>
      <w:r>
        <w:t xml:space="preserve"> </w:t>
      </w:r>
      <w:r>
        <w:rPr>
          <w:rFonts w:hint="eastAsia"/>
        </w:rPr>
        <w:t>препарата</w:t>
      </w:r>
      <w:r>
        <w:t xml:space="preserve"> </w:t>
      </w:r>
      <w:r>
        <w:rPr>
          <w:rFonts w:hint="eastAsia"/>
        </w:rPr>
        <w:t>текстуры</w:t>
      </w:r>
      <w:r>
        <w:t xml:space="preserve"> </w:t>
      </w:r>
      <w:r>
        <w:rPr>
          <w:rFonts w:hint="eastAsia"/>
        </w:rPr>
        <w:t>на</w:t>
      </w:r>
      <w:r>
        <w:t xml:space="preserve"> </w:t>
      </w:r>
      <w:r>
        <w:rPr>
          <w:rFonts w:hint="eastAsia"/>
        </w:rPr>
        <w:t>основе</w:t>
      </w:r>
      <w:r>
        <w:t xml:space="preserve"> </w:t>
      </w:r>
      <w:r>
        <w:rPr>
          <w:rFonts w:hint="eastAsia"/>
        </w:rPr>
        <w:t>двухуровневой</w:t>
      </w:r>
      <w:r>
        <w:t xml:space="preserve"> </w:t>
      </w:r>
      <w:r>
        <w:rPr>
          <w:rFonts w:hint="eastAsia"/>
        </w:rPr>
        <w:t>иерархической</w:t>
      </w:r>
      <w:r>
        <w:t xml:space="preserve"> </w:t>
      </w:r>
      <w:r>
        <w:rPr>
          <w:rFonts w:hint="eastAsia"/>
        </w:rPr>
        <w:t>конечнозначной</w:t>
      </w:r>
      <w:r>
        <w:t xml:space="preserve"> </w:t>
      </w:r>
      <w:r>
        <w:rPr>
          <w:rFonts w:hint="eastAsia"/>
        </w:rPr>
        <w:t>гиббсовской</w:t>
      </w:r>
      <w:r>
        <w:t xml:space="preserve"> </w:t>
      </w:r>
      <w:r>
        <w:rPr>
          <w:rFonts w:hint="eastAsia"/>
        </w:rPr>
        <w:t>модели</w:t>
      </w:r>
    </w:p>
    <w:p w14:paraId="21A0E678" w14:textId="77777777" w:rsidR="00327AE7" w:rsidRDefault="00327AE7" w:rsidP="00327AE7"/>
    <w:p w14:paraId="34B659D8" w14:textId="77777777" w:rsidR="00327AE7" w:rsidRDefault="00327AE7" w:rsidP="00327AE7">
      <w:r>
        <w:t xml:space="preserve">3.1.4.3 </w:t>
      </w:r>
      <w:r>
        <w:rPr>
          <w:rFonts w:hint="eastAsia"/>
        </w:rPr>
        <w:t>Иерархическая</w:t>
      </w:r>
      <w:r>
        <w:t xml:space="preserve"> </w:t>
      </w:r>
      <w:r>
        <w:rPr>
          <w:rFonts w:hint="eastAsia"/>
        </w:rPr>
        <w:t>гиббсовская</w:t>
      </w:r>
      <w:r>
        <w:t xml:space="preserve"> </w:t>
      </w:r>
      <w:r>
        <w:rPr>
          <w:rFonts w:hint="eastAsia"/>
        </w:rPr>
        <w:t>модель</w:t>
      </w:r>
      <w:r>
        <w:t xml:space="preserve">, </w:t>
      </w:r>
      <w:r>
        <w:rPr>
          <w:rFonts w:hint="eastAsia"/>
        </w:rPr>
        <w:t>дополненная</w:t>
      </w:r>
      <w:r>
        <w:t xml:space="preserve"> </w:t>
      </w:r>
      <w:r>
        <w:rPr>
          <w:rFonts w:hint="eastAsia"/>
        </w:rPr>
        <w:t>уровнем</w:t>
      </w:r>
      <w:r>
        <w:t xml:space="preserve"> </w:t>
      </w:r>
      <w:r>
        <w:rPr>
          <w:rFonts w:hint="eastAsia"/>
        </w:rPr>
        <w:t>с</w:t>
      </w:r>
      <w:r>
        <w:t xml:space="preserve"> </w:t>
      </w:r>
      <w:r>
        <w:rPr>
          <w:rFonts w:hint="eastAsia"/>
        </w:rPr>
        <w:t>диагональными</w:t>
      </w:r>
      <w:r>
        <w:t xml:space="preserve"> </w:t>
      </w:r>
      <w:r>
        <w:rPr>
          <w:rFonts w:hint="eastAsia"/>
        </w:rPr>
        <w:t>парными</w:t>
      </w:r>
      <w:r>
        <w:t xml:space="preserve"> </w:t>
      </w:r>
      <w:r>
        <w:rPr>
          <w:rFonts w:hint="eastAsia"/>
        </w:rPr>
        <w:t>кликами</w:t>
      </w:r>
    </w:p>
    <w:p w14:paraId="52A17B8D" w14:textId="77777777" w:rsidR="00327AE7" w:rsidRDefault="00327AE7" w:rsidP="00327AE7"/>
    <w:p w14:paraId="180DA006" w14:textId="77777777" w:rsidR="00327AE7" w:rsidRDefault="00327AE7" w:rsidP="00327AE7">
      <w:r>
        <w:t xml:space="preserve">3.1.4.4 </w:t>
      </w:r>
      <w:r>
        <w:rPr>
          <w:rFonts w:hint="eastAsia"/>
        </w:rPr>
        <w:t>Применение</w:t>
      </w:r>
      <w:r>
        <w:t xml:space="preserve"> </w:t>
      </w:r>
      <w:r>
        <w:rPr>
          <w:rFonts w:hint="eastAsia"/>
        </w:rPr>
        <w:t>вейвлет</w:t>
      </w:r>
      <w:r>
        <w:t>-</w:t>
      </w:r>
      <w:r>
        <w:rPr>
          <w:rFonts w:hint="eastAsia"/>
        </w:rPr>
        <w:t>разложения</w:t>
      </w:r>
      <w:r>
        <w:t xml:space="preserve"> </w:t>
      </w:r>
      <w:r>
        <w:rPr>
          <w:rFonts w:hint="eastAsia"/>
        </w:rPr>
        <w:t>для</w:t>
      </w:r>
      <w:r>
        <w:t xml:space="preserve"> </w:t>
      </w:r>
      <w:r>
        <w:rPr>
          <w:rFonts w:hint="eastAsia"/>
        </w:rPr>
        <w:t>получения</w:t>
      </w:r>
      <w:r>
        <w:t xml:space="preserve"> </w:t>
      </w:r>
      <w:r>
        <w:rPr>
          <w:rFonts w:hint="eastAsia"/>
        </w:rPr>
        <w:t>бинарного</w:t>
      </w:r>
      <w:r>
        <w:t xml:space="preserve"> </w:t>
      </w:r>
      <w:r>
        <w:rPr>
          <w:rFonts w:hint="eastAsia"/>
        </w:rPr>
        <w:t>препарата</w:t>
      </w:r>
      <w:r>
        <w:t xml:space="preserve"> </w:t>
      </w:r>
      <w:r>
        <w:rPr>
          <w:rFonts w:hint="eastAsia"/>
        </w:rPr>
        <w:t>текстуры</w:t>
      </w:r>
    </w:p>
    <w:p w14:paraId="5DC0CAD0" w14:textId="77777777" w:rsidR="00327AE7" w:rsidRDefault="00327AE7" w:rsidP="00327AE7"/>
    <w:p w14:paraId="48317616" w14:textId="77777777" w:rsidR="00327AE7" w:rsidRDefault="00327AE7" w:rsidP="00327AE7">
      <w:r>
        <w:t xml:space="preserve">3.1.4.5 </w:t>
      </w:r>
      <w:r>
        <w:rPr>
          <w:rFonts w:hint="eastAsia"/>
        </w:rPr>
        <w:t>Извлечение</w:t>
      </w:r>
      <w:r>
        <w:t xml:space="preserve"> </w:t>
      </w:r>
      <w:r>
        <w:rPr>
          <w:rFonts w:hint="eastAsia"/>
        </w:rPr>
        <w:t>текстурного</w:t>
      </w:r>
      <w:r>
        <w:t xml:space="preserve"> </w:t>
      </w:r>
      <w:r>
        <w:rPr>
          <w:rFonts w:hint="eastAsia"/>
        </w:rPr>
        <w:t>признака</w:t>
      </w:r>
      <w:r>
        <w:t xml:space="preserve"> </w:t>
      </w:r>
      <w:r>
        <w:rPr>
          <w:rFonts w:hint="eastAsia"/>
        </w:rPr>
        <w:t>различия</w:t>
      </w:r>
      <w:r>
        <w:t xml:space="preserve"> </w:t>
      </w:r>
      <w:r>
        <w:rPr>
          <w:rFonts w:hint="eastAsia"/>
        </w:rPr>
        <w:t>областей</w:t>
      </w:r>
      <w:r>
        <w:t xml:space="preserve"> </w:t>
      </w:r>
      <w:r>
        <w:rPr>
          <w:rFonts w:hint="eastAsia"/>
        </w:rPr>
        <w:t>леса</w:t>
      </w:r>
      <w:r>
        <w:t xml:space="preserve"> </w:t>
      </w:r>
      <w:r>
        <w:rPr>
          <w:rFonts w:hint="eastAsia"/>
        </w:rPr>
        <w:t>и</w:t>
      </w:r>
      <w:r>
        <w:t xml:space="preserve"> </w:t>
      </w:r>
      <w:r>
        <w:rPr>
          <w:rFonts w:hint="eastAsia"/>
        </w:rPr>
        <w:t>неба</w:t>
      </w:r>
      <w:r>
        <w:t xml:space="preserve"> </w:t>
      </w:r>
      <w:r>
        <w:rPr>
          <w:rFonts w:hint="eastAsia"/>
        </w:rPr>
        <w:t>на</w:t>
      </w:r>
      <w:r>
        <w:t xml:space="preserve"> </w:t>
      </w:r>
      <w:r>
        <w:rPr>
          <w:rFonts w:hint="eastAsia"/>
        </w:rPr>
        <w:t>основе</w:t>
      </w:r>
    </w:p>
    <w:p w14:paraId="2C8C12BE" w14:textId="77777777" w:rsidR="00327AE7" w:rsidRDefault="00327AE7" w:rsidP="00327AE7"/>
    <w:p w14:paraId="14B7DA51" w14:textId="77777777" w:rsidR="00327AE7" w:rsidRDefault="00327AE7" w:rsidP="00327AE7">
      <w:r>
        <w:rPr>
          <w:rFonts w:hint="eastAsia"/>
        </w:rPr>
        <w:t>оценивания</w:t>
      </w:r>
      <w:r>
        <w:t xml:space="preserve"> </w:t>
      </w:r>
      <w:r>
        <w:rPr>
          <w:rFonts w:hint="eastAsia"/>
        </w:rPr>
        <w:t>параметров</w:t>
      </w:r>
      <w:r>
        <w:t xml:space="preserve"> </w:t>
      </w:r>
      <w:r>
        <w:rPr>
          <w:rFonts w:hint="eastAsia"/>
        </w:rPr>
        <w:t>бинарных</w:t>
      </w:r>
      <w:r>
        <w:t xml:space="preserve"> </w:t>
      </w:r>
      <w:r>
        <w:rPr>
          <w:rFonts w:hint="eastAsia"/>
        </w:rPr>
        <w:t>гиббсовских</w:t>
      </w:r>
      <w:r>
        <w:t xml:space="preserve"> </w:t>
      </w:r>
      <w:r>
        <w:rPr>
          <w:rFonts w:hint="eastAsia"/>
        </w:rPr>
        <w:t>случайных</w:t>
      </w:r>
      <w:r>
        <w:t xml:space="preserve"> </w:t>
      </w:r>
      <w:r>
        <w:rPr>
          <w:rFonts w:hint="eastAsia"/>
        </w:rPr>
        <w:t>полей</w:t>
      </w:r>
    </w:p>
    <w:p w14:paraId="6C3F205A" w14:textId="77777777" w:rsidR="00327AE7" w:rsidRDefault="00327AE7" w:rsidP="00327AE7"/>
    <w:p w14:paraId="4CC90F1C" w14:textId="77777777" w:rsidR="00327AE7" w:rsidRDefault="00327AE7" w:rsidP="00327AE7">
      <w:r>
        <w:t xml:space="preserve">3.1.5 </w:t>
      </w:r>
      <w:r>
        <w:rPr>
          <w:rFonts w:hint="eastAsia"/>
        </w:rPr>
        <w:t>Разработка</w:t>
      </w:r>
      <w:r>
        <w:t xml:space="preserve"> </w:t>
      </w:r>
      <w:r>
        <w:rPr>
          <w:rFonts w:hint="eastAsia"/>
        </w:rPr>
        <w:t>алгоритма</w:t>
      </w:r>
      <w:r>
        <w:t xml:space="preserve"> </w:t>
      </w:r>
      <w:r>
        <w:rPr>
          <w:rFonts w:hint="eastAsia"/>
        </w:rPr>
        <w:t>сегментации</w:t>
      </w:r>
      <w:r>
        <w:t xml:space="preserve"> </w:t>
      </w:r>
      <w:r>
        <w:rPr>
          <w:rFonts w:hint="eastAsia"/>
        </w:rPr>
        <w:t>с</w:t>
      </w:r>
      <w:r>
        <w:t xml:space="preserve"> </w:t>
      </w:r>
      <w:r>
        <w:rPr>
          <w:rFonts w:hint="eastAsia"/>
        </w:rPr>
        <w:t>использованием</w:t>
      </w:r>
      <w:r>
        <w:t xml:space="preserve"> </w:t>
      </w:r>
      <w:r>
        <w:rPr>
          <w:rFonts w:hint="eastAsia"/>
        </w:rPr>
        <w:t>набора</w:t>
      </w:r>
      <w:r>
        <w:t xml:space="preserve"> </w:t>
      </w:r>
      <w:r>
        <w:rPr>
          <w:rFonts w:hint="eastAsia"/>
        </w:rPr>
        <w:t>смешанных</w:t>
      </w:r>
      <w:r>
        <w:t xml:space="preserve"> </w:t>
      </w:r>
      <w:r>
        <w:rPr>
          <w:rFonts w:hint="eastAsia"/>
        </w:rPr>
        <w:t>признаков</w:t>
      </w:r>
    </w:p>
    <w:p w14:paraId="58558D19" w14:textId="77777777" w:rsidR="00327AE7" w:rsidRDefault="00327AE7" w:rsidP="00327AE7"/>
    <w:p w14:paraId="6512CF72" w14:textId="77777777" w:rsidR="00327AE7" w:rsidRDefault="00327AE7" w:rsidP="00327AE7">
      <w:r>
        <w:t xml:space="preserve">3.1.6 </w:t>
      </w:r>
      <w:r>
        <w:rPr>
          <w:rFonts w:hint="eastAsia"/>
        </w:rPr>
        <w:t>Определение</w:t>
      </w:r>
      <w:r>
        <w:t xml:space="preserve"> </w:t>
      </w:r>
      <w:r>
        <w:rPr>
          <w:rFonts w:hint="eastAsia"/>
        </w:rPr>
        <w:t>границы</w:t>
      </w:r>
      <w:r>
        <w:t xml:space="preserve"> </w:t>
      </w:r>
      <w:r>
        <w:rPr>
          <w:rFonts w:hint="eastAsia"/>
        </w:rPr>
        <w:t>зоны</w:t>
      </w:r>
      <w:r>
        <w:t xml:space="preserve"> </w:t>
      </w:r>
      <w:r>
        <w:rPr>
          <w:rFonts w:hint="eastAsia"/>
        </w:rPr>
        <w:t>нечувствительности</w:t>
      </w:r>
      <w:r>
        <w:t xml:space="preserve"> </w:t>
      </w:r>
      <w:r>
        <w:rPr>
          <w:rFonts w:hint="eastAsia"/>
        </w:rPr>
        <w:t>между</w:t>
      </w:r>
      <w:r>
        <w:t xml:space="preserve"> </w:t>
      </w:r>
      <w:r>
        <w:rPr>
          <w:rFonts w:hint="eastAsia"/>
        </w:rPr>
        <w:t>областями</w:t>
      </w:r>
      <w:r>
        <w:t xml:space="preserve"> </w:t>
      </w:r>
      <w:r>
        <w:rPr>
          <w:rFonts w:hint="eastAsia"/>
        </w:rPr>
        <w:t>леса</w:t>
      </w:r>
      <w:r>
        <w:t xml:space="preserve"> </w:t>
      </w:r>
      <w:r>
        <w:rPr>
          <w:rFonts w:hint="eastAsia"/>
        </w:rPr>
        <w:t>и</w:t>
      </w:r>
      <w:r>
        <w:t xml:space="preserve"> </w:t>
      </w:r>
      <w:r>
        <w:rPr>
          <w:rFonts w:hint="eastAsia"/>
        </w:rPr>
        <w:t>неба</w:t>
      </w:r>
    </w:p>
    <w:p w14:paraId="1DAD40AD" w14:textId="77777777" w:rsidR="00327AE7" w:rsidRDefault="00327AE7" w:rsidP="00327AE7"/>
    <w:p w14:paraId="1A96F4C8" w14:textId="77777777" w:rsidR="00327AE7" w:rsidRDefault="00327AE7" w:rsidP="00327AE7">
      <w:r>
        <w:t xml:space="preserve">3.1.7 </w:t>
      </w:r>
      <w:r>
        <w:rPr>
          <w:rFonts w:hint="eastAsia"/>
        </w:rPr>
        <w:t>Результаты</w:t>
      </w:r>
      <w:r>
        <w:t xml:space="preserve"> </w:t>
      </w:r>
      <w:r>
        <w:rPr>
          <w:rFonts w:hint="eastAsia"/>
        </w:rPr>
        <w:t>оценивания</w:t>
      </w:r>
      <w:r>
        <w:t xml:space="preserve"> </w:t>
      </w:r>
      <w:r>
        <w:rPr>
          <w:rFonts w:hint="eastAsia"/>
        </w:rPr>
        <w:t>эффективности</w:t>
      </w:r>
      <w:r>
        <w:t xml:space="preserve"> </w:t>
      </w:r>
      <w:r>
        <w:rPr>
          <w:rFonts w:hint="eastAsia"/>
        </w:rPr>
        <w:t>сегментации</w:t>
      </w:r>
      <w:r>
        <w:t xml:space="preserve"> </w:t>
      </w:r>
      <w:r>
        <w:rPr>
          <w:rFonts w:hint="eastAsia"/>
        </w:rPr>
        <w:t>изображений</w:t>
      </w:r>
      <w:r>
        <w:t xml:space="preserve">, </w:t>
      </w:r>
      <w:r>
        <w:rPr>
          <w:rFonts w:hint="eastAsia"/>
        </w:rPr>
        <w:t>на</w:t>
      </w:r>
      <w:r>
        <w:t xml:space="preserve"> </w:t>
      </w:r>
      <w:r>
        <w:rPr>
          <w:rFonts w:hint="eastAsia"/>
        </w:rPr>
        <w:t>области</w:t>
      </w:r>
      <w:r>
        <w:t xml:space="preserve">, </w:t>
      </w:r>
      <w:r>
        <w:rPr>
          <w:rFonts w:hint="eastAsia"/>
        </w:rPr>
        <w:t>занятые</w:t>
      </w:r>
      <w:r>
        <w:t xml:space="preserve"> </w:t>
      </w:r>
      <w:r>
        <w:rPr>
          <w:rFonts w:hint="eastAsia"/>
        </w:rPr>
        <w:t>лесом</w:t>
      </w:r>
      <w:r>
        <w:t xml:space="preserve"> </w:t>
      </w:r>
      <w:r>
        <w:rPr>
          <w:rFonts w:hint="eastAsia"/>
        </w:rPr>
        <w:t>и</w:t>
      </w:r>
      <w:r>
        <w:t xml:space="preserve"> </w:t>
      </w:r>
      <w:r>
        <w:rPr>
          <w:rFonts w:hint="eastAsia"/>
        </w:rPr>
        <w:t>небом</w:t>
      </w:r>
      <w:r>
        <w:t xml:space="preserve">, </w:t>
      </w:r>
      <w:r>
        <w:rPr>
          <w:rFonts w:hint="eastAsia"/>
        </w:rPr>
        <w:t>с</w:t>
      </w:r>
      <w:r>
        <w:t xml:space="preserve"> </w:t>
      </w:r>
      <w:r>
        <w:rPr>
          <w:rFonts w:hint="eastAsia"/>
        </w:rPr>
        <w:t>применением</w:t>
      </w:r>
    </w:p>
    <w:p w14:paraId="2C395E85" w14:textId="77777777" w:rsidR="00327AE7" w:rsidRDefault="00327AE7" w:rsidP="00327AE7"/>
    <w:p w14:paraId="2FEBE132" w14:textId="77777777" w:rsidR="00327AE7" w:rsidRDefault="00327AE7" w:rsidP="00327AE7">
      <w:r>
        <w:rPr>
          <w:rFonts w:hint="eastAsia"/>
        </w:rPr>
        <w:lastRenderedPageBreak/>
        <w:t>различных</w:t>
      </w:r>
      <w:r>
        <w:t xml:space="preserve"> </w:t>
      </w:r>
      <w:r>
        <w:rPr>
          <w:rFonts w:hint="eastAsia"/>
        </w:rPr>
        <w:t>наборов</w:t>
      </w:r>
      <w:r>
        <w:t xml:space="preserve"> </w:t>
      </w:r>
      <w:r>
        <w:rPr>
          <w:rFonts w:hint="eastAsia"/>
        </w:rPr>
        <w:t>признаков</w:t>
      </w:r>
    </w:p>
    <w:p w14:paraId="072AFC95" w14:textId="77777777" w:rsidR="00327AE7" w:rsidRDefault="00327AE7" w:rsidP="00327AE7"/>
    <w:p w14:paraId="17288333" w14:textId="77777777" w:rsidR="00327AE7" w:rsidRDefault="00327AE7" w:rsidP="00327AE7">
      <w:r>
        <w:t xml:space="preserve">3.2 </w:t>
      </w:r>
      <w:r>
        <w:rPr>
          <w:rFonts w:hint="eastAsia"/>
        </w:rPr>
        <w:t>Разработка</w:t>
      </w:r>
      <w:r>
        <w:t xml:space="preserve"> </w:t>
      </w:r>
      <w:r>
        <w:rPr>
          <w:rFonts w:hint="eastAsia"/>
        </w:rPr>
        <w:t>алгоритма</w:t>
      </w:r>
      <w:r>
        <w:t xml:space="preserve"> </w:t>
      </w:r>
      <w:r>
        <w:rPr>
          <w:rFonts w:hint="eastAsia"/>
        </w:rPr>
        <w:t>сегментации</w:t>
      </w:r>
      <w:r>
        <w:t xml:space="preserve"> </w:t>
      </w:r>
      <w:r>
        <w:rPr>
          <w:rFonts w:hint="eastAsia"/>
        </w:rPr>
        <w:t>изображений</w:t>
      </w:r>
      <w:r>
        <w:t xml:space="preserve"> </w:t>
      </w:r>
      <w:r>
        <w:rPr>
          <w:rFonts w:hint="eastAsia"/>
        </w:rPr>
        <w:t>на</w:t>
      </w:r>
      <w:r>
        <w:t xml:space="preserve"> </w:t>
      </w:r>
      <w:r>
        <w:rPr>
          <w:rFonts w:hint="eastAsia"/>
        </w:rPr>
        <w:t>области</w:t>
      </w:r>
      <w:r>
        <w:t xml:space="preserve">, </w:t>
      </w:r>
      <w:r>
        <w:rPr>
          <w:rFonts w:hint="eastAsia"/>
        </w:rPr>
        <w:t>занятые</w:t>
      </w:r>
      <w:r>
        <w:t xml:space="preserve"> </w:t>
      </w:r>
      <w:r>
        <w:rPr>
          <w:rFonts w:hint="eastAsia"/>
        </w:rPr>
        <w:t>лесом</w:t>
      </w:r>
      <w:r>
        <w:t xml:space="preserve"> </w:t>
      </w:r>
      <w:r>
        <w:rPr>
          <w:rFonts w:hint="eastAsia"/>
        </w:rPr>
        <w:t>и</w:t>
      </w:r>
    </w:p>
    <w:p w14:paraId="083DEF4E" w14:textId="77777777" w:rsidR="00327AE7" w:rsidRDefault="00327AE7" w:rsidP="00327AE7"/>
    <w:p w14:paraId="4B124A84" w14:textId="77777777" w:rsidR="00327AE7" w:rsidRDefault="00327AE7" w:rsidP="00327AE7">
      <w:r>
        <w:rPr>
          <w:rFonts w:hint="eastAsia"/>
        </w:rPr>
        <w:t>зданиями</w:t>
      </w:r>
    </w:p>
    <w:p w14:paraId="17C19939" w14:textId="77777777" w:rsidR="00327AE7" w:rsidRDefault="00327AE7" w:rsidP="00327AE7"/>
    <w:p w14:paraId="791FEF6D" w14:textId="77777777" w:rsidR="00327AE7" w:rsidRDefault="00327AE7" w:rsidP="00327AE7">
      <w:r>
        <w:t xml:space="preserve">3.2.1 </w:t>
      </w:r>
      <w:r>
        <w:rPr>
          <w:rFonts w:hint="eastAsia"/>
        </w:rPr>
        <w:t>Сравнение</w:t>
      </w:r>
      <w:r>
        <w:t xml:space="preserve"> </w:t>
      </w:r>
      <w:r>
        <w:rPr>
          <w:rFonts w:hint="eastAsia"/>
        </w:rPr>
        <w:t>эффективности</w:t>
      </w:r>
      <w:r>
        <w:t xml:space="preserve"> </w:t>
      </w:r>
      <w:r>
        <w:rPr>
          <w:rFonts w:hint="eastAsia"/>
        </w:rPr>
        <w:t>алгоритмов</w:t>
      </w:r>
      <w:r>
        <w:t xml:space="preserve"> </w:t>
      </w:r>
      <w:r>
        <w:rPr>
          <w:rFonts w:hint="eastAsia"/>
        </w:rPr>
        <w:t>сегментации</w:t>
      </w:r>
      <w:r>
        <w:t xml:space="preserve"> </w:t>
      </w:r>
      <w:r>
        <w:rPr>
          <w:rFonts w:hint="eastAsia"/>
        </w:rPr>
        <w:t>изображений</w:t>
      </w:r>
      <w:r>
        <w:t xml:space="preserve"> </w:t>
      </w:r>
      <w:r>
        <w:rPr>
          <w:rFonts w:hint="eastAsia"/>
        </w:rPr>
        <w:t>на</w:t>
      </w:r>
      <w:r>
        <w:t xml:space="preserve"> </w:t>
      </w:r>
      <w:r>
        <w:rPr>
          <w:rFonts w:hint="eastAsia"/>
        </w:rPr>
        <w:t>области</w:t>
      </w:r>
      <w:r>
        <w:t>,</w:t>
      </w:r>
    </w:p>
    <w:p w14:paraId="593132FD" w14:textId="77777777" w:rsidR="00327AE7" w:rsidRDefault="00327AE7" w:rsidP="00327AE7"/>
    <w:p w14:paraId="4F7E00A1" w14:textId="77777777" w:rsidR="00327AE7" w:rsidRDefault="00327AE7" w:rsidP="00327AE7">
      <w:r>
        <w:rPr>
          <w:rFonts w:hint="eastAsia"/>
        </w:rPr>
        <w:t>занятые</w:t>
      </w:r>
      <w:r>
        <w:t xml:space="preserve"> </w:t>
      </w:r>
      <w:r>
        <w:rPr>
          <w:rFonts w:hint="eastAsia"/>
        </w:rPr>
        <w:t>лесом</w:t>
      </w:r>
      <w:r>
        <w:t xml:space="preserve"> </w:t>
      </w:r>
      <w:r>
        <w:rPr>
          <w:rFonts w:hint="eastAsia"/>
        </w:rPr>
        <w:t>и</w:t>
      </w:r>
      <w:r>
        <w:t xml:space="preserve"> </w:t>
      </w:r>
      <w:r>
        <w:rPr>
          <w:rFonts w:hint="eastAsia"/>
        </w:rPr>
        <w:t>зданиями</w:t>
      </w:r>
      <w:r>
        <w:t xml:space="preserve">, </w:t>
      </w:r>
      <w:r>
        <w:rPr>
          <w:rFonts w:hint="eastAsia"/>
        </w:rPr>
        <w:t>использующих</w:t>
      </w:r>
      <w:r>
        <w:t xml:space="preserve"> </w:t>
      </w:r>
      <w:r>
        <w:rPr>
          <w:rFonts w:hint="eastAsia"/>
        </w:rPr>
        <w:t>различные</w:t>
      </w:r>
      <w:r>
        <w:t xml:space="preserve"> </w:t>
      </w:r>
      <w:r>
        <w:rPr>
          <w:rFonts w:hint="eastAsia"/>
        </w:rPr>
        <w:t>наборы</w:t>
      </w:r>
      <w:r>
        <w:t xml:space="preserve"> </w:t>
      </w:r>
      <w:r>
        <w:rPr>
          <w:rFonts w:hint="eastAsia"/>
        </w:rPr>
        <w:t>признаков</w:t>
      </w:r>
    </w:p>
    <w:p w14:paraId="2FEB0FD5" w14:textId="77777777" w:rsidR="00327AE7" w:rsidRDefault="00327AE7" w:rsidP="00327AE7"/>
    <w:p w14:paraId="67CB3512" w14:textId="77777777" w:rsidR="00327AE7" w:rsidRDefault="00327AE7" w:rsidP="00327AE7">
      <w:r>
        <w:rPr>
          <w:rFonts w:hint="eastAsia"/>
        </w:rPr>
        <w:t>Выводы</w:t>
      </w:r>
      <w:r>
        <w:t xml:space="preserve"> </w:t>
      </w:r>
      <w:r>
        <w:rPr>
          <w:rFonts w:hint="eastAsia"/>
        </w:rPr>
        <w:t>по</w:t>
      </w:r>
      <w:r>
        <w:t xml:space="preserve"> </w:t>
      </w:r>
      <w:r>
        <w:rPr>
          <w:rFonts w:hint="eastAsia"/>
        </w:rPr>
        <w:t>главе</w:t>
      </w:r>
    </w:p>
    <w:p w14:paraId="79BFD372" w14:textId="77777777" w:rsidR="00327AE7" w:rsidRDefault="00327AE7" w:rsidP="00327AE7"/>
    <w:p w14:paraId="4F1FA96F" w14:textId="77777777" w:rsidR="00327AE7" w:rsidRDefault="00327AE7" w:rsidP="00327AE7">
      <w:r>
        <w:rPr>
          <w:rFonts w:hint="eastAsia"/>
        </w:rPr>
        <w:t>ЗАКЛЮЧЕНИЕ</w:t>
      </w:r>
    </w:p>
    <w:p w14:paraId="0CB3EC42" w14:textId="77777777" w:rsidR="00327AE7" w:rsidRDefault="00327AE7" w:rsidP="00327AE7"/>
    <w:p w14:paraId="6D7B46C9" w14:textId="77777777" w:rsidR="00327AE7" w:rsidRDefault="00327AE7" w:rsidP="00327AE7">
      <w:r>
        <w:rPr>
          <w:rFonts w:hint="eastAsia"/>
        </w:rPr>
        <w:t>СПИСОК</w:t>
      </w:r>
      <w:r>
        <w:t xml:space="preserve"> </w:t>
      </w:r>
      <w:r>
        <w:rPr>
          <w:rFonts w:hint="eastAsia"/>
        </w:rPr>
        <w:t>ЛИТЕРАТУРЫ</w:t>
      </w:r>
    </w:p>
    <w:p w14:paraId="2D5790AC" w14:textId="77777777" w:rsidR="00327AE7" w:rsidRDefault="00327AE7" w:rsidP="00327AE7"/>
    <w:p w14:paraId="18391549" w14:textId="1355CF82" w:rsidR="00327AE7" w:rsidRPr="00327AE7" w:rsidRDefault="00327AE7" w:rsidP="00327AE7">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327AE7" w:rsidRPr="00327AE7" w:rsidSect="008F64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1807" w14:textId="77777777" w:rsidR="008F647F" w:rsidRDefault="008F647F">
      <w:pPr>
        <w:spacing w:after="0" w:line="240" w:lineRule="auto"/>
      </w:pPr>
      <w:r>
        <w:separator/>
      </w:r>
    </w:p>
  </w:endnote>
  <w:endnote w:type="continuationSeparator" w:id="0">
    <w:p w14:paraId="7A59607D" w14:textId="77777777" w:rsidR="008F647F" w:rsidRDefault="008F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BA51" w14:textId="77777777" w:rsidR="008F647F" w:rsidRDefault="008F647F"/>
    <w:p w14:paraId="79A662C1" w14:textId="77777777" w:rsidR="008F647F" w:rsidRDefault="008F647F"/>
    <w:p w14:paraId="7F278231" w14:textId="77777777" w:rsidR="008F647F" w:rsidRDefault="008F647F"/>
    <w:p w14:paraId="29BA8A36" w14:textId="77777777" w:rsidR="008F647F" w:rsidRDefault="008F647F"/>
    <w:p w14:paraId="74550F8F" w14:textId="77777777" w:rsidR="008F647F" w:rsidRDefault="008F647F"/>
    <w:p w14:paraId="7E42C7E6" w14:textId="77777777" w:rsidR="008F647F" w:rsidRDefault="008F647F"/>
    <w:p w14:paraId="62FBB292" w14:textId="77777777" w:rsidR="008F647F" w:rsidRDefault="008F64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411635" wp14:editId="35FDBF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475D" w14:textId="77777777" w:rsidR="008F647F" w:rsidRDefault="008F6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116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80475D" w14:textId="77777777" w:rsidR="008F647F" w:rsidRDefault="008F6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FE7A28" w14:textId="77777777" w:rsidR="008F647F" w:rsidRDefault="008F647F"/>
    <w:p w14:paraId="79A138AE" w14:textId="77777777" w:rsidR="008F647F" w:rsidRDefault="008F647F"/>
    <w:p w14:paraId="390857A2" w14:textId="77777777" w:rsidR="008F647F" w:rsidRDefault="008F64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11F8E" wp14:editId="401474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D6D7B" w14:textId="77777777" w:rsidR="008F647F" w:rsidRDefault="008F647F"/>
                          <w:p w14:paraId="67DE10A7" w14:textId="77777777" w:rsidR="008F647F" w:rsidRDefault="008F6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11F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7D6D7B" w14:textId="77777777" w:rsidR="008F647F" w:rsidRDefault="008F647F"/>
                    <w:p w14:paraId="67DE10A7" w14:textId="77777777" w:rsidR="008F647F" w:rsidRDefault="008F6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16B566" w14:textId="77777777" w:rsidR="008F647F" w:rsidRDefault="008F647F"/>
    <w:p w14:paraId="5239D1D6" w14:textId="77777777" w:rsidR="008F647F" w:rsidRDefault="008F647F">
      <w:pPr>
        <w:rPr>
          <w:sz w:val="2"/>
          <w:szCs w:val="2"/>
        </w:rPr>
      </w:pPr>
    </w:p>
    <w:p w14:paraId="0F33D909" w14:textId="77777777" w:rsidR="008F647F" w:rsidRDefault="008F647F"/>
    <w:p w14:paraId="5319DD06" w14:textId="77777777" w:rsidR="008F647F" w:rsidRDefault="008F647F">
      <w:pPr>
        <w:spacing w:after="0" w:line="240" w:lineRule="auto"/>
      </w:pPr>
    </w:p>
  </w:footnote>
  <w:footnote w:type="continuationSeparator" w:id="0">
    <w:p w14:paraId="02E4FA2C" w14:textId="77777777" w:rsidR="008F647F" w:rsidRDefault="008F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47F"/>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14453</TotalTime>
  <Pages>5</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1552</cp:revision>
  <cp:lastPrinted>2009-02-06T05:36:00Z</cp:lastPrinted>
  <dcterms:created xsi:type="dcterms:W3CDTF">2024-01-07T13:43:00Z</dcterms:created>
  <dcterms:modified xsi:type="dcterms:W3CDTF">2024-01-31T13:00:00Z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