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70B91F74" w:rsidR="00F505A7" w:rsidRPr="000B0113" w:rsidRDefault="000B0113" w:rsidP="000B0113">
      <w:proofErr w:type="spellStart"/>
      <w:r>
        <w:rPr>
          <w:rFonts w:ascii="Verdana" w:hAnsi="Verdana"/>
          <w:color w:val="000000"/>
          <w:sz w:val="21"/>
          <w:szCs w:val="21"/>
          <w:shd w:val="clear" w:color="auto" w:fill="FFFFFF"/>
        </w:rPr>
        <w:t>Андрук</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Віталій</w:t>
      </w:r>
      <w:proofErr w:type="spellEnd"/>
      <w:r>
        <w:rPr>
          <w:rFonts w:ascii="Verdana" w:hAnsi="Verdana"/>
          <w:color w:val="000000"/>
          <w:sz w:val="21"/>
          <w:szCs w:val="21"/>
          <w:shd w:val="clear" w:color="auto" w:fill="FFFFFF"/>
        </w:rPr>
        <w:t xml:space="preserve"> Миколайович, </w:t>
      </w:r>
      <w:proofErr w:type="spellStart"/>
      <w:r>
        <w:rPr>
          <w:rFonts w:ascii="Verdana" w:hAnsi="Verdana"/>
          <w:color w:val="000000"/>
          <w:sz w:val="21"/>
          <w:szCs w:val="21"/>
          <w:shd w:val="clear" w:color="auto" w:fill="FFFFFF"/>
        </w:rPr>
        <w:t>науковий</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співробітник</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відділу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астрометрії</w:t>
      </w:r>
      <w:proofErr w:type="spellEnd"/>
      <w:r>
        <w:rPr>
          <w:rFonts w:ascii="Verdana" w:hAnsi="Verdana"/>
          <w:color w:val="000000"/>
          <w:sz w:val="21"/>
          <w:szCs w:val="21"/>
          <w:shd w:val="clear" w:color="auto" w:fill="FFFFFF"/>
        </w:rPr>
        <w:t xml:space="preserve"> і </w:t>
      </w:r>
      <w:proofErr w:type="spellStart"/>
      <w:r>
        <w:rPr>
          <w:rFonts w:ascii="Verdana" w:hAnsi="Verdana"/>
          <w:color w:val="000000"/>
          <w:sz w:val="21"/>
          <w:szCs w:val="21"/>
          <w:shd w:val="clear" w:color="auto" w:fill="FFFFFF"/>
        </w:rPr>
        <w:t>космічної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геодинаміки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Головної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астрономічної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обсерваторії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Національної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академії</w:t>
      </w:r>
      <w:proofErr w:type="spellEnd"/>
      <w:r>
        <w:rPr>
          <w:rFonts w:ascii="Verdana" w:hAnsi="Verdana"/>
          <w:color w:val="000000"/>
          <w:sz w:val="21"/>
          <w:szCs w:val="21"/>
          <w:shd w:val="clear" w:color="auto" w:fill="FFFFFF"/>
        </w:rPr>
        <w:t xml:space="preserve"> наук </w:t>
      </w:r>
      <w:proofErr w:type="spellStart"/>
      <w:r>
        <w:rPr>
          <w:rFonts w:ascii="Verdana" w:hAnsi="Verdana"/>
          <w:color w:val="000000"/>
          <w:sz w:val="21"/>
          <w:szCs w:val="21"/>
          <w:shd w:val="clear" w:color="auto" w:fill="FFFFFF"/>
        </w:rPr>
        <w:t>України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Назва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дисертації</w:t>
      </w:r>
      <w:proofErr w:type="spellEnd"/>
      <w:r>
        <w:rPr>
          <w:rFonts w:ascii="Verdana" w:hAnsi="Verdana"/>
          <w:color w:val="000000"/>
          <w:sz w:val="21"/>
          <w:szCs w:val="21"/>
          <w:shd w:val="clear" w:color="auto" w:fill="FFFFFF"/>
        </w:rPr>
        <w:t xml:space="preserve">: «Каталог </w:t>
      </w:r>
      <w:proofErr w:type="spellStart"/>
      <w:r>
        <w:rPr>
          <w:rFonts w:ascii="Verdana" w:hAnsi="Verdana"/>
          <w:color w:val="000000"/>
          <w:sz w:val="21"/>
          <w:szCs w:val="21"/>
          <w:shd w:val="clear" w:color="auto" w:fill="FFFFFF"/>
        </w:rPr>
        <w:t>положень</w:t>
      </w:r>
      <w:proofErr w:type="spellEnd"/>
      <w:r>
        <w:rPr>
          <w:rFonts w:ascii="Verdana" w:hAnsi="Verdana"/>
          <w:color w:val="000000"/>
          <w:sz w:val="21"/>
          <w:szCs w:val="21"/>
          <w:shd w:val="clear" w:color="auto" w:fill="FFFFFF"/>
        </w:rPr>
        <w:t xml:space="preserve"> та В-величин </w:t>
      </w:r>
      <w:proofErr w:type="spellStart"/>
      <w:r>
        <w:rPr>
          <w:rFonts w:ascii="Verdana" w:hAnsi="Verdana"/>
          <w:color w:val="000000"/>
          <w:sz w:val="21"/>
          <w:szCs w:val="21"/>
          <w:shd w:val="clear" w:color="auto" w:fill="FFFFFF"/>
        </w:rPr>
        <w:t>зір</w:t>
      </w:r>
      <w:proofErr w:type="spellEnd"/>
      <w:r>
        <w:rPr>
          <w:rFonts w:ascii="Verdana" w:hAnsi="Verdana"/>
          <w:color w:val="000000"/>
          <w:sz w:val="21"/>
          <w:szCs w:val="21"/>
          <w:shd w:val="clear" w:color="auto" w:fill="FFFFFF"/>
        </w:rPr>
        <w:t xml:space="preserve"> за </w:t>
      </w:r>
      <w:proofErr w:type="spellStart"/>
      <w:r>
        <w:rPr>
          <w:rFonts w:ascii="Verdana" w:hAnsi="Verdana"/>
          <w:color w:val="000000"/>
          <w:sz w:val="21"/>
          <w:szCs w:val="21"/>
          <w:shd w:val="clear" w:color="auto" w:fill="FFFFFF"/>
        </w:rPr>
        <w:t>даними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оцифрованих</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астронегативів</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програми</w:t>
      </w:r>
      <w:proofErr w:type="spellEnd"/>
      <w:r>
        <w:rPr>
          <w:rFonts w:ascii="Verdana" w:hAnsi="Verdana"/>
          <w:color w:val="000000"/>
          <w:sz w:val="21"/>
          <w:szCs w:val="21"/>
          <w:shd w:val="clear" w:color="auto" w:fill="FFFFFF"/>
        </w:rPr>
        <w:t xml:space="preserve"> ФОН-</w:t>
      </w:r>
      <w:proofErr w:type="spellStart"/>
      <w:r>
        <w:rPr>
          <w:rFonts w:ascii="Verdana" w:hAnsi="Verdana"/>
          <w:color w:val="000000"/>
          <w:sz w:val="21"/>
          <w:szCs w:val="21"/>
          <w:shd w:val="clear" w:color="auto" w:fill="FFFFFF"/>
        </w:rPr>
        <w:t>Київ</w:t>
      </w:r>
      <w:proofErr w:type="spellEnd"/>
      <w:r>
        <w:rPr>
          <w:rFonts w:ascii="Verdana" w:hAnsi="Verdana"/>
          <w:color w:val="000000"/>
          <w:sz w:val="21"/>
          <w:szCs w:val="21"/>
          <w:shd w:val="clear" w:color="auto" w:fill="FFFFFF"/>
        </w:rPr>
        <w:t xml:space="preserve">». Шифр та </w:t>
      </w:r>
      <w:proofErr w:type="spellStart"/>
      <w:r>
        <w:rPr>
          <w:rFonts w:ascii="Verdana" w:hAnsi="Verdana"/>
          <w:color w:val="000000"/>
          <w:sz w:val="21"/>
          <w:szCs w:val="21"/>
          <w:shd w:val="clear" w:color="auto" w:fill="FFFFFF"/>
        </w:rPr>
        <w:t>назва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спеціальності</w:t>
      </w:r>
      <w:proofErr w:type="spellEnd"/>
      <w:r>
        <w:rPr>
          <w:rFonts w:ascii="Verdana" w:hAnsi="Verdana"/>
          <w:color w:val="000000"/>
          <w:sz w:val="21"/>
          <w:szCs w:val="21"/>
          <w:shd w:val="clear" w:color="auto" w:fill="FFFFFF"/>
        </w:rPr>
        <w:t xml:space="preserve"> – 01.03.01 «</w:t>
      </w:r>
      <w:proofErr w:type="spellStart"/>
      <w:r>
        <w:rPr>
          <w:rFonts w:ascii="Verdana" w:hAnsi="Verdana"/>
          <w:color w:val="000000"/>
          <w:sz w:val="21"/>
          <w:szCs w:val="21"/>
          <w:shd w:val="clear" w:color="auto" w:fill="FFFFFF"/>
        </w:rPr>
        <w:t>Астрометрія</w:t>
      </w:r>
      <w:proofErr w:type="spellEnd"/>
      <w:r>
        <w:rPr>
          <w:rFonts w:ascii="Verdana" w:hAnsi="Verdana"/>
          <w:color w:val="000000"/>
          <w:sz w:val="21"/>
          <w:szCs w:val="21"/>
          <w:shd w:val="clear" w:color="auto" w:fill="FFFFFF"/>
        </w:rPr>
        <w:t xml:space="preserve"> і </w:t>
      </w:r>
      <w:proofErr w:type="spellStart"/>
      <w:r>
        <w:rPr>
          <w:rFonts w:ascii="Verdana" w:hAnsi="Verdana"/>
          <w:color w:val="000000"/>
          <w:sz w:val="21"/>
          <w:szCs w:val="21"/>
          <w:shd w:val="clear" w:color="auto" w:fill="FFFFFF"/>
        </w:rPr>
        <w:t>небесна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механіка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Докторська</w:t>
      </w:r>
      <w:proofErr w:type="spellEnd"/>
      <w:r>
        <w:rPr>
          <w:rFonts w:ascii="Verdana" w:hAnsi="Verdana"/>
          <w:color w:val="000000"/>
          <w:sz w:val="21"/>
          <w:szCs w:val="21"/>
          <w:shd w:val="clear" w:color="auto" w:fill="FFFFFF"/>
        </w:rPr>
        <w:t xml:space="preserve"> рада Д 26.208.01 </w:t>
      </w:r>
      <w:proofErr w:type="spellStart"/>
      <w:r>
        <w:rPr>
          <w:rFonts w:ascii="Verdana" w:hAnsi="Verdana"/>
          <w:color w:val="000000"/>
          <w:sz w:val="21"/>
          <w:szCs w:val="21"/>
          <w:shd w:val="clear" w:color="auto" w:fill="FFFFFF"/>
        </w:rPr>
        <w:t>Головної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астрономічної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обсерваторії</w:t>
      </w:r>
      <w:proofErr w:type="spellEnd"/>
      <w:r>
        <w:rPr>
          <w:rFonts w:ascii="Verdana" w:hAnsi="Verdana"/>
          <w:color w:val="000000"/>
          <w:sz w:val="21"/>
          <w:szCs w:val="21"/>
          <w:shd w:val="clear" w:color="auto" w:fill="FFFFFF"/>
        </w:rPr>
        <w:t xml:space="preserve"> НАН </w:t>
      </w:r>
      <w:proofErr w:type="spellStart"/>
      <w:r>
        <w:rPr>
          <w:rFonts w:ascii="Verdana" w:hAnsi="Verdana"/>
          <w:color w:val="000000"/>
          <w:sz w:val="21"/>
          <w:szCs w:val="21"/>
          <w:shd w:val="clear" w:color="auto" w:fill="FFFFFF"/>
        </w:rPr>
        <w:t>України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вул</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Академіка</w:t>
      </w:r>
      <w:proofErr w:type="spellEnd"/>
      <w:r>
        <w:rPr>
          <w:rFonts w:ascii="Verdana" w:hAnsi="Verdana"/>
          <w:color w:val="000000"/>
          <w:sz w:val="21"/>
          <w:szCs w:val="21"/>
          <w:shd w:val="clear" w:color="auto" w:fill="FFFFFF"/>
        </w:rPr>
        <w:t xml:space="preserve"> Заболотного, 27, Київ-143, 03143, тел. (044) 526-08-69). </w:t>
      </w:r>
      <w:proofErr w:type="spellStart"/>
      <w:r>
        <w:rPr>
          <w:rFonts w:ascii="Verdana" w:hAnsi="Verdana"/>
          <w:color w:val="000000"/>
          <w:sz w:val="21"/>
          <w:szCs w:val="21"/>
          <w:shd w:val="clear" w:color="auto" w:fill="FFFFFF"/>
        </w:rPr>
        <w:t>Науковий</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керівник</w:t>
      </w:r>
      <w:proofErr w:type="spellEnd"/>
      <w:r>
        <w:rPr>
          <w:rFonts w:ascii="Verdana" w:hAnsi="Verdana"/>
          <w:color w:val="000000"/>
          <w:sz w:val="21"/>
          <w:szCs w:val="21"/>
          <w:shd w:val="clear" w:color="auto" w:fill="FFFFFF"/>
        </w:rPr>
        <w:t xml:space="preserve">: Вавилова </w:t>
      </w:r>
      <w:proofErr w:type="spellStart"/>
      <w:r>
        <w:rPr>
          <w:rFonts w:ascii="Verdana" w:hAnsi="Verdana"/>
          <w:color w:val="000000"/>
          <w:sz w:val="21"/>
          <w:szCs w:val="21"/>
          <w:shd w:val="clear" w:color="auto" w:fill="FFFFFF"/>
        </w:rPr>
        <w:t>Ірина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Борисівна</w:t>
      </w:r>
      <w:proofErr w:type="spellEnd"/>
      <w:r>
        <w:rPr>
          <w:rFonts w:ascii="Verdana" w:hAnsi="Verdana"/>
          <w:color w:val="000000"/>
          <w:sz w:val="21"/>
          <w:szCs w:val="21"/>
          <w:shd w:val="clear" w:color="auto" w:fill="FFFFFF"/>
        </w:rPr>
        <w:t xml:space="preserve">, докторка </w:t>
      </w:r>
      <w:proofErr w:type="spellStart"/>
      <w:r>
        <w:rPr>
          <w:rFonts w:ascii="Verdana" w:hAnsi="Verdana"/>
          <w:color w:val="000000"/>
          <w:sz w:val="21"/>
          <w:szCs w:val="21"/>
          <w:shd w:val="clear" w:color="auto" w:fill="FFFFFF"/>
        </w:rPr>
        <w:t>фізико-математичних</w:t>
      </w:r>
      <w:proofErr w:type="spellEnd"/>
      <w:r>
        <w:rPr>
          <w:rFonts w:ascii="Verdana" w:hAnsi="Verdana"/>
          <w:color w:val="000000"/>
          <w:sz w:val="21"/>
          <w:szCs w:val="21"/>
          <w:shd w:val="clear" w:color="auto" w:fill="FFFFFF"/>
        </w:rPr>
        <w:t xml:space="preserve"> наук, </w:t>
      </w:r>
      <w:proofErr w:type="spellStart"/>
      <w:r>
        <w:rPr>
          <w:rFonts w:ascii="Verdana" w:hAnsi="Verdana"/>
          <w:color w:val="000000"/>
          <w:sz w:val="21"/>
          <w:szCs w:val="21"/>
          <w:shd w:val="clear" w:color="auto" w:fill="FFFFFF"/>
        </w:rPr>
        <w:t>професорка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завідувачка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відділу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позагалактичної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астрономії</w:t>
      </w:r>
      <w:proofErr w:type="spellEnd"/>
      <w:r>
        <w:rPr>
          <w:rFonts w:ascii="Verdana" w:hAnsi="Verdana"/>
          <w:color w:val="000000"/>
          <w:sz w:val="21"/>
          <w:szCs w:val="21"/>
          <w:shd w:val="clear" w:color="auto" w:fill="FFFFFF"/>
        </w:rPr>
        <w:t xml:space="preserve"> та </w:t>
      </w:r>
      <w:proofErr w:type="spellStart"/>
      <w:r>
        <w:rPr>
          <w:rFonts w:ascii="Verdana" w:hAnsi="Verdana"/>
          <w:color w:val="000000"/>
          <w:sz w:val="21"/>
          <w:szCs w:val="21"/>
          <w:shd w:val="clear" w:color="auto" w:fill="FFFFFF"/>
        </w:rPr>
        <w:t>астроінформатики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Головної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астрономічної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обсерваторії</w:t>
      </w:r>
      <w:proofErr w:type="spellEnd"/>
      <w:r>
        <w:rPr>
          <w:rFonts w:ascii="Verdana" w:hAnsi="Verdana"/>
          <w:color w:val="000000"/>
          <w:sz w:val="21"/>
          <w:szCs w:val="21"/>
          <w:shd w:val="clear" w:color="auto" w:fill="FFFFFF"/>
        </w:rPr>
        <w:t xml:space="preserve"> НАН </w:t>
      </w:r>
      <w:proofErr w:type="spellStart"/>
      <w:r>
        <w:rPr>
          <w:rFonts w:ascii="Verdana" w:hAnsi="Verdana"/>
          <w:color w:val="000000"/>
          <w:sz w:val="21"/>
          <w:szCs w:val="21"/>
          <w:shd w:val="clear" w:color="auto" w:fill="FFFFFF"/>
        </w:rPr>
        <w:t>України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Офіційні</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опоненти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Мішеніна</w:t>
      </w:r>
      <w:proofErr w:type="spellEnd"/>
      <w:r>
        <w:rPr>
          <w:rFonts w:ascii="Verdana" w:hAnsi="Verdana"/>
          <w:color w:val="000000"/>
          <w:sz w:val="21"/>
          <w:szCs w:val="21"/>
          <w:shd w:val="clear" w:color="auto" w:fill="FFFFFF"/>
        </w:rPr>
        <w:t xml:space="preserve"> Тамара </w:t>
      </w:r>
      <w:proofErr w:type="spellStart"/>
      <w:r>
        <w:rPr>
          <w:rFonts w:ascii="Verdana" w:hAnsi="Verdana"/>
          <w:color w:val="000000"/>
          <w:sz w:val="21"/>
          <w:szCs w:val="21"/>
          <w:shd w:val="clear" w:color="auto" w:fill="FFFFFF"/>
        </w:rPr>
        <w:t>Василівна</w:t>
      </w:r>
      <w:proofErr w:type="spellEnd"/>
      <w:r>
        <w:rPr>
          <w:rFonts w:ascii="Verdana" w:hAnsi="Verdana"/>
          <w:color w:val="000000"/>
          <w:sz w:val="21"/>
          <w:szCs w:val="21"/>
          <w:shd w:val="clear" w:color="auto" w:fill="FFFFFF"/>
        </w:rPr>
        <w:t xml:space="preserve">, докторка </w:t>
      </w:r>
      <w:proofErr w:type="spellStart"/>
      <w:r>
        <w:rPr>
          <w:rFonts w:ascii="Verdana" w:hAnsi="Verdana"/>
          <w:color w:val="000000"/>
          <w:sz w:val="21"/>
          <w:szCs w:val="21"/>
          <w:shd w:val="clear" w:color="auto" w:fill="FFFFFF"/>
        </w:rPr>
        <w:t>фізико-математичних</w:t>
      </w:r>
      <w:proofErr w:type="spellEnd"/>
      <w:r>
        <w:rPr>
          <w:rFonts w:ascii="Verdana" w:hAnsi="Verdana"/>
          <w:color w:val="000000"/>
          <w:sz w:val="21"/>
          <w:szCs w:val="21"/>
          <w:shd w:val="clear" w:color="auto" w:fill="FFFFFF"/>
        </w:rPr>
        <w:t xml:space="preserve"> наук, </w:t>
      </w:r>
      <w:proofErr w:type="spellStart"/>
      <w:r>
        <w:rPr>
          <w:rFonts w:ascii="Verdana" w:hAnsi="Verdana"/>
          <w:color w:val="000000"/>
          <w:sz w:val="21"/>
          <w:szCs w:val="21"/>
          <w:shd w:val="clear" w:color="auto" w:fill="FFFFFF"/>
        </w:rPr>
        <w:t>старша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наукова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співробітниця</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завідувачка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відділу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зір</w:t>
      </w:r>
      <w:proofErr w:type="spellEnd"/>
      <w:r>
        <w:rPr>
          <w:rFonts w:ascii="Verdana" w:hAnsi="Verdana"/>
          <w:color w:val="000000"/>
          <w:sz w:val="21"/>
          <w:szCs w:val="21"/>
          <w:shd w:val="clear" w:color="auto" w:fill="FFFFFF"/>
        </w:rPr>
        <w:t xml:space="preserve"> і галактик </w:t>
      </w:r>
      <w:proofErr w:type="spellStart"/>
      <w:r>
        <w:rPr>
          <w:rFonts w:ascii="Verdana" w:hAnsi="Verdana"/>
          <w:color w:val="000000"/>
          <w:sz w:val="21"/>
          <w:szCs w:val="21"/>
          <w:shd w:val="clear" w:color="auto" w:fill="FFFFFF"/>
        </w:rPr>
        <w:t>Науково-дослідного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інституту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Астрономічна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обсерваторія</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Одеського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національного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університету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ім</w:t>
      </w:r>
      <w:proofErr w:type="spellEnd"/>
      <w:r>
        <w:rPr>
          <w:rFonts w:ascii="Verdana" w:hAnsi="Verdana"/>
          <w:color w:val="000000"/>
          <w:sz w:val="21"/>
          <w:szCs w:val="21"/>
          <w:shd w:val="clear" w:color="auto" w:fill="FFFFFF"/>
        </w:rPr>
        <w:t xml:space="preserve">. І.І. </w:t>
      </w:r>
      <w:proofErr w:type="spellStart"/>
      <w:r>
        <w:rPr>
          <w:rFonts w:ascii="Verdana" w:hAnsi="Verdana"/>
          <w:color w:val="000000"/>
          <w:sz w:val="21"/>
          <w:szCs w:val="21"/>
          <w:shd w:val="clear" w:color="auto" w:fill="FFFFFF"/>
        </w:rPr>
        <w:t>Мечнікова</w:t>
      </w:r>
      <w:proofErr w:type="spellEnd"/>
      <w:r>
        <w:rPr>
          <w:rFonts w:ascii="Verdana" w:hAnsi="Verdana"/>
          <w:color w:val="000000"/>
          <w:sz w:val="21"/>
          <w:szCs w:val="21"/>
          <w:shd w:val="clear" w:color="auto" w:fill="FFFFFF"/>
        </w:rPr>
        <w:t xml:space="preserve"> МОН </w:t>
      </w:r>
      <w:proofErr w:type="spellStart"/>
      <w:r>
        <w:rPr>
          <w:rFonts w:ascii="Verdana" w:hAnsi="Verdana"/>
          <w:color w:val="000000"/>
          <w:sz w:val="21"/>
          <w:szCs w:val="21"/>
          <w:shd w:val="clear" w:color="auto" w:fill="FFFFFF"/>
        </w:rPr>
        <w:t>України</w:t>
      </w:r>
      <w:proofErr w:type="spellEnd"/>
      <w:r>
        <w:rPr>
          <w:rFonts w:ascii="Verdana" w:hAnsi="Verdana"/>
          <w:color w:val="000000"/>
          <w:sz w:val="21"/>
          <w:szCs w:val="21"/>
          <w:shd w:val="clear" w:color="auto" w:fill="FFFFFF"/>
        </w:rPr>
        <w:t xml:space="preserve">, Величко Анна </w:t>
      </w:r>
      <w:proofErr w:type="spellStart"/>
      <w:r>
        <w:rPr>
          <w:rFonts w:ascii="Verdana" w:hAnsi="Verdana"/>
          <w:color w:val="000000"/>
          <w:sz w:val="21"/>
          <w:szCs w:val="21"/>
          <w:shd w:val="clear" w:color="auto" w:fill="FFFFFF"/>
        </w:rPr>
        <w:t>Борисівна</w:t>
      </w:r>
      <w:proofErr w:type="spellEnd"/>
      <w:r>
        <w:rPr>
          <w:rFonts w:ascii="Verdana" w:hAnsi="Verdana"/>
          <w:color w:val="000000"/>
          <w:sz w:val="21"/>
          <w:szCs w:val="21"/>
          <w:shd w:val="clear" w:color="auto" w:fill="FFFFFF"/>
        </w:rPr>
        <w:t xml:space="preserve">, докторка </w:t>
      </w:r>
      <w:proofErr w:type="spellStart"/>
      <w:r>
        <w:rPr>
          <w:rFonts w:ascii="Verdana" w:hAnsi="Verdana"/>
          <w:color w:val="000000"/>
          <w:sz w:val="21"/>
          <w:szCs w:val="21"/>
          <w:shd w:val="clear" w:color="auto" w:fill="FFFFFF"/>
        </w:rPr>
        <w:t>філософії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старша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наукова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співробітниця</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лабораторії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астрометрії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Науково-дослідного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інституту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астрономії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Харківського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національного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університету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ім</w:t>
      </w:r>
      <w:proofErr w:type="spellEnd"/>
      <w:r>
        <w:rPr>
          <w:rFonts w:ascii="Verdana" w:hAnsi="Verdana"/>
          <w:color w:val="000000"/>
          <w:sz w:val="21"/>
          <w:szCs w:val="21"/>
          <w:shd w:val="clear" w:color="auto" w:fill="FFFFFF"/>
        </w:rPr>
        <w:t xml:space="preserve">. В.Н. </w:t>
      </w:r>
      <w:proofErr w:type="spellStart"/>
      <w:r>
        <w:rPr>
          <w:rFonts w:ascii="Verdana" w:hAnsi="Verdana"/>
          <w:color w:val="000000"/>
          <w:sz w:val="21"/>
          <w:szCs w:val="21"/>
          <w:shd w:val="clear" w:color="auto" w:fill="FFFFFF"/>
        </w:rPr>
        <w:t>Каразіна</w:t>
      </w:r>
      <w:proofErr w:type="spellEnd"/>
      <w:r>
        <w:rPr>
          <w:rFonts w:ascii="Verdana" w:hAnsi="Verdana"/>
          <w:color w:val="000000"/>
          <w:sz w:val="21"/>
          <w:szCs w:val="21"/>
          <w:shd w:val="clear" w:color="auto" w:fill="FFFFFF"/>
        </w:rPr>
        <w:t>.</w:t>
      </w:r>
    </w:p>
    <w:sectPr w:rsidR="00F505A7" w:rsidRPr="000B01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C32E" w14:textId="77777777" w:rsidR="006036DF" w:rsidRDefault="006036DF">
      <w:pPr>
        <w:spacing w:after="0" w:line="240" w:lineRule="auto"/>
      </w:pPr>
      <w:r>
        <w:separator/>
      </w:r>
    </w:p>
  </w:endnote>
  <w:endnote w:type="continuationSeparator" w:id="0">
    <w:p w14:paraId="686F1734" w14:textId="77777777" w:rsidR="006036DF" w:rsidRDefault="0060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911C" w14:textId="77777777" w:rsidR="006036DF" w:rsidRDefault="006036DF"/>
    <w:p w14:paraId="4781BD0F" w14:textId="77777777" w:rsidR="006036DF" w:rsidRDefault="006036DF"/>
    <w:p w14:paraId="573EB2C7" w14:textId="77777777" w:rsidR="006036DF" w:rsidRDefault="006036DF"/>
    <w:p w14:paraId="1B5D5D54" w14:textId="77777777" w:rsidR="006036DF" w:rsidRDefault="006036DF"/>
    <w:p w14:paraId="67D21B9B" w14:textId="77777777" w:rsidR="006036DF" w:rsidRDefault="006036DF"/>
    <w:p w14:paraId="0279FD14" w14:textId="77777777" w:rsidR="006036DF" w:rsidRDefault="006036DF"/>
    <w:p w14:paraId="1CEE8DBB" w14:textId="77777777" w:rsidR="006036DF" w:rsidRDefault="006036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979A24" wp14:editId="1B0132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60015" w14:textId="77777777" w:rsidR="006036DF" w:rsidRDefault="006036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979A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C60015" w14:textId="77777777" w:rsidR="006036DF" w:rsidRDefault="006036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C011E3" w14:textId="77777777" w:rsidR="006036DF" w:rsidRDefault="006036DF"/>
    <w:p w14:paraId="117AD881" w14:textId="77777777" w:rsidR="006036DF" w:rsidRDefault="006036DF"/>
    <w:p w14:paraId="30D098B1" w14:textId="77777777" w:rsidR="006036DF" w:rsidRDefault="006036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C158E" wp14:editId="22A39F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6171F" w14:textId="77777777" w:rsidR="006036DF" w:rsidRDefault="006036DF"/>
                          <w:p w14:paraId="05D1CDE4" w14:textId="77777777" w:rsidR="006036DF" w:rsidRDefault="006036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C15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A6171F" w14:textId="77777777" w:rsidR="006036DF" w:rsidRDefault="006036DF"/>
                    <w:p w14:paraId="05D1CDE4" w14:textId="77777777" w:rsidR="006036DF" w:rsidRDefault="006036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E913F" w14:textId="77777777" w:rsidR="006036DF" w:rsidRDefault="006036DF"/>
    <w:p w14:paraId="0B96FAA7" w14:textId="77777777" w:rsidR="006036DF" w:rsidRDefault="006036DF">
      <w:pPr>
        <w:rPr>
          <w:sz w:val="2"/>
          <w:szCs w:val="2"/>
        </w:rPr>
      </w:pPr>
    </w:p>
    <w:p w14:paraId="3A1A8733" w14:textId="77777777" w:rsidR="006036DF" w:rsidRDefault="006036DF"/>
    <w:p w14:paraId="26C181A7" w14:textId="77777777" w:rsidR="006036DF" w:rsidRDefault="006036DF">
      <w:pPr>
        <w:spacing w:after="0" w:line="240" w:lineRule="auto"/>
      </w:pPr>
    </w:p>
  </w:footnote>
  <w:footnote w:type="continuationSeparator" w:id="0">
    <w:p w14:paraId="74D28283" w14:textId="77777777" w:rsidR="006036DF" w:rsidRDefault="0060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DF"/>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106508</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1477</cp:revision>
  <cp:lastPrinted>2009-02-06T05:36:00Z</cp:lastPrinted>
  <dcterms:created xsi:type="dcterms:W3CDTF">2024-01-07T13:43:00Z</dcterms:created>
  <dcterms:modified xsi:type="dcterms:W3CDTF">2025-06-06T09:38:00Z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