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F496" w14:textId="390C04B8" w:rsidR="001E1B62" w:rsidRDefault="00482558" w:rsidP="00482558">
      <w:pPr>
        <w:rPr>
          <w:rFonts w:ascii="Times New Roman" w:eastAsia="Arial Unicode MS" w:hAnsi="Times New Roman" w:cs="Times New Roman"/>
          <w:b/>
          <w:bCs/>
          <w:color w:val="000000"/>
          <w:kern w:val="0"/>
          <w:sz w:val="28"/>
          <w:szCs w:val="28"/>
          <w:lang w:eastAsia="ru-RU" w:bidi="uk-UA"/>
        </w:rPr>
      </w:pPr>
      <w:r w:rsidRPr="00482558">
        <w:rPr>
          <w:rFonts w:ascii="Times New Roman" w:eastAsia="Arial Unicode MS" w:hAnsi="Times New Roman" w:cs="Times New Roman" w:hint="eastAsia"/>
          <w:b/>
          <w:bCs/>
          <w:color w:val="000000"/>
          <w:kern w:val="0"/>
          <w:sz w:val="28"/>
          <w:szCs w:val="28"/>
          <w:lang w:eastAsia="ru-RU" w:bidi="uk-UA"/>
        </w:rPr>
        <w:t>Буй</w:t>
      </w:r>
      <w:r w:rsidRPr="00482558">
        <w:rPr>
          <w:rFonts w:ascii="Times New Roman" w:eastAsia="Arial Unicode MS" w:hAnsi="Times New Roman" w:cs="Times New Roman"/>
          <w:b/>
          <w:bCs/>
          <w:color w:val="000000"/>
          <w:kern w:val="0"/>
          <w:sz w:val="28"/>
          <w:szCs w:val="28"/>
          <w:lang w:eastAsia="ru-RU" w:bidi="uk-UA"/>
        </w:rPr>
        <w:t xml:space="preserve"> </w:t>
      </w:r>
      <w:r w:rsidRPr="00482558">
        <w:rPr>
          <w:rFonts w:ascii="Times New Roman" w:eastAsia="Arial Unicode MS" w:hAnsi="Times New Roman" w:cs="Times New Roman" w:hint="eastAsia"/>
          <w:b/>
          <w:bCs/>
          <w:color w:val="000000"/>
          <w:kern w:val="0"/>
          <w:sz w:val="28"/>
          <w:szCs w:val="28"/>
          <w:lang w:eastAsia="ru-RU" w:bidi="uk-UA"/>
        </w:rPr>
        <w:t>Хыу</w:t>
      </w:r>
      <w:r w:rsidRPr="00482558">
        <w:rPr>
          <w:rFonts w:ascii="Times New Roman" w:eastAsia="Arial Unicode MS" w:hAnsi="Times New Roman" w:cs="Times New Roman"/>
          <w:b/>
          <w:bCs/>
          <w:color w:val="000000"/>
          <w:kern w:val="0"/>
          <w:sz w:val="28"/>
          <w:szCs w:val="28"/>
          <w:lang w:eastAsia="ru-RU" w:bidi="uk-UA"/>
        </w:rPr>
        <w:t xml:space="preserve"> </w:t>
      </w:r>
      <w:r w:rsidRPr="00482558">
        <w:rPr>
          <w:rFonts w:ascii="Times New Roman" w:eastAsia="Arial Unicode MS" w:hAnsi="Times New Roman" w:cs="Times New Roman" w:hint="eastAsia"/>
          <w:b/>
          <w:bCs/>
          <w:color w:val="000000"/>
          <w:kern w:val="0"/>
          <w:sz w:val="28"/>
          <w:szCs w:val="28"/>
          <w:lang w:eastAsia="ru-RU" w:bidi="uk-UA"/>
        </w:rPr>
        <w:t>Чык</w:t>
      </w:r>
      <w:r>
        <w:rPr>
          <w:rFonts w:ascii="Times New Roman" w:eastAsia="Arial Unicode MS" w:hAnsi="Times New Roman" w:cs="Times New Roman" w:hint="eastAsia"/>
          <w:b/>
          <w:bCs/>
          <w:color w:val="000000"/>
          <w:kern w:val="0"/>
          <w:sz w:val="28"/>
          <w:szCs w:val="28"/>
          <w:lang w:eastAsia="ru-RU" w:bidi="uk-UA"/>
        </w:rPr>
        <w:t xml:space="preserve"> </w:t>
      </w:r>
      <w:r w:rsidRPr="00482558">
        <w:rPr>
          <w:rFonts w:ascii="Times New Roman" w:eastAsia="Arial Unicode MS" w:hAnsi="Times New Roman" w:cs="Times New Roman" w:hint="eastAsia"/>
          <w:b/>
          <w:bCs/>
          <w:color w:val="000000"/>
          <w:kern w:val="0"/>
          <w:sz w:val="28"/>
          <w:szCs w:val="28"/>
          <w:lang w:eastAsia="ru-RU" w:bidi="uk-UA"/>
        </w:rPr>
        <w:t>Передача</w:t>
      </w:r>
      <w:r w:rsidRPr="00482558">
        <w:rPr>
          <w:rFonts w:ascii="Times New Roman" w:eastAsia="Arial Unicode MS" w:hAnsi="Times New Roman" w:cs="Times New Roman"/>
          <w:b/>
          <w:bCs/>
          <w:color w:val="000000"/>
          <w:kern w:val="0"/>
          <w:sz w:val="28"/>
          <w:szCs w:val="28"/>
          <w:lang w:eastAsia="ru-RU" w:bidi="uk-UA"/>
        </w:rPr>
        <w:t xml:space="preserve"> </w:t>
      </w:r>
      <w:r w:rsidRPr="00482558">
        <w:rPr>
          <w:rFonts w:ascii="Times New Roman" w:eastAsia="Arial Unicode MS" w:hAnsi="Times New Roman" w:cs="Times New Roman" w:hint="eastAsia"/>
          <w:b/>
          <w:bCs/>
          <w:color w:val="000000"/>
          <w:kern w:val="0"/>
          <w:sz w:val="28"/>
          <w:szCs w:val="28"/>
          <w:lang w:eastAsia="ru-RU" w:bidi="uk-UA"/>
        </w:rPr>
        <w:t>электрической</w:t>
      </w:r>
      <w:r w:rsidRPr="00482558">
        <w:rPr>
          <w:rFonts w:ascii="Times New Roman" w:eastAsia="Arial Unicode MS" w:hAnsi="Times New Roman" w:cs="Times New Roman"/>
          <w:b/>
          <w:bCs/>
          <w:color w:val="000000"/>
          <w:kern w:val="0"/>
          <w:sz w:val="28"/>
          <w:szCs w:val="28"/>
          <w:lang w:eastAsia="ru-RU" w:bidi="uk-UA"/>
        </w:rPr>
        <w:t xml:space="preserve"> </w:t>
      </w:r>
      <w:r w:rsidRPr="00482558">
        <w:rPr>
          <w:rFonts w:ascii="Times New Roman" w:eastAsia="Arial Unicode MS" w:hAnsi="Times New Roman" w:cs="Times New Roman" w:hint="eastAsia"/>
          <w:b/>
          <w:bCs/>
          <w:color w:val="000000"/>
          <w:kern w:val="0"/>
          <w:sz w:val="28"/>
          <w:szCs w:val="28"/>
          <w:lang w:eastAsia="ru-RU" w:bidi="uk-UA"/>
        </w:rPr>
        <w:t>энергии</w:t>
      </w:r>
      <w:r w:rsidRPr="00482558">
        <w:rPr>
          <w:rFonts w:ascii="Times New Roman" w:eastAsia="Arial Unicode MS" w:hAnsi="Times New Roman" w:cs="Times New Roman"/>
          <w:b/>
          <w:bCs/>
          <w:color w:val="000000"/>
          <w:kern w:val="0"/>
          <w:sz w:val="28"/>
          <w:szCs w:val="28"/>
          <w:lang w:eastAsia="ru-RU" w:bidi="uk-UA"/>
        </w:rPr>
        <w:t xml:space="preserve"> </w:t>
      </w:r>
      <w:r w:rsidRPr="00482558">
        <w:rPr>
          <w:rFonts w:ascii="Times New Roman" w:eastAsia="Arial Unicode MS" w:hAnsi="Times New Roman" w:cs="Times New Roman" w:hint="eastAsia"/>
          <w:b/>
          <w:bCs/>
          <w:color w:val="000000"/>
          <w:kern w:val="0"/>
          <w:sz w:val="28"/>
          <w:szCs w:val="28"/>
          <w:lang w:eastAsia="ru-RU" w:bidi="uk-UA"/>
        </w:rPr>
        <w:t>посредством</w:t>
      </w:r>
      <w:r w:rsidRPr="00482558">
        <w:rPr>
          <w:rFonts w:ascii="Times New Roman" w:eastAsia="Arial Unicode MS" w:hAnsi="Times New Roman" w:cs="Times New Roman"/>
          <w:b/>
          <w:bCs/>
          <w:color w:val="000000"/>
          <w:kern w:val="0"/>
          <w:sz w:val="28"/>
          <w:szCs w:val="28"/>
          <w:lang w:eastAsia="ru-RU" w:bidi="uk-UA"/>
        </w:rPr>
        <w:t xml:space="preserve"> </w:t>
      </w:r>
      <w:r w:rsidRPr="00482558">
        <w:rPr>
          <w:rFonts w:ascii="Times New Roman" w:eastAsia="Arial Unicode MS" w:hAnsi="Times New Roman" w:cs="Times New Roman" w:hint="eastAsia"/>
          <w:b/>
          <w:bCs/>
          <w:color w:val="000000"/>
          <w:kern w:val="0"/>
          <w:sz w:val="28"/>
          <w:szCs w:val="28"/>
          <w:lang w:eastAsia="ru-RU" w:bidi="uk-UA"/>
        </w:rPr>
        <w:t>СВЧ</w:t>
      </w:r>
      <w:r w:rsidRPr="00482558">
        <w:rPr>
          <w:rFonts w:ascii="Times New Roman" w:eastAsia="Arial Unicode MS" w:hAnsi="Times New Roman" w:cs="Times New Roman"/>
          <w:b/>
          <w:bCs/>
          <w:color w:val="000000"/>
          <w:kern w:val="0"/>
          <w:sz w:val="28"/>
          <w:szCs w:val="28"/>
          <w:lang w:eastAsia="ru-RU" w:bidi="uk-UA"/>
        </w:rPr>
        <w:t xml:space="preserve"> </w:t>
      </w:r>
      <w:r w:rsidRPr="00482558">
        <w:rPr>
          <w:rFonts w:ascii="Times New Roman" w:eastAsia="Arial Unicode MS" w:hAnsi="Times New Roman" w:cs="Times New Roman" w:hint="eastAsia"/>
          <w:b/>
          <w:bCs/>
          <w:color w:val="000000"/>
          <w:kern w:val="0"/>
          <w:sz w:val="28"/>
          <w:szCs w:val="28"/>
          <w:lang w:eastAsia="ru-RU" w:bidi="uk-UA"/>
        </w:rPr>
        <w:t>электромагнитного</w:t>
      </w:r>
      <w:r w:rsidRPr="00482558">
        <w:rPr>
          <w:rFonts w:ascii="Times New Roman" w:eastAsia="Arial Unicode MS" w:hAnsi="Times New Roman" w:cs="Times New Roman"/>
          <w:b/>
          <w:bCs/>
          <w:color w:val="000000"/>
          <w:kern w:val="0"/>
          <w:sz w:val="28"/>
          <w:szCs w:val="28"/>
          <w:lang w:eastAsia="ru-RU" w:bidi="uk-UA"/>
        </w:rPr>
        <w:t xml:space="preserve"> </w:t>
      </w:r>
      <w:r w:rsidRPr="00482558">
        <w:rPr>
          <w:rFonts w:ascii="Times New Roman" w:eastAsia="Arial Unicode MS" w:hAnsi="Times New Roman" w:cs="Times New Roman" w:hint="eastAsia"/>
          <w:b/>
          <w:bCs/>
          <w:color w:val="000000"/>
          <w:kern w:val="0"/>
          <w:sz w:val="28"/>
          <w:szCs w:val="28"/>
          <w:lang w:eastAsia="ru-RU" w:bidi="uk-UA"/>
        </w:rPr>
        <w:t>излучения</w:t>
      </w:r>
    </w:p>
    <w:p w14:paraId="75474B77" w14:textId="77777777" w:rsidR="00482558" w:rsidRDefault="00482558" w:rsidP="00482558">
      <w:r>
        <w:rPr>
          <w:rFonts w:hint="eastAsia"/>
        </w:rPr>
        <w:t>ОГЛАВЛЕНИЕ</w:t>
      </w:r>
      <w:r>
        <w:t xml:space="preserve"> </w:t>
      </w:r>
      <w:r>
        <w:rPr>
          <w:rFonts w:hint="eastAsia"/>
        </w:rPr>
        <w:t>ДИССЕРТАЦИИ</w:t>
      </w:r>
    </w:p>
    <w:p w14:paraId="4B270FA3" w14:textId="77777777" w:rsidR="00482558" w:rsidRDefault="00482558" w:rsidP="00482558">
      <w:r>
        <w:rPr>
          <w:rFonts w:hint="eastAsia"/>
        </w:rPr>
        <w:t>кандидат</w:t>
      </w:r>
      <w:r>
        <w:t xml:space="preserve"> </w:t>
      </w:r>
      <w:r>
        <w:rPr>
          <w:rFonts w:hint="eastAsia"/>
        </w:rPr>
        <w:t>наук</w:t>
      </w:r>
      <w:r>
        <w:t xml:space="preserve"> </w:t>
      </w:r>
      <w:r>
        <w:rPr>
          <w:rFonts w:hint="eastAsia"/>
        </w:rPr>
        <w:t>Буй</w:t>
      </w:r>
      <w:r>
        <w:t xml:space="preserve"> </w:t>
      </w:r>
      <w:r>
        <w:rPr>
          <w:rFonts w:hint="eastAsia"/>
        </w:rPr>
        <w:t>Хыу</w:t>
      </w:r>
      <w:r>
        <w:t xml:space="preserve"> </w:t>
      </w:r>
      <w:r>
        <w:rPr>
          <w:rFonts w:hint="eastAsia"/>
        </w:rPr>
        <w:t>Чык</w:t>
      </w:r>
    </w:p>
    <w:p w14:paraId="348FC059" w14:textId="77777777" w:rsidR="00482558" w:rsidRDefault="00482558" w:rsidP="00482558">
      <w:r>
        <w:rPr>
          <w:rFonts w:hint="eastAsia"/>
        </w:rPr>
        <w:t>ОГЛАВЛЕНИЕ</w:t>
      </w:r>
    </w:p>
    <w:p w14:paraId="09D2F1E6" w14:textId="77777777" w:rsidR="00482558" w:rsidRDefault="00482558" w:rsidP="00482558"/>
    <w:p w14:paraId="7C96B6AE" w14:textId="77777777" w:rsidR="00482558" w:rsidRDefault="00482558" w:rsidP="00482558">
      <w:r>
        <w:rPr>
          <w:rFonts w:hint="eastAsia"/>
        </w:rPr>
        <w:t>СОКРАЩЕНИЯ</w:t>
      </w:r>
      <w:r>
        <w:t xml:space="preserve"> </w:t>
      </w:r>
      <w:r>
        <w:rPr>
          <w:rFonts w:hint="eastAsia"/>
        </w:rPr>
        <w:t>И</w:t>
      </w:r>
      <w:r>
        <w:t xml:space="preserve"> </w:t>
      </w:r>
      <w:r>
        <w:rPr>
          <w:rFonts w:hint="eastAsia"/>
        </w:rPr>
        <w:t>ОБОЗНАЧЕНИЯ</w:t>
      </w:r>
    </w:p>
    <w:p w14:paraId="3CEB1EE8" w14:textId="77777777" w:rsidR="00482558" w:rsidRDefault="00482558" w:rsidP="00482558"/>
    <w:p w14:paraId="230D8120" w14:textId="77777777" w:rsidR="00482558" w:rsidRDefault="00482558" w:rsidP="00482558">
      <w:r>
        <w:rPr>
          <w:rFonts w:hint="eastAsia"/>
        </w:rPr>
        <w:t>ВВЕДЕНИЕ</w:t>
      </w:r>
    </w:p>
    <w:p w14:paraId="581F701B" w14:textId="77777777" w:rsidR="00482558" w:rsidRDefault="00482558" w:rsidP="00482558"/>
    <w:p w14:paraId="491CA096" w14:textId="77777777" w:rsidR="00482558" w:rsidRDefault="00482558" w:rsidP="00482558">
      <w:r>
        <w:rPr>
          <w:rFonts w:hint="eastAsia"/>
        </w:rPr>
        <w:t>ГЛАВА</w:t>
      </w:r>
      <w:r>
        <w:t xml:space="preserve"> 1 </w:t>
      </w:r>
      <w:r>
        <w:rPr>
          <w:rFonts w:hint="eastAsia"/>
        </w:rPr>
        <w:t>ОБЛАСТИ</w:t>
      </w:r>
      <w:r>
        <w:t xml:space="preserve"> </w:t>
      </w:r>
      <w:r>
        <w:rPr>
          <w:rFonts w:hint="eastAsia"/>
        </w:rPr>
        <w:t>ПРИМЕНЕНИЯ</w:t>
      </w:r>
      <w:r>
        <w:t xml:space="preserve"> </w:t>
      </w:r>
      <w:r>
        <w:rPr>
          <w:rFonts w:hint="eastAsia"/>
        </w:rPr>
        <w:t>И</w:t>
      </w:r>
      <w:r>
        <w:t xml:space="preserve"> </w:t>
      </w:r>
      <w:r>
        <w:rPr>
          <w:rFonts w:hint="eastAsia"/>
        </w:rPr>
        <w:t>СПОСОБЫ</w:t>
      </w:r>
      <w:r>
        <w:t xml:space="preserve"> </w:t>
      </w:r>
      <w:r>
        <w:rPr>
          <w:rFonts w:hint="eastAsia"/>
        </w:rPr>
        <w:t>БЕСПРОВОДНОЙ</w:t>
      </w:r>
      <w:r>
        <w:t xml:space="preserve"> </w:t>
      </w:r>
      <w:r>
        <w:rPr>
          <w:rFonts w:hint="eastAsia"/>
        </w:rPr>
        <w:t>ПЕРЕДАЧИ</w:t>
      </w:r>
      <w:r>
        <w:t xml:space="preserve"> </w:t>
      </w:r>
      <w:r>
        <w:rPr>
          <w:rFonts w:hint="eastAsia"/>
        </w:rPr>
        <w:t>ЭЛЕКТРИЧЕСКОЙ</w:t>
      </w:r>
      <w:r>
        <w:t xml:space="preserve"> </w:t>
      </w:r>
      <w:r>
        <w:rPr>
          <w:rFonts w:hint="eastAsia"/>
        </w:rPr>
        <w:t>ЭНЕРГИИ</w:t>
      </w:r>
    </w:p>
    <w:p w14:paraId="6A498018" w14:textId="77777777" w:rsidR="00482558" w:rsidRDefault="00482558" w:rsidP="00482558"/>
    <w:p w14:paraId="20C3FE40" w14:textId="77777777" w:rsidR="00482558" w:rsidRDefault="00482558" w:rsidP="00482558">
      <w:r>
        <w:t xml:space="preserve">1.1 </w:t>
      </w:r>
      <w:r>
        <w:rPr>
          <w:rFonts w:hint="eastAsia"/>
        </w:rPr>
        <w:t>Три</w:t>
      </w:r>
      <w:r>
        <w:t xml:space="preserve"> </w:t>
      </w:r>
      <w:r>
        <w:rPr>
          <w:rFonts w:hint="eastAsia"/>
        </w:rPr>
        <w:t>способа</w:t>
      </w:r>
      <w:r>
        <w:t xml:space="preserve"> </w:t>
      </w:r>
      <w:r>
        <w:rPr>
          <w:rFonts w:hint="eastAsia"/>
        </w:rPr>
        <w:t>беспроводной</w:t>
      </w:r>
      <w:r>
        <w:t xml:space="preserve"> </w:t>
      </w:r>
      <w:r>
        <w:rPr>
          <w:rFonts w:hint="eastAsia"/>
        </w:rPr>
        <w:t>передачи</w:t>
      </w:r>
      <w:r>
        <w:t xml:space="preserve"> </w:t>
      </w:r>
      <w:r>
        <w:rPr>
          <w:rFonts w:hint="eastAsia"/>
        </w:rPr>
        <w:t>электрической</w:t>
      </w:r>
      <w:r>
        <w:t xml:space="preserve"> </w:t>
      </w:r>
      <w:r>
        <w:rPr>
          <w:rFonts w:hint="eastAsia"/>
        </w:rPr>
        <w:t>энергии</w:t>
      </w:r>
    </w:p>
    <w:p w14:paraId="19FD9573" w14:textId="77777777" w:rsidR="00482558" w:rsidRDefault="00482558" w:rsidP="00482558"/>
    <w:p w14:paraId="305B1919" w14:textId="77777777" w:rsidR="00482558" w:rsidRDefault="00482558" w:rsidP="00482558">
      <w:r>
        <w:t xml:space="preserve">1.2 </w:t>
      </w:r>
      <w:r>
        <w:rPr>
          <w:rFonts w:hint="eastAsia"/>
        </w:rPr>
        <w:t>Электровакуумные</w:t>
      </w:r>
      <w:r>
        <w:t xml:space="preserve"> </w:t>
      </w:r>
      <w:r>
        <w:rPr>
          <w:rFonts w:hint="eastAsia"/>
        </w:rPr>
        <w:t>и</w:t>
      </w:r>
      <w:r>
        <w:t xml:space="preserve"> </w:t>
      </w:r>
      <w:r>
        <w:rPr>
          <w:rFonts w:hint="eastAsia"/>
        </w:rPr>
        <w:t>полупроводниковые</w:t>
      </w:r>
      <w:r>
        <w:t xml:space="preserve"> </w:t>
      </w:r>
      <w:r>
        <w:rPr>
          <w:rFonts w:hint="eastAsia"/>
        </w:rPr>
        <w:t>приборы</w:t>
      </w:r>
      <w:r>
        <w:t xml:space="preserve">, </w:t>
      </w:r>
      <w:r>
        <w:rPr>
          <w:rFonts w:hint="eastAsia"/>
        </w:rPr>
        <w:t>применяемые</w:t>
      </w:r>
      <w:r>
        <w:t xml:space="preserve"> </w:t>
      </w:r>
      <w:r>
        <w:rPr>
          <w:rFonts w:hint="eastAsia"/>
        </w:rPr>
        <w:t>в</w:t>
      </w:r>
      <w:r>
        <w:t xml:space="preserve"> </w:t>
      </w:r>
      <w:r>
        <w:rPr>
          <w:rFonts w:hint="eastAsia"/>
        </w:rPr>
        <w:t>беспроводной</w:t>
      </w:r>
      <w:r>
        <w:t xml:space="preserve"> </w:t>
      </w:r>
      <w:r>
        <w:rPr>
          <w:rFonts w:hint="eastAsia"/>
        </w:rPr>
        <w:t>передаче</w:t>
      </w:r>
      <w:r>
        <w:t xml:space="preserve"> </w:t>
      </w:r>
      <w:r>
        <w:rPr>
          <w:rFonts w:hint="eastAsia"/>
        </w:rPr>
        <w:t>электрической</w:t>
      </w:r>
      <w:r>
        <w:t xml:space="preserve"> </w:t>
      </w:r>
      <w:r>
        <w:rPr>
          <w:rFonts w:hint="eastAsia"/>
        </w:rPr>
        <w:t>энергии</w:t>
      </w:r>
    </w:p>
    <w:p w14:paraId="31DE9007" w14:textId="77777777" w:rsidR="00482558" w:rsidRDefault="00482558" w:rsidP="00482558"/>
    <w:p w14:paraId="42481C02" w14:textId="77777777" w:rsidR="00482558" w:rsidRDefault="00482558" w:rsidP="00482558">
      <w:r>
        <w:rPr>
          <w:rFonts w:hint="eastAsia"/>
        </w:rPr>
        <w:t>Вывод</w:t>
      </w:r>
      <w:r>
        <w:t xml:space="preserve"> </w:t>
      </w:r>
      <w:r>
        <w:rPr>
          <w:rFonts w:hint="eastAsia"/>
        </w:rPr>
        <w:t>по</w:t>
      </w:r>
      <w:r>
        <w:t xml:space="preserve"> </w:t>
      </w:r>
      <w:r>
        <w:rPr>
          <w:rFonts w:hint="eastAsia"/>
        </w:rPr>
        <w:t>первой</w:t>
      </w:r>
      <w:r>
        <w:t xml:space="preserve"> </w:t>
      </w:r>
      <w:r>
        <w:rPr>
          <w:rFonts w:hint="eastAsia"/>
        </w:rPr>
        <w:t>главе</w:t>
      </w:r>
    </w:p>
    <w:p w14:paraId="63674CCB" w14:textId="77777777" w:rsidR="00482558" w:rsidRDefault="00482558" w:rsidP="00482558"/>
    <w:p w14:paraId="0CFA004F" w14:textId="77777777" w:rsidR="00482558" w:rsidRDefault="00482558" w:rsidP="00482558">
      <w:r>
        <w:rPr>
          <w:rFonts w:hint="eastAsia"/>
        </w:rPr>
        <w:t>ГЛАВА</w:t>
      </w:r>
      <w:r>
        <w:t xml:space="preserve"> 2 </w:t>
      </w:r>
      <w:r>
        <w:rPr>
          <w:rFonts w:hint="eastAsia"/>
        </w:rPr>
        <w:t>ФОРМИРОВАНИЕ</w:t>
      </w:r>
      <w:r>
        <w:t xml:space="preserve"> </w:t>
      </w:r>
      <w:r>
        <w:rPr>
          <w:rFonts w:hint="eastAsia"/>
        </w:rPr>
        <w:t>СВЧ</w:t>
      </w:r>
      <w:r>
        <w:t xml:space="preserve"> </w:t>
      </w:r>
      <w:r>
        <w:rPr>
          <w:rFonts w:hint="eastAsia"/>
        </w:rPr>
        <w:t>ИЗЛУЧЕНИЯ</w:t>
      </w:r>
      <w:r>
        <w:t xml:space="preserve"> </w:t>
      </w:r>
      <w:r>
        <w:rPr>
          <w:rFonts w:hint="eastAsia"/>
        </w:rPr>
        <w:t>ПОВЫШЕННОЙ</w:t>
      </w:r>
      <w:r>
        <w:t xml:space="preserve"> </w:t>
      </w:r>
      <w:r>
        <w:rPr>
          <w:rFonts w:hint="eastAsia"/>
        </w:rPr>
        <w:t>МОЩНОСТИ</w:t>
      </w:r>
      <w:r>
        <w:t xml:space="preserve"> </w:t>
      </w:r>
      <w:r>
        <w:rPr>
          <w:rFonts w:hint="eastAsia"/>
        </w:rPr>
        <w:t>С</w:t>
      </w:r>
      <w:r>
        <w:t xml:space="preserve"> </w:t>
      </w:r>
      <w:r>
        <w:rPr>
          <w:rFonts w:hint="eastAsia"/>
        </w:rPr>
        <w:t>ПОМОЩЬЮ</w:t>
      </w:r>
      <w:r>
        <w:t xml:space="preserve"> </w:t>
      </w:r>
      <w:r>
        <w:rPr>
          <w:rFonts w:hint="eastAsia"/>
        </w:rPr>
        <w:t>МАГНЕТРОНОВ</w:t>
      </w:r>
    </w:p>
    <w:p w14:paraId="6DEA9423" w14:textId="77777777" w:rsidR="00482558" w:rsidRDefault="00482558" w:rsidP="00482558"/>
    <w:p w14:paraId="5B4200D1" w14:textId="77777777" w:rsidR="00482558" w:rsidRDefault="00482558" w:rsidP="00482558">
      <w:r>
        <w:t xml:space="preserve">2.1 </w:t>
      </w:r>
      <w:r>
        <w:rPr>
          <w:rFonts w:hint="eastAsia"/>
        </w:rPr>
        <w:t>Дифференциальное</w:t>
      </w:r>
      <w:r>
        <w:t xml:space="preserve"> </w:t>
      </w:r>
      <w:r>
        <w:rPr>
          <w:rFonts w:hint="eastAsia"/>
        </w:rPr>
        <w:t>уравнение</w:t>
      </w:r>
      <w:r>
        <w:t xml:space="preserve"> </w:t>
      </w:r>
      <w:r>
        <w:rPr>
          <w:rFonts w:hint="eastAsia"/>
        </w:rPr>
        <w:t>магнетрона</w:t>
      </w:r>
    </w:p>
    <w:p w14:paraId="0E2646BE" w14:textId="77777777" w:rsidR="00482558" w:rsidRDefault="00482558" w:rsidP="00482558"/>
    <w:p w14:paraId="6D74A151" w14:textId="77777777" w:rsidR="00482558" w:rsidRDefault="00482558" w:rsidP="00482558">
      <w:r>
        <w:t xml:space="preserve">2.2 </w:t>
      </w:r>
      <w:r>
        <w:rPr>
          <w:rFonts w:hint="eastAsia"/>
        </w:rPr>
        <w:t>Синхронизация</w:t>
      </w:r>
      <w:r>
        <w:t xml:space="preserve"> </w:t>
      </w:r>
      <w:r>
        <w:rPr>
          <w:rFonts w:hint="eastAsia"/>
        </w:rPr>
        <w:t>группы</w:t>
      </w:r>
      <w:r>
        <w:t xml:space="preserve"> </w:t>
      </w:r>
      <w:r>
        <w:rPr>
          <w:rFonts w:hint="eastAsia"/>
        </w:rPr>
        <w:t>магнетронов</w:t>
      </w:r>
    </w:p>
    <w:p w14:paraId="2E5D8668" w14:textId="77777777" w:rsidR="00482558" w:rsidRDefault="00482558" w:rsidP="00482558"/>
    <w:p w14:paraId="54F9FF80" w14:textId="77777777" w:rsidR="00482558" w:rsidRDefault="00482558" w:rsidP="00482558">
      <w:r>
        <w:t xml:space="preserve">2.3 </w:t>
      </w:r>
      <w:r>
        <w:rPr>
          <w:rFonts w:hint="eastAsia"/>
        </w:rPr>
        <w:t>Нагрев</w:t>
      </w:r>
      <w:r>
        <w:t xml:space="preserve"> </w:t>
      </w:r>
      <w:r>
        <w:rPr>
          <w:rFonts w:hint="eastAsia"/>
        </w:rPr>
        <w:t>контактного</w:t>
      </w:r>
      <w:r>
        <w:t xml:space="preserve"> </w:t>
      </w:r>
      <w:r>
        <w:rPr>
          <w:rFonts w:hint="eastAsia"/>
        </w:rPr>
        <w:t>провода</w:t>
      </w:r>
      <w:r>
        <w:t xml:space="preserve"> </w:t>
      </w:r>
      <w:r>
        <w:rPr>
          <w:rFonts w:hint="eastAsia"/>
        </w:rPr>
        <w:t>с</w:t>
      </w:r>
      <w:r>
        <w:t xml:space="preserve"> </w:t>
      </w:r>
      <w:r>
        <w:rPr>
          <w:rFonts w:hint="eastAsia"/>
        </w:rPr>
        <w:t>помощью</w:t>
      </w:r>
      <w:r>
        <w:t xml:space="preserve"> </w:t>
      </w:r>
      <w:r>
        <w:rPr>
          <w:rFonts w:hint="eastAsia"/>
        </w:rPr>
        <w:t>группы</w:t>
      </w:r>
      <w:r>
        <w:t xml:space="preserve"> </w:t>
      </w:r>
      <w:r>
        <w:rPr>
          <w:rFonts w:hint="eastAsia"/>
        </w:rPr>
        <w:t>магнетронов</w:t>
      </w:r>
    </w:p>
    <w:p w14:paraId="15CBA26D" w14:textId="77777777" w:rsidR="00482558" w:rsidRDefault="00482558" w:rsidP="00482558"/>
    <w:p w14:paraId="4022E9AB" w14:textId="77777777" w:rsidR="00482558" w:rsidRDefault="00482558" w:rsidP="00482558">
      <w:r>
        <w:rPr>
          <w:rFonts w:hint="eastAsia"/>
        </w:rPr>
        <w:lastRenderedPageBreak/>
        <w:t>Выводы</w:t>
      </w:r>
      <w:r>
        <w:t xml:space="preserve"> </w:t>
      </w:r>
      <w:r>
        <w:rPr>
          <w:rFonts w:hint="eastAsia"/>
        </w:rPr>
        <w:t>по</w:t>
      </w:r>
      <w:r>
        <w:t xml:space="preserve"> </w:t>
      </w:r>
      <w:r>
        <w:rPr>
          <w:rFonts w:hint="eastAsia"/>
        </w:rPr>
        <w:t>второй</w:t>
      </w:r>
      <w:r>
        <w:t xml:space="preserve"> </w:t>
      </w:r>
      <w:r>
        <w:rPr>
          <w:rFonts w:hint="eastAsia"/>
        </w:rPr>
        <w:t>главе</w:t>
      </w:r>
    </w:p>
    <w:p w14:paraId="166B1632" w14:textId="77777777" w:rsidR="00482558" w:rsidRDefault="00482558" w:rsidP="00482558"/>
    <w:p w14:paraId="253F442C" w14:textId="77777777" w:rsidR="00482558" w:rsidRDefault="00482558" w:rsidP="00482558">
      <w:r>
        <w:rPr>
          <w:rFonts w:hint="eastAsia"/>
        </w:rPr>
        <w:t>ГЛАВА</w:t>
      </w:r>
      <w:r>
        <w:t xml:space="preserve"> 3 </w:t>
      </w:r>
      <w:r>
        <w:rPr>
          <w:rFonts w:hint="eastAsia"/>
        </w:rPr>
        <w:t>СВЧ</w:t>
      </w:r>
      <w:r>
        <w:t xml:space="preserve"> </w:t>
      </w:r>
      <w:r>
        <w:rPr>
          <w:rFonts w:hint="eastAsia"/>
        </w:rPr>
        <w:t>ПОЛУПРОВОДНИКОВЫЕ</w:t>
      </w:r>
      <w:r>
        <w:t xml:space="preserve"> </w:t>
      </w:r>
      <w:r>
        <w:rPr>
          <w:rFonts w:hint="eastAsia"/>
        </w:rPr>
        <w:t>ГЕНЕРАТОРЫ</w:t>
      </w:r>
      <w:r>
        <w:t xml:space="preserve">, </w:t>
      </w:r>
      <w:r>
        <w:rPr>
          <w:rFonts w:hint="eastAsia"/>
        </w:rPr>
        <w:t>ИСПОЛЬЗУЕМЫЕ</w:t>
      </w:r>
      <w:r>
        <w:t xml:space="preserve"> </w:t>
      </w:r>
      <w:r>
        <w:rPr>
          <w:rFonts w:hint="eastAsia"/>
        </w:rPr>
        <w:t>ПРИ</w:t>
      </w:r>
      <w:r>
        <w:t xml:space="preserve"> </w:t>
      </w:r>
      <w:r>
        <w:rPr>
          <w:rFonts w:hint="eastAsia"/>
        </w:rPr>
        <w:t>ПЕРЕДАЧЕ</w:t>
      </w:r>
      <w:r>
        <w:t xml:space="preserve"> </w:t>
      </w:r>
      <w:r>
        <w:rPr>
          <w:rFonts w:hint="eastAsia"/>
        </w:rPr>
        <w:t>ЭЛЕКТРИЧЕСКОЙ</w:t>
      </w:r>
      <w:r>
        <w:t xml:space="preserve"> </w:t>
      </w:r>
      <w:r>
        <w:rPr>
          <w:rFonts w:hint="eastAsia"/>
        </w:rPr>
        <w:t>ЭНЕРГИИ</w:t>
      </w:r>
    </w:p>
    <w:p w14:paraId="072714D2" w14:textId="77777777" w:rsidR="00482558" w:rsidRDefault="00482558" w:rsidP="00482558"/>
    <w:p w14:paraId="01565EAF" w14:textId="77777777" w:rsidR="00482558" w:rsidRDefault="00482558" w:rsidP="00482558">
      <w:r>
        <w:t xml:space="preserve">3.1 </w:t>
      </w:r>
      <w:r>
        <w:rPr>
          <w:rFonts w:hint="eastAsia"/>
        </w:rPr>
        <w:t>СВЧ</w:t>
      </w:r>
      <w:r>
        <w:t xml:space="preserve"> </w:t>
      </w:r>
      <w:r>
        <w:rPr>
          <w:rFonts w:hint="eastAsia"/>
        </w:rPr>
        <w:t>транзисторные</w:t>
      </w:r>
      <w:r>
        <w:t xml:space="preserve"> </w:t>
      </w:r>
      <w:r>
        <w:rPr>
          <w:rFonts w:hint="eastAsia"/>
        </w:rPr>
        <w:t>генераторы</w:t>
      </w:r>
    </w:p>
    <w:p w14:paraId="697B215C" w14:textId="77777777" w:rsidR="00482558" w:rsidRDefault="00482558" w:rsidP="00482558"/>
    <w:p w14:paraId="33BBB2B2" w14:textId="77777777" w:rsidR="00482558" w:rsidRDefault="00482558" w:rsidP="00482558">
      <w:r>
        <w:t xml:space="preserve">3.2 </w:t>
      </w:r>
      <w:r>
        <w:rPr>
          <w:rFonts w:hint="eastAsia"/>
        </w:rPr>
        <w:t>Двухтактный</w:t>
      </w:r>
      <w:r>
        <w:t xml:space="preserve"> </w:t>
      </w:r>
      <w:r>
        <w:rPr>
          <w:rFonts w:hint="eastAsia"/>
        </w:rPr>
        <w:t>СВЧ</w:t>
      </w:r>
      <w:r>
        <w:t xml:space="preserve"> </w:t>
      </w:r>
      <w:r>
        <w:rPr>
          <w:rFonts w:hint="eastAsia"/>
        </w:rPr>
        <w:t>транзисторный</w:t>
      </w:r>
      <w:r>
        <w:t xml:space="preserve"> </w:t>
      </w:r>
      <w:r>
        <w:rPr>
          <w:rFonts w:hint="eastAsia"/>
        </w:rPr>
        <w:t>автогенератор</w:t>
      </w:r>
    </w:p>
    <w:p w14:paraId="42C327A9" w14:textId="77777777" w:rsidR="00482558" w:rsidRDefault="00482558" w:rsidP="00482558"/>
    <w:p w14:paraId="53D565CB" w14:textId="77777777" w:rsidR="00482558" w:rsidRDefault="00482558" w:rsidP="00482558">
      <w:r>
        <w:t xml:space="preserve">3.3 </w:t>
      </w:r>
      <w:r>
        <w:rPr>
          <w:rFonts w:hint="eastAsia"/>
        </w:rPr>
        <w:t>СВЧ</w:t>
      </w:r>
      <w:r>
        <w:t xml:space="preserve"> </w:t>
      </w:r>
      <w:r>
        <w:rPr>
          <w:rFonts w:hint="eastAsia"/>
        </w:rPr>
        <w:t>генератор</w:t>
      </w:r>
      <w:r>
        <w:t xml:space="preserve"> </w:t>
      </w:r>
      <w:r>
        <w:rPr>
          <w:rFonts w:hint="eastAsia"/>
        </w:rPr>
        <w:t>на</w:t>
      </w:r>
      <w:r>
        <w:t xml:space="preserve"> </w:t>
      </w:r>
      <w:r>
        <w:rPr>
          <w:rFonts w:hint="eastAsia"/>
        </w:rPr>
        <w:t>диоде</w:t>
      </w:r>
      <w:r>
        <w:t xml:space="preserve"> </w:t>
      </w:r>
      <w:r>
        <w:rPr>
          <w:rFonts w:hint="eastAsia"/>
        </w:rPr>
        <w:t>Ганна</w:t>
      </w:r>
    </w:p>
    <w:p w14:paraId="3CAF1010" w14:textId="77777777" w:rsidR="00482558" w:rsidRDefault="00482558" w:rsidP="00482558"/>
    <w:p w14:paraId="2307FE32" w14:textId="77777777" w:rsidR="00482558" w:rsidRDefault="00482558" w:rsidP="00482558">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4AF897A" w14:textId="77777777" w:rsidR="00482558" w:rsidRDefault="00482558" w:rsidP="00482558"/>
    <w:p w14:paraId="5D39C178" w14:textId="77777777" w:rsidR="00482558" w:rsidRDefault="00482558" w:rsidP="00482558">
      <w:r>
        <w:rPr>
          <w:rFonts w:hint="eastAsia"/>
        </w:rPr>
        <w:t>ГЛАВА</w:t>
      </w:r>
      <w:r>
        <w:t xml:space="preserve"> 4 </w:t>
      </w:r>
      <w:r>
        <w:rPr>
          <w:rFonts w:hint="eastAsia"/>
        </w:rPr>
        <w:t>ДИСТАНЦИОННАЯ</w:t>
      </w:r>
      <w:r>
        <w:t xml:space="preserve"> </w:t>
      </w:r>
      <w:r>
        <w:rPr>
          <w:rFonts w:hint="eastAsia"/>
        </w:rPr>
        <w:t>БЕСПРОВОДНАЯ</w:t>
      </w:r>
      <w:r>
        <w:t xml:space="preserve"> </w:t>
      </w:r>
      <w:r>
        <w:rPr>
          <w:rFonts w:hint="eastAsia"/>
        </w:rPr>
        <w:t>ПЕРЕДАЧА</w:t>
      </w:r>
      <w:r>
        <w:t xml:space="preserve"> </w:t>
      </w:r>
      <w:r>
        <w:rPr>
          <w:rFonts w:hint="eastAsia"/>
        </w:rPr>
        <w:t>ЭЛЕКТРИЧЕСКОЙ</w:t>
      </w:r>
      <w:r>
        <w:t xml:space="preserve"> </w:t>
      </w:r>
      <w:r>
        <w:rPr>
          <w:rFonts w:hint="eastAsia"/>
        </w:rPr>
        <w:t>ЭНЕРГИИ</w:t>
      </w:r>
      <w:r>
        <w:t xml:space="preserve"> </w:t>
      </w:r>
      <w:r>
        <w:rPr>
          <w:rFonts w:hint="eastAsia"/>
        </w:rPr>
        <w:t>С</w:t>
      </w:r>
      <w:r>
        <w:t xml:space="preserve"> </w:t>
      </w:r>
      <w:r>
        <w:rPr>
          <w:rFonts w:hint="eastAsia"/>
        </w:rPr>
        <w:t>ПРИМЕНЕНИЕМ</w:t>
      </w:r>
      <w:r>
        <w:t xml:space="preserve"> </w:t>
      </w:r>
      <w:r>
        <w:rPr>
          <w:rFonts w:hint="eastAsia"/>
        </w:rPr>
        <w:t>ФАР</w:t>
      </w:r>
    </w:p>
    <w:p w14:paraId="0BC0029F" w14:textId="77777777" w:rsidR="00482558" w:rsidRDefault="00482558" w:rsidP="00482558"/>
    <w:p w14:paraId="6031420F" w14:textId="77777777" w:rsidR="00482558" w:rsidRDefault="00482558" w:rsidP="00482558">
      <w:r>
        <w:t xml:space="preserve">4.1 </w:t>
      </w:r>
      <w:r>
        <w:rPr>
          <w:rFonts w:hint="eastAsia"/>
        </w:rPr>
        <w:t>Взаимная</w:t>
      </w:r>
      <w:r>
        <w:t xml:space="preserve"> </w:t>
      </w:r>
      <w:r>
        <w:rPr>
          <w:rFonts w:hint="eastAsia"/>
        </w:rPr>
        <w:t>синхронизация</w:t>
      </w:r>
      <w:r>
        <w:t xml:space="preserve"> </w:t>
      </w:r>
      <w:r>
        <w:rPr>
          <w:rFonts w:hint="eastAsia"/>
        </w:rPr>
        <w:t>множеств</w:t>
      </w:r>
      <w:r>
        <w:t xml:space="preserve"> </w:t>
      </w:r>
      <w:r>
        <w:rPr>
          <w:rFonts w:hint="eastAsia"/>
        </w:rPr>
        <w:t>СВЧ</w:t>
      </w:r>
      <w:r>
        <w:t xml:space="preserve"> </w:t>
      </w:r>
      <w:r>
        <w:rPr>
          <w:rFonts w:hint="eastAsia"/>
        </w:rPr>
        <w:t>полупроводниковых</w:t>
      </w:r>
      <w:r>
        <w:t xml:space="preserve"> </w:t>
      </w:r>
      <w:r>
        <w:rPr>
          <w:rFonts w:hint="eastAsia"/>
        </w:rPr>
        <w:t>генераторов</w:t>
      </w:r>
    </w:p>
    <w:p w14:paraId="5CC03168" w14:textId="77777777" w:rsidR="00482558" w:rsidRDefault="00482558" w:rsidP="00482558"/>
    <w:p w14:paraId="54345B91" w14:textId="77777777" w:rsidR="00482558" w:rsidRDefault="00482558" w:rsidP="00482558">
      <w:r>
        <w:t xml:space="preserve">4.2 </w:t>
      </w:r>
      <w:r>
        <w:rPr>
          <w:rFonts w:hint="eastAsia"/>
        </w:rPr>
        <w:t>Передача</w:t>
      </w:r>
      <w:r>
        <w:t xml:space="preserve"> </w:t>
      </w:r>
      <w:r>
        <w:rPr>
          <w:rFonts w:hint="eastAsia"/>
        </w:rPr>
        <w:t>электрической</w:t>
      </w:r>
      <w:r>
        <w:t xml:space="preserve"> </w:t>
      </w:r>
      <w:r>
        <w:rPr>
          <w:rFonts w:hint="eastAsia"/>
        </w:rPr>
        <w:t>энергии</w:t>
      </w:r>
      <w:r>
        <w:t xml:space="preserve"> </w:t>
      </w:r>
      <w:r>
        <w:rPr>
          <w:rFonts w:hint="eastAsia"/>
        </w:rPr>
        <w:t>с</w:t>
      </w:r>
      <w:r>
        <w:t xml:space="preserve"> </w:t>
      </w:r>
      <w:r>
        <w:rPr>
          <w:rFonts w:hint="eastAsia"/>
        </w:rPr>
        <w:t>наземного</w:t>
      </w:r>
      <w:r>
        <w:t xml:space="preserve"> </w:t>
      </w:r>
      <w:r>
        <w:rPr>
          <w:rFonts w:hint="eastAsia"/>
        </w:rPr>
        <w:t>терминала</w:t>
      </w:r>
      <w:r>
        <w:t xml:space="preserve"> </w:t>
      </w:r>
      <w:r>
        <w:rPr>
          <w:rFonts w:hint="eastAsia"/>
        </w:rPr>
        <w:t>на</w:t>
      </w:r>
    </w:p>
    <w:p w14:paraId="77A99C05" w14:textId="77777777" w:rsidR="00482558" w:rsidRDefault="00482558" w:rsidP="00482558"/>
    <w:p w14:paraId="40D35D8F" w14:textId="77777777" w:rsidR="00482558" w:rsidRDefault="00482558" w:rsidP="00482558">
      <w:r>
        <w:rPr>
          <w:rFonts w:hint="eastAsia"/>
        </w:rPr>
        <w:t>квадрокоптер</w:t>
      </w:r>
    </w:p>
    <w:p w14:paraId="07B9069A" w14:textId="77777777" w:rsidR="00482558" w:rsidRDefault="00482558" w:rsidP="00482558"/>
    <w:p w14:paraId="603EF8A4" w14:textId="77777777" w:rsidR="00482558" w:rsidRDefault="00482558" w:rsidP="00482558">
      <w:r>
        <w:t xml:space="preserve">4.3 </w:t>
      </w:r>
      <w:r>
        <w:rPr>
          <w:rFonts w:hint="eastAsia"/>
        </w:rPr>
        <w:t>Передача</w:t>
      </w:r>
      <w:r>
        <w:t xml:space="preserve"> </w:t>
      </w:r>
      <w:r>
        <w:rPr>
          <w:rFonts w:hint="eastAsia"/>
        </w:rPr>
        <w:t>электрической</w:t>
      </w:r>
      <w:r>
        <w:t xml:space="preserve"> </w:t>
      </w:r>
      <w:r>
        <w:rPr>
          <w:rFonts w:hint="eastAsia"/>
        </w:rPr>
        <w:t>энергии</w:t>
      </w:r>
      <w:r>
        <w:t xml:space="preserve"> </w:t>
      </w:r>
      <w:r>
        <w:rPr>
          <w:rFonts w:hint="eastAsia"/>
        </w:rPr>
        <w:t>на</w:t>
      </w:r>
      <w:r>
        <w:t xml:space="preserve"> </w:t>
      </w:r>
      <w:r>
        <w:rPr>
          <w:rFonts w:hint="eastAsia"/>
        </w:rPr>
        <w:t>отдаленные</w:t>
      </w:r>
      <w:r>
        <w:t xml:space="preserve"> </w:t>
      </w:r>
      <w:r>
        <w:rPr>
          <w:rFonts w:hint="eastAsia"/>
        </w:rPr>
        <w:t>объекты</w:t>
      </w:r>
    </w:p>
    <w:p w14:paraId="6AD59C58" w14:textId="77777777" w:rsidR="00482558" w:rsidRDefault="00482558" w:rsidP="00482558"/>
    <w:p w14:paraId="1FDBC3F9" w14:textId="77777777" w:rsidR="00482558" w:rsidRDefault="00482558" w:rsidP="00482558">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4CF9DF6E" w14:textId="77777777" w:rsidR="00482558" w:rsidRDefault="00482558" w:rsidP="00482558"/>
    <w:p w14:paraId="28FD4CBD" w14:textId="77777777" w:rsidR="00482558" w:rsidRDefault="00482558" w:rsidP="00482558">
      <w:r>
        <w:rPr>
          <w:rFonts w:hint="eastAsia"/>
        </w:rPr>
        <w:t>ГЛАВА</w:t>
      </w:r>
      <w:r>
        <w:t xml:space="preserve"> 5 </w:t>
      </w:r>
      <w:r>
        <w:rPr>
          <w:rFonts w:hint="eastAsia"/>
        </w:rPr>
        <w:t>ВНЕДРЕНИЕ</w:t>
      </w:r>
      <w:r>
        <w:t xml:space="preserve"> </w:t>
      </w:r>
      <w:r>
        <w:rPr>
          <w:rFonts w:hint="eastAsia"/>
        </w:rPr>
        <w:t>РЕЗУЛЬТАТОВ</w:t>
      </w:r>
      <w:r>
        <w:t xml:space="preserve"> </w:t>
      </w:r>
      <w:r>
        <w:rPr>
          <w:rFonts w:hint="eastAsia"/>
        </w:rPr>
        <w:t>ИССЛЕДОВАНИЙ</w:t>
      </w:r>
    </w:p>
    <w:p w14:paraId="1875B6F8" w14:textId="77777777" w:rsidR="00482558" w:rsidRDefault="00482558" w:rsidP="00482558"/>
    <w:p w14:paraId="76F9066E" w14:textId="77777777" w:rsidR="00482558" w:rsidRDefault="00482558" w:rsidP="00482558">
      <w:r>
        <w:rPr>
          <w:rFonts w:hint="eastAsia"/>
        </w:rPr>
        <w:t>ЗАКЛЮЧЕНИЕ</w:t>
      </w:r>
    </w:p>
    <w:p w14:paraId="4A78AEF5" w14:textId="77777777" w:rsidR="00482558" w:rsidRDefault="00482558" w:rsidP="00482558"/>
    <w:p w14:paraId="12DCD6BB" w14:textId="77777777" w:rsidR="00482558" w:rsidRDefault="00482558" w:rsidP="00482558">
      <w:r>
        <w:rPr>
          <w:rFonts w:hint="eastAsia"/>
        </w:rPr>
        <w:t>СПИСОК</w:t>
      </w:r>
      <w:r>
        <w:t xml:space="preserve"> </w:t>
      </w:r>
      <w:r>
        <w:rPr>
          <w:rFonts w:hint="eastAsia"/>
        </w:rPr>
        <w:t>ЛИТЕРАТУРЫ</w:t>
      </w:r>
    </w:p>
    <w:p w14:paraId="3D2682B9" w14:textId="77777777" w:rsidR="00482558" w:rsidRDefault="00482558" w:rsidP="00482558"/>
    <w:p w14:paraId="0971D54B" w14:textId="77777777" w:rsidR="00482558" w:rsidRDefault="00482558" w:rsidP="00482558">
      <w:r>
        <w:rPr>
          <w:rFonts w:hint="eastAsia"/>
        </w:rPr>
        <w:t>ПРИЛОЖЕНИЕ</w:t>
      </w:r>
    </w:p>
    <w:p w14:paraId="6F1048CE" w14:textId="77777777" w:rsidR="00482558" w:rsidRDefault="00482558" w:rsidP="00482558"/>
    <w:p w14:paraId="5EC5E744" w14:textId="77777777" w:rsidR="00482558" w:rsidRDefault="00482558" w:rsidP="00482558">
      <w:r>
        <w:rPr>
          <w:rFonts w:hint="eastAsia"/>
        </w:rPr>
        <w:t>ПРИЛОЖЕНИЕ</w:t>
      </w:r>
    </w:p>
    <w:p w14:paraId="69461336" w14:textId="77777777" w:rsidR="00482558" w:rsidRDefault="00482558" w:rsidP="00482558"/>
    <w:p w14:paraId="405BF3F5" w14:textId="77777777" w:rsidR="00482558" w:rsidRDefault="00482558" w:rsidP="00482558">
      <w:r>
        <w:rPr>
          <w:rFonts w:hint="eastAsia"/>
        </w:rPr>
        <w:t>ПРИЛОЖЕНИЕ</w:t>
      </w:r>
    </w:p>
    <w:p w14:paraId="22AAC2B7" w14:textId="77777777" w:rsidR="00482558" w:rsidRDefault="00482558" w:rsidP="00482558"/>
    <w:p w14:paraId="0BFCAF9D" w14:textId="77777777" w:rsidR="00482558" w:rsidRDefault="00482558" w:rsidP="00482558">
      <w:r>
        <w:rPr>
          <w:rFonts w:hint="eastAsia"/>
        </w:rPr>
        <w:t>ПРИЛОЖЕНИЕ</w:t>
      </w:r>
    </w:p>
    <w:p w14:paraId="77E9D84C" w14:textId="77777777" w:rsidR="00482558" w:rsidRDefault="00482558" w:rsidP="00482558"/>
    <w:p w14:paraId="611BD9A3" w14:textId="77777777" w:rsidR="00482558" w:rsidRDefault="00482558" w:rsidP="00482558">
      <w:r>
        <w:rPr>
          <w:rFonts w:hint="eastAsia"/>
        </w:rPr>
        <w:t>ПРИЛОЖЕНИЕ</w:t>
      </w:r>
    </w:p>
    <w:p w14:paraId="04793023" w14:textId="77777777" w:rsidR="00482558" w:rsidRDefault="00482558" w:rsidP="00482558"/>
    <w:p w14:paraId="38387419" w14:textId="77777777" w:rsidR="00482558" w:rsidRDefault="00482558" w:rsidP="00482558">
      <w:r>
        <w:rPr>
          <w:rFonts w:hint="eastAsia"/>
        </w:rPr>
        <w:t>ПРИЛОЖЕНИЕ</w:t>
      </w:r>
    </w:p>
    <w:p w14:paraId="68CAC490" w14:textId="77777777" w:rsidR="00482558" w:rsidRDefault="00482558" w:rsidP="00482558"/>
    <w:p w14:paraId="45E3AE37" w14:textId="77777777" w:rsidR="00482558" w:rsidRDefault="00482558" w:rsidP="00482558">
      <w:r>
        <w:rPr>
          <w:rFonts w:hint="eastAsia"/>
        </w:rPr>
        <w:t>ПРИЛОЖЕНИЕ</w:t>
      </w:r>
    </w:p>
    <w:p w14:paraId="4A9F4F05" w14:textId="77777777" w:rsidR="00482558" w:rsidRDefault="00482558" w:rsidP="00482558"/>
    <w:p w14:paraId="5CA740E4" w14:textId="77777777" w:rsidR="00482558" w:rsidRDefault="00482558" w:rsidP="00482558">
      <w:r>
        <w:rPr>
          <w:rFonts w:hint="eastAsia"/>
        </w:rPr>
        <w:t>ПРИЛОЖЕНИЕ</w:t>
      </w:r>
    </w:p>
    <w:p w14:paraId="17714F03" w14:textId="77777777" w:rsidR="00482558" w:rsidRDefault="00482558" w:rsidP="00482558"/>
    <w:p w14:paraId="1D5B7598" w14:textId="70F0D3F1" w:rsidR="00482558" w:rsidRPr="00482558" w:rsidRDefault="00482558" w:rsidP="00482558">
      <w:r>
        <w:rPr>
          <w:rFonts w:hint="eastAsia"/>
        </w:rPr>
        <w:t>АКТ</w:t>
      </w:r>
      <w:r>
        <w:t xml:space="preserve"> </w:t>
      </w:r>
      <w:r>
        <w:rPr>
          <w:rFonts w:hint="eastAsia"/>
        </w:rPr>
        <w:t>ВНЕДРЕНИЯ</w:t>
      </w:r>
    </w:p>
    <w:sectPr w:rsidR="00482558" w:rsidRPr="00482558" w:rsidSect="008756E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6BB6" w14:textId="77777777" w:rsidR="008756E5" w:rsidRDefault="008756E5">
      <w:pPr>
        <w:spacing w:after="0" w:line="240" w:lineRule="auto"/>
      </w:pPr>
      <w:r>
        <w:separator/>
      </w:r>
    </w:p>
  </w:endnote>
  <w:endnote w:type="continuationSeparator" w:id="0">
    <w:p w14:paraId="68A24089" w14:textId="77777777" w:rsidR="008756E5" w:rsidRDefault="00875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E244" w14:textId="77777777" w:rsidR="008756E5" w:rsidRDefault="008756E5"/>
    <w:p w14:paraId="2620134F" w14:textId="77777777" w:rsidR="008756E5" w:rsidRDefault="008756E5"/>
    <w:p w14:paraId="379197EA" w14:textId="77777777" w:rsidR="008756E5" w:rsidRDefault="008756E5"/>
    <w:p w14:paraId="677DBA28" w14:textId="77777777" w:rsidR="008756E5" w:rsidRDefault="008756E5"/>
    <w:p w14:paraId="5D5B7BAD" w14:textId="77777777" w:rsidR="008756E5" w:rsidRDefault="008756E5"/>
    <w:p w14:paraId="19A49250" w14:textId="77777777" w:rsidR="008756E5" w:rsidRDefault="008756E5"/>
    <w:p w14:paraId="598DC135" w14:textId="77777777" w:rsidR="008756E5" w:rsidRDefault="008756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784096" wp14:editId="7452B3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C725E" w14:textId="77777777" w:rsidR="008756E5" w:rsidRDefault="008756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7840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CC725E" w14:textId="77777777" w:rsidR="008756E5" w:rsidRDefault="008756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39E64C" w14:textId="77777777" w:rsidR="008756E5" w:rsidRDefault="008756E5"/>
    <w:p w14:paraId="7E44B57E" w14:textId="77777777" w:rsidR="008756E5" w:rsidRDefault="008756E5"/>
    <w:p w14:paraId="2CF39258" w14:textId="77777777" w:rsidR="008756E5" w:rsidRDefault="008756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B47D24" wp14:editId="5E3199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A38FE" w14:textId="77777777" w:rsidR="008756E5" w:rsidRDefault="008756E5"/>
                          <w:p w14:paraId="34191AA0" w14:textId="77777777" w:rsidR="008756E5" w:rsidRDefault="008756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47D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6A38FE" w14:textId="77777777" w:rsidR="008756E5" w:rsidRDefault="008756E5"/>
                    <w:p w14:paraId="34191AA0" w14:textId="77777777" w:rsidR="008756E5" w:rsidRDefault="008756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41FF48" w14:textId="77777777" w:rsidR="008756E5" w:rsidRDefault="008756E5"/>
    <w:p w14:paraId="59EB214E" w14:textId="77777777" w:rsidR="008756E5" w:rsidRDefault="008756E5">
      <w:pPr>
        <w:rPr>
          <w:sz w:val="2"/>
          <w:szCs w:val="2"/>
        </w:rPr>
      </w:pPr>
    </w:p>
    <w:p w14:paraId="2C69975C" w14:textId="77777777" w:rsidR="008756E5" w:rsidRDefault="008756E5"/>
    <w:p w14:paraId="69E07F15" w14:textId="77777777" w:rsidR="008756E5" w:rsidRDefault="008756E5">
      <w:pPr>
        <w:spacing w:after="0" w:line="240" w:lineRule="auto"/>
      </w:pPr>
    </w:p>
  </w:footnote>
  <w:footnote w:type="continuationSeparator" w:id="0">
    <w:p w14:paraId="1E4F7861" w14:textId="77777777" w:rsidR="008756E5" w:rsidRDefault="00875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E5"/>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19477</TotalTime>
  <Pages>3</Pages>
  <Words>214</Words>
  <Characters>1223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2501</cp:revision>
  <cp:lastPrinted>2009-02-06T05:36:00Z</cp:lastPrinted>
  <dcterms:created xsi:type="dcterms:W3CDTF">2024-01-07T13:43:00Z</dcterms:created>
  <dcterms:modified xsi:type="dcterms:W3CDTF">2024-02-09T10:25:00Z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