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28FD2" w14:textId="5426F659" w:rsidR="00147F74" w:rsidRPr="006F5407" w:rsidRDefault="006F5407" w:rsidP="006F5407">
      <w:r w:rsidRPr="006F5407">
        <w:rPr>
          <w:rFonts w:hint="eastAsia"/>
        </w:rPr>
        <w:t>Научное</w:t>
      </w:r>
      <w:r w:rsidRPr="006F5407">
        <w:t xml:space="preserve"> </w:t>
      </w:r>
      <w:r w:rsidRPr="006F5407">
        <w:rPr>
          <w:rFonts w:hint="eastAsia"/>
        </w:rPr>
        <w:t>обоснование</w:t>
      </w:r>
      <w:r w:rsidRPr="006F5407">
        <w:t xml:space="preserve"> </w:t>
      </w:r>
      <w:r w:rsidRPr="006F5407">
        <w:rPr>
          <w:rFonts w:hint="eastAsia"/>
        </w:rPr>
        <w:t>системы</w:t>
      </w:r>
      <w:r w:rsidRPr="006F5407">
        <w:t xml:space="preserve"> </w:t>
      </w:r>
      <w:r w:rsidRPr="006F5407">
        <w:rPr>
          <w:rFonts w:hint="eastAsia"/>
        </w:rPr>
        <w:t>медицинского</w:t>
      </w:r>
      <w:r w:rsidRPr="006F5407">
        <w:t xml:space="preserve"> </w:t>
      </w:r>
      <w:r w:rsidRPr="006F5407">
        <w:rPr>
          <w:rFonts w:hint="eastAsia"/>
        </w:rPr>
        <w:t>обеспечения</w:t>
      </w:r>
      <w:r w:rsidRPr="006F5407">
        <w:t xml:space="preserve"> </w:t>
      </w:r>
      <w:r w:rsidRPr="006F5407">
        <w:rPr>
          <w:rFonts w:hint="eastAsia"/>
        </w:rPr>
        <w:t>работников</w:t>
      </w:r>
      <w:r w:rsidRPr="006F5407">
        <w:t xml:space="preserve"> </w:t>
      </w:r>
      <w:r w:rsidRPr="006F5407">
        <w:rPr>
          <w:rFonts w:hint="eastAsia"/>
        </w:rPr>
        <w:t>крупного</w:t>
      </w:r>
      <w:r w:rsidRPr="006F5407">
        <w:t xml:space="preserve"> </w:t>
      </w:r>
      <w:r w:rsidRPr="006F5407">
        <w:rPr>
          <w:rFonts w:hint="eastAsia"/>
        </w:rPr>
        <w:t>государственного</w:t>
      </w:r>
      <w:r w:rsidRPr="006F5407">
        <w:t xml:space="preserve"> </w:t>
      </w:r>
      <w:r w:rsidRPr="006F5407">
        <w:rPr>
          <w:rFonts w:hint="eastAsia"/>
        </w:rPr>
        <w:t>унитарного</w:t>
      </w:r>
      <w:r w:rsidRPr="006F5407">
        <w:t xml:space="preserve"> </w:t>
      </w:r>
      <w:r w:rsidRPr="006F5407">
        <w:rPr>
          <w:rFonts w:hint="eastAsia"/>
        </w:rPr>
        <w:t>предприятия</w:t>
      </w:r>
      <w:r w:rsidRPr="006F5407">
        <w:t xml:space="preserve"> </w:t>
      </w:r>
      <w:r w:rsidRPr="006F5407">
        <w:rPr>
          <w:rFonts w:hint="eastAsia"/>
        </w:rPr>
        <w:t>водоснабжения</w:t>
      </w:r>
      <w:r w:rsidRPr="006F5407">
        <w:t xml:space="preserve"> </w:t>
      </w:r>
      <w:r w:rsidRPr="006F5407">
        <w:rPr>
          <w:rFonts w:hint="eastAsia"/>
        </w:rPr>
        <w:t>и</w:t>
      </w:r>
      <w:r w:rsidRPr="006F5407">
        <w:t xml:space="preserve"> </w:t>
      </w:r>
      <w:r w:rsidRPr="006F5407">
        <w:rPr>
          <w:rFonts w:hint="eastAsia"/>
        </w:rPr>
        <w:t>водоотведения</w:t>
      </w:r>
      <w:r w:rsidRPr="006F5407">
        <w:t xml:space="preserve"> </w:t>
      </w:r>
      <w:r w:rsidRPr="006F5407">
        <w:rPr>
          <w:rFonts w:hint="eastAsia"/>
        </w:rPr>
        <w:t>города</w:t>
      </w:r>
      <w:r w:rsidRPr="006F5407">
        <w:t xml:space="preserve"> </w:t>
      </w:r>
      <w:r w:rsidRPr="006F5407">
        <w:rPr>
          <w:rFonts w:hint="eastAsia"/>
        </w:rPr>
        <w:t>в</w:t>
      </w:r>
      <w:r w:rsidRPr="006F5407">
        <w:t xml:space="preserve"> </w:t>
      </w:r>
      <w:r w:rsidRPr="006F5407">
        <w:rPr>
          <w:rFonts w:hint="eastAsia"/>
        </w:rPr>
        <w:t>современных</w:t>
      </w:r>
      <w:r w:rsidRPr="006F5407">
        <w:t xml:space="preserve"> </w:t>
      </w:r>
      <w:r w:rsidRPr="006F5407">
        <w:rPr>
          <w:rFonts w:hint="eastAsia"/>
        </w:rPr>
        <w:t>условиях</w:t>
      </w:r>
      <w:r>
        <w:rPr>
          <w:lang w:val="en-US"/>
        </w:rPr>
        <w:t xml:space="preserve"> </w:t>
      </w:r>
      <w:r w:rsidRPr="006F5407">
        <w:rPr>
          <w:rFonts w:hint="eastAsia"/>
        </w:rPr>
        <w:t>Сидоров</w:t>
      </w:r>
      <w:r w:rsidRPr="006F5407">
        <w:rPr>
          <w:lang w:val="en-US"/>
        </w:rPr>
        <w:t xml:space="preserve">, </w:t>
      </w:r>
      <w:r w:rsidRPr="006F5407">
        <w:rPr>
          <w:rFonts w:hint="eastAsia"/>
        </w:rPr>
        <w:t>Александр</w:t>
      </w:r>
      <w:r w:rsidRPr="006F5407">
        <w:rPr>
          <w:lang w:val="en-US"/>
        </w:rPr>
        <w:t xml:space="preserve"> </w:t>
      </w:r>
      <w:r w:rsidRPr="006F5407">
        <w:rPr>
          <w:rFonts w:hint="eastAsia"/>
        </w:rPr>
        <w:t>Анатольевич</w:t>
      </w:r>
    </w:p>
    <w:p w14:paraId="2B716FFD" w14:textId="77777777" w:rsidR="006F5407" w:rsidRDefault="006F5407" w:rsidP="006F5407">
      <w:r>
        <w:rPr>
          <w:rFonts w:hint="eastAsia"/>
        </w:rPr>
        <w:t>ОГЛАВЛЕНИЕ</w:t>
      </w:r>
      <w:r>
        <w:t xml:space="preserve"> </w:t>
      </w:r>
      <w:r>
        <w:rPr>
          <w:rFonts w:hint="eastAsia"/>
        </w:rPr>
        <w:t>ДИССЕРТАЦИИ</w:t>
      </w:r>
    </w:p>
    <w:p w14:paraId="39E2054B" w14:textId="77777777" w:rsidR="006F5407" w:rsidRDefault="006F5407" w:rsidP="006F5407">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Сидоров</w:t>
      </w:r>
      <w:r>
        <w:t xml:space="preserve">, </w:t>
      </w:r>
      <w:r>
        <w:rPr>
          <w:rFonts w:hint="eastAsia"/>
        </w:rPr>
        <w:t>Александр</w:t>
      </w:r>
      <w:r>
        <w:t xml:space="preserve"> </w:t>
      </w:r>
      <w:r>
        <w:rPr>
          <w:rFonts w:hint="eastAsia"/>
        </w:rPr>
        <w:t>Анатольевич</w:t>
      </w:r>
    </w:p>
    <w:p w14:paraId="2EF1D38E" w14:textId="77777777" w:rsidR="006F5407" w:rsidRDefault="006F5407" w:rsidP="006F5407">
      <w:r>
        <w:rPr>
          <w:rFonts w:hint="eastAsia"/>
        </w:rPr>
        <w:t>ВВЕДЕНИЕ</w:t>
      </w:r>
      <w:r>
        <w:t>.</w:t>
      </w:r>
    </w:p>
    <w:p w14:paraId="0E4DC91A" w14:textId="77777777" w:rsidR="006F5407" w:rsidRDefault="006F5407" w:rsidP="006F5407"/>
    <w:p w14:paraId="5928AE1B" w14:textId="77777777" w:rsidR="006F5407" w:rsidRDefault="006F5407" w:rsidP="006F5407">
      <w:r>
        <w:rPr>
          <w:rFonts w:hint="eastAsia"/>
        </w:rPr>
        <w:t>ГЛАВА</w:t>
      </w:r>
      <w:r>
        <w:t xml:space="preserve"> 1.</w:t>
      </w:r>
      <w:r>
        <w:rPr>
          <w:rFonts w:hint="eastAsia"/>
        </w:rPr>
        <w:t>Состояние</w:t>
      </w:r>
      <w:r>
        <w:t xml:space="preserve"> </w:t>
      </w:r>
      <w:r>
        <w:rPr>
          <w:rFonts w:hint="eastAsia"/>
        </w:rPr>
        <w:t>и</w:t>
      </w:r>
      <w:r>
        <w:t xml:space="preserve"> </w:t>
      </w:r>
      <w:r>
        <w:rPr>
          <w:rFonts w:hint="eastAsia"/>
        </w:rPr>
        <w:t>проблемы</w:t>
      </w:r>
      <w:r>
        <w:t xml:space="preserve"> </w:t>
      </w:r>
      <w:r>
        <w:rPr>
          <w:rFonts w:hint="eastAsia"/>
        </w:rPr>
        <w:t>медико</w:t>
      </w:r>
      <w:r>
        <w:t>-</w:t>
      </w:r>
      <w:r>
        <w:rPr>
          <w:rFonts w:hint="eastAsia"/>
        </w:rPr>
        <w:t>профилактического</w:t>
      </w:r>
      <w:r>
        <w:t xml:space="preserve"> </w:t>
      </w:r>
      <w:r>
        <w:rPr>
          <w:rFonts w:hint="eastAsia"/>
        </w:rPr>
        <w:t>обеспечения</w:t>
      </w:r>
      <w:r>
        <w:t xml:space="preserve"> </w:t>
      </w:r>
      <w:r>
        <w:rPr>
          <w:rFonts w:hint="eastAsia"/>
        </w:rPr>
        <w:t>трудоспособного</w:t>
      </w:r>
      <w:r>
        <w:t xml:space="preserve"> </w:t>
      </w:r>
      <w:r>
        <w:rPr>
          <w:rFonts w:hint="eastAsia"/>
        </w:rPr>
        <w:t>населения</w:t>
      </w:r>
      <w:r>
        <w:t xml:space="preserve"> </w:t>
      </w:r>
      <w:r>
        <w:rPr>
          <w:rFonts w:hint="eastAsia"/>
        </w:rPr>
        <w:t>России</w:t>
      </w:r>
      <w:r>
        <w:t xml:space="preserve"> (</w:t>
      </w:r>
      <w:r>
        <w:rPr>
          <w:rFonts w:hint="eastAsia"/>
        </w:rPr>
        <w:t>обзор</w:t>
      </w:r>
      <w:r>
        <w:t xml:space="preserve"> </w:t>
      </w:r>
      <w:r>
        <w:rPr>
          <w:rFonts w:hint="eastAsia"/>
        </w:rPr>
        <w:t>литературы</w:t>
      </w:r>
      <w:r>
        <w:t>).</w:t>
      </w:r>
    </w:p>
    <w:p w14:paraId="08AC1C7A" w14:textId="77777777" w:rsidR="006F5407" w:rsidRDefault="006F5407" w:rsidP="006F5407"/>
    <w:p w14:paraId="4DCD1F8E" w14:textId="77777777" w:rsidR="006F5407" w:rsidRDefault="006F5407" w:rsidP="006F5407">
      <w:r>
        <w:t xml:space="preserve">1.1 </w:t>
      </w:r>
      <w:r>
        <w:rPr>
          <w:rFonts w:hint="eastAsia"/>
        </w:rPr>
        <w:t>Развитие</w:t>
      </w:r>
      <w:r>
        <w:t xml:space="preserve"> </w:t>
      </w:r>
      <w:r>
        <w:rPr>
          <w:rFonts w:hint="eastAsia"/>
        </w:rPr>
        <w:t>системы</w:t>
      </w:r>
      <w:r>
        <w:t xml:space="preserve"> </w:t>
      </w:r>
      <w:r>
        <w:rPr>
          <w:rFonts w:hint="eastAsia"/>
        </w:rPr>
        <w:t>медико</w:t>
      </w:r>
      <w:r>
        <w:t>-</w:t>
      </w:r>
      <w:r>
        <w:rPr>
          <w:rFonts w:hint="eastAsia"/>
        </w:rPr>
        <w:t>профилактического</w:t>
      </w:r>
      <w:r>
        <w:t xml:space="preserve"> </w:t>
      </w:r>
      <w:r>
        <w:rPr>
          <w:rFonts w:hint="eastAsia"/>
        </w:rPr>
        <w:t>обеспечения</w:t>
      </w:r>
      <w:r>
        <w:t xml:space="preserve"> </w:t>
      </w:r>
      <w:r>
        <w:rPr>
          <w:rFonts w:hint="eastAsia"/>
        </w:rPr>
        <w:t>работников</w:t>
      </w:r>
      <w:r>
        <w:t xml:space="preserve"> </w:t>
      </w:r>
      <w:r>
        <w:rPr>
          <w:rFonts w:hint="eastAsia"/>
        </w:rPr>
        <w:t>промышленных</w:t>
      </w:r>
      <w:r>
        <w:t xml:space="preserve"> </w:t>
      </w:r>
      <w:r>
        <w:rPr>
          <w:rFonts w:hint="eastAsia"/>
        </w:rPr>
        <w:t>предприятий</w:t>
      </w:r>
      <w:r>
        <w:t xml:space="preserve"> </w:t>
      </w:r>
      <w:r>
        <w:rPr>
          <w:rFonts w:hint="eastAsia"/>
        </w:rPr>
        <w:t>в</w:t>
      </w:r>
      <w:r>
        <w:t xml:space="preserve"> </w:t>
      </w:r>
      <w:r>
        <w:rPr>
          <w:rFonts w:hint="eastAsia"/>
        </w:rPr>
        <w:t>России</w:t>
      </w:r>
      <w:r>
        <w:t xml:space="preserve"> XX-XXI </w:t>
      </w:r>
      <w:r>
        <w:rPr>
          <w:rFonts w:hint="eastAsia"/>
        </w:rPr>
        <w:t>вв</w:t>
      </w:r>
      <w:r>
        <w:t>.</w:t>
      </w:r>
    </w:p>
    <w:p w14:paraId="51405D02" w14:textId="77777777" w:rsidR="006F5407" w:rsidRDefault="006F5407" w:rsidP="006F5407"/>
    <w:p w14:paraId="2D3CE813" w14:textId="77777777" w:rsidR="006F5407" w:rsidRDefault="006F5407" w:rsidP="006F5407">
      <w:r>
        <w:t xml:space="preserve">1.2 </w:t>
      </w:r>
      <w:r>
        <w:rPr>
          <w:rFonts w:hint="eastAsia"/>
        </w:rPr>
        <w:t>Информационные</w:t>
      </w:r>
      <w:r>
        <w:t xml:space="preserve"> </w:t>
      </w:r>
      <w:r>
        <w:rPr>
          <w:rFonts w:hint="eastAsia"/>
        </w:rPr>
        <w:t>системы</w:t>
      </w:r>
      <w:r>
        <w:t xml:space="preserve"> </w:t>
      </w:r>
      <w:r>
        <w:rPr>
          <w:rFonts w:hint="eastAsia"/>
        </w:rPr>
        <w:t>в</w:t>
      </w:r>
      <w:r>
        <w:t xml:space="preserve"> </w:t>
      </w:r>
      <w:r>
        <w:rPr>
          <w:rFonts w:hint="eastAsia"/>
        </w:rPr>
        <w:t>медико</w:t>
      </w:r>
      <w:r>
        <w:t>-</w:t>
      </w:r>
      <w:r>
        <w:rPr>
          <w:rFonts w:hint="eastAsia"/>
        </w:rPr>
        <w:t>профилактическом</w:t>
      </w:r>
      <w:r>
        <w:t xml:space="preserve"> </w:t>
      </w:r>
      <w:r>
        <w:rPr>
          <w:rFonts w:hint="eastAsia"/>
        </w:rPr>
        <w:t>обеспечении</w:t>
      </w:r>
      <w:r>
        <w:t>.</w:t>
      </w:r>
    </w:p>
    <w:p w14:paraId="149FEC48" w14:textId="77777777" w:rsidR="006F5407" w:rsidRDefault="006F5407" w:rsidP="006F5407"/>
    <w:p w14:paraId="563855A7" w14:textId="77777777" w:rsidR="006F5407" w:rsidRDefault="006F5407" w:rsidP="006F5407">
      <w:r>
        <w:t xml:space="preserve">1.3 </w:t>
      </w:r>
      <w:r>
        <w:rPr>
          <w:rFonts w:hint="eastAsia"/>
        </w:rPr>
        <w:t>Источники</w:t>
      </w:r>
      <w:r>
        <w:t xml:space="preserve"> </w:t>
      </w:r>
      <w:r>
        <w:rPr>
          <w:rFonts w:hint="eastAsia"/>
        </w:rPr>
        <w:t>статистической</w:t>
      </w:r>
      <w:r>
        <w:t xml:space="preserve"> </w:t>
      </w:r>
      <w:r>
        <w:rPr>
          <w:rFonts w:hint="eastAsia"/>
        </w:rPr>
        <w:t>информации</w:t>
      </w:r>
      <w:r>
        <w:t xml:space="preserve"> </w:t>
      </w:r>
      <w:r>
        <w:rPr>
          <w:rFonts w:hint="eastAsia"/>
        </w:rPr>
        <w:t>о</w:t>
      </w:r>
      <w:r>
        <w:t xml:space="preserve"> </w:t>
      </w:r>
      <w:r>
        <w:rPr>
          <w:rFonts w:hint="eastAsia"/>
        </w:rPr>
        <w:t>здоровье</w:t>
      </w:r>
      <w:r>
        <w:t>.</w:t>
      </w:r>
    </w:p>
    <w:p w14:paraId="4A3ADD28" w14:textId="77777777" w:rsidR="006F5407" w:rsidRDefault="006F5407" w:rsidP="006F5407"/>
    <w:p w14:paraId="4F431A2D" w14:textId="77777777" w:rsidR="006F5407" w:rsidRDefault="006F5407" w:rsidP="006F5407">
      <w:r>
        <w:rPr>
          <w:rFonts w:hint="eastAsia"/>
        </w:rPr>
        <w:t>ГЛАВА</w:t>
      </w:r>
      <w:r>
        <w:t xml:space="preserve"> 2.</w:t>
      </w:r>
      <w:r>
        <w:rPr>
          <w:rFonts w:hint="eastAsia"/>
        </w:rPr>
        <w:t>База</w:t>
      </w:r>
      <w:r>
        <w:t xml:space="preserve"> </w:t>
      </w:r>
      <w:r>
        <w:rPr>
          <w:rFonts w:hint="eastAsia"/>
        </w:rPr>
        <w:t>и</w:t>
      </w:r>
      <w:r>
        <w:t xml:space="preserve"> </w:t>
      </w:r>
      <w:r>
        <w:rPr>
          <w:rFonts w:hint="eastAsia"/>
        </w:rPr>
        <w:t>методика</w:t>
      </w:r>
      <w:r>
        <w:t xml:space="preserve"> </w:t>
      </w:r>
      <w:r>
        <w:rPr>
          <w:rFonts w:hint="eastAsia"/>
        </w:rPr>
        <w:t>исследования</w:t>
      </w:r>
      <w:r>
        <w:t>.</w:t>
      </w:r>
    </w:p>
    <w:p w14:paraId="5C501799" w14:textId="77777777" w:rsidR="006F5407" w:rsidRDefault="006F5407" w:rsidP="006F5407"/>
    <w:p w14:paraId="07A62DF7" w14:textId="77777777" w:rsidR="006F5407" w:rsidRDefault="006F5407" w:rsidP="006F5407">
      <w:r>
        <w:rPr>
          <w:rFonts w:hint="eastAsia"/>
        </w:rPr>
        <w:t>ГЛАВА</w:t>
      </w:r>
      <w:r>
        <w:t xml:space="preserve"> 3.</w:t>
      </w:r>
      <w:r>
        <w:rPr>
          <w:rFonts w:hint="eastAsia"/>
        </w:rPr>
        <w:t>Статистическая</w:t>
      </w:r>
      <w:r>
        <w:t xml:space="preserve"> </w:t>
      </w:r>
      <w:r>
        <w:rPr>
          <w:rFonts w:hint="eastAsia"/>
        </w:rPr>
        <w:t>информация</w:t>
      </w:r>
      <w:r>
        <w:t xml:space="preserve"> </w:t>
      </w:r>
      <w:r>
        <w:rPr>
          <w:rFonts w:hint="eastAsia"/>
        </w:rPr>
        <w:t>в</w:t>
      </w:r>
      <w:r>
        <w:t xml:space="preserve"> </w:t>
      </w:r>
      <w:r>
        <w:rPr>
          <w:rFonts w:hint="eastAsia"/>
        </w:rPr>
        <w:t>системе</w:t>
      </w:r>
      <w:r>
        <w:t xml:space="preserve"> </w:t>
      </w:r>
      <w:r>
        <w:rPr>
          <w:rFonts w:hint="eastAsia"/>
        </w:rPr>
        <w:t>медико</w:t>
      </w:r>
      <w:r>
        <w:t>-</w:t>
      </w:r>
      <w:r>
        <w:rPr>
          <w:rFonts w:hint="eastAsia"/>
        </w:rPr>
        <w:t>профилактического</w:t>
      </w:r>
      <w:r>
        <w:t xml:space="preserve"> </w:t>
      </w:r>
      <w:r>
        <w:rPr>
          <w:rFonts w:hint="eastAsia"/>
        </w:rPr>
        <w:t>обеспечения</w:t>
      </w:r>
      <w:r>
        <w:t xml:space="preserve"> </w:t>
      </w:r>
      <w:r>
        <w:rPr>
          <w:rFonts w:hint="eastAsia"/>
        </w:rPr>
        <w:t>работников</w:t>
      </w:r>
      <w:r>
        <w:t xml:space="preserve"> </w:t>
      </w:r>
      <w:r>
        <w:rPr>
          <w:rFonts w:hint="eastAsia"/>
        </w:rPr>
        <w:t>предприятия</w:t>
      </w:r>
      <w:r>
        <w:t>.</w:t>
      </w:r>
    </w:p>
    <w:p w14:paraId="0D3E06FE" w14:textId="77777777" w:rsidR="006F5407" w:rsidRDefault="006F5407" w:rsidP="006F5407"/>
    <w:p w14:paraId="1F9F02D6" w14:textId="77777777" w:rsidR="006F5407" w:rsidRDefault="006F5407" w:rsidP="006F5407">
      <w:r>
        <w:t xml:space="preserve">3.1 </w:t>
      </w:r>
      <w:r>
        <w:rPr>
          <w:rFonts w:hint="eastAsia"/>
        </w:rPr>
        <w:t>Заболеваемость</w:t>
      </w:r>
      <w:r>
        <w:t xml:space="preserve"> </w:t>
      </w:r>
      <w:r>
        <w:rPr>
          <w:rFonts w:hint="eastAsia"/>
        </w:rPr>
        <w:t>с</w:t>
      </w:r>
      <w:r>
        <w:t xml:space="preserve"> </w:t>
      </w:r>
      <w:r>
        <w:rPr>
          <w:rFonts w:hint="eastAsia"/>
        </w:rPr>
        <w:t>временной</w:t>
      </w:r>
      <w:r>
        <w:t xml:space="preserve"> </w:t>
      </w:r>
      <w:r>
        <w:rPr>
          <w:rFonts w:hint="eastAsia"/>
        </w:rPr>
        <w:t>утратой</w:t>
      </w:r>
      <w:r>
        <w:t xml:space="preserve"> </w:t>
      </w:r>
      <w:r>
        <w:rPr>
          <w:rFonts w:hint="eastAsia"/>
        </w:rPr>
        <w:t>трудоспособности</w:t>
      </w:r>
      <w:r>
        <w:t>.</w:t>
      </w:r>
    </w:p>
    <w:p w14:paraId="323C86F0" w14:textId="77777777" w:rsidR="006F5407" w:rsidRDefault="006F5407" w:rsidP="006F5407"/>
    <w:p w14:paraId="57116BB2" w14:textId="77777777" w:rsidR="006F5407" w:rsidRDefault="006F5407" w:rsidP="006F5407">
      <w:r>
        <w:t xml:space="preserve">3.2 </w:t>
      </w:r>
      <w:r>
        <w:rPr>
          <w:rFonts w:hint="eastAsia"/>
        </w:rPr>
        <w:t>Данные</w:t>
      </w:r>
      <w:r>
        <w:t xml:space="preserve"> </w:t>
      </w:r>
      <w:r>
        <w:rPr>
          <w:rFonts w:hint="eastAsia"/>
        </w:rPr>
        <w:t>профилактических</w:t>
      </w:r>
      <w:r>
        <w:t xml:space="preserve"> </w:t>
      </w:r>
      <w:r>
        <w:rPr>
          <w:rFonts w:hint="eastAsia"/>
        </w:rPr>
        <w:t>осмотров</w:t>
      </w:r>
      <w:r>
        <w:t xml:space="preserve"> </w:t>
      </w:r>
      <w:r>
        <w:rPr>
          <w:rFonts w:hint="eastAsia"/>
        </w:rPr>
        <w:t>работников</w:t>
      </w:r>
      <w:r>
        <w:t xml:space="preserve"> </w:t>
      </w:r>
      <w:r>
        <w:rPr>
          <w:rFonts w:hint="eastAsia"/>
        </w:rPr>
        <w:t>предприятия</w:t>
      </w:r>
      <w:r>
        <w:t>.</w:t>
      </w:r>
    </w:p>
    <w:p w14:paraId="525D6295" w14:textId="77777777" w:rsidR="006F5407" w:rsidRDefault="006F5407" w:rsidP="006F5407"/>
    <w:p w14:paraId="639BBC94" w14:textId="77777777" w:rsidR="006F5407" w:rsidRDefault="006F5407" w:rsidP="006F5407">
      <w:r>
        <w:lastRenderedPageBreak/>
        <w:t xml:space="preserve">3.2.1 </w:t>
      </w:r>
      <w:r>
        <w:rPr>
          <w:rFonts w:hint="eastAsia"/>
        </w:rPr>
        <w:t>Медицинские</w:t>
      </w:r>
      <w:r>
        <w:t xml:space="preserve"> </w:t>
      </w:r>
      <w:r>
        <w:rPr>
          <w:rFonts w:hint="eastAsia"/>
        </w:rPr>
        <w:t>осмотры</w:t>
      </w:r>
      <w:r>
        <w:t xml:space="preserve"> </w:t>
      </w:r>
      <w:r>
        <w:rPr>
          <w:rFonts w:hint="eastAsia"/>
        </w:rPr>
        <w:t>при</w:t>
      </w:r>
      <w:r>
        <w:t xml:space="preserve"> </w:t>
      </w:r>
      <w:r>
        <w:rPr>
          <w:rFonts w:hint="eastAsia"/>
        </w:rPr>
        <w:t>поступлении</w:t>
      </w:r>
      <w:r>
        <w:t xml:space="preserve"> </w:t>
      </w:r>
      <w:r>
        <w:rPr>
          <w:rFonts w:hint="eastAsia"/>
        </w:rPr>
        <w:t>на</w:t>
      </w:r>
      <w:r>
        <w:t xml:space="preserve"> </w:t>
      </w:r>
      <w:r>
        <w:rPr>
          <w:rFonts w:hint="eastAsia"/>
        </w:rPr>
        <w:t>работу</w:t>
      </w:r>
      <w:r>
        <w:t>.</w:t>
      </w:r>
    </w:p>
    <w:p w14:paraId="689E5A6C" w14:textId="77777777" w:rsidR="006F5407" w:rsidRDefault="006F5407" w:rsidP="006F5407"/>
    <w:p w14:paraId="1DFFC737" w14:textId="77777777" w:rsidR="006F5407" w:rsidRDefault="006F5407" w:rsidP="006F5407">
      <w:r>
        <w:t xml:space="preserve">3.2.2 </w:t>
      </w:r>
      <w:r>
        <w:rPr>
          <w:rFonts w:hint="eastAsia"/>
        </w:rPr>
        <w:t>Периодические</w:t>
      </w:r>
      <w:r>
        <w:t xml:space="preserve"> </w:t>
      </w:r>
      <w:r>
        <w:rPr>
          <w:rFonts w:hint="eastAsia"/>
        </w:rPr>
        <w:t>медицинские</w:t>
      </w:r>
      <w:r>
        <w:t xml:space="preserve"> </w:t>
      </w:r>
      <w:r>
        <w:rPr>
          <w:rFonts w:hint="eastAsia"/>
        </w:rPr>
        <w:t>осмотры</w:t>
      </w:r>
      <w:r>
        <w:t xml:space="preserve"> </w:t>
      </w:r>
      <w:r>
        <w:rPr>
          <w:rFonts w:hint="eastAsia"/>
        </w:rPr>
        <w:t>лиц</w:t>
      </w:r>
      <w:r>
        <w:t xml:space="preserve">, </w:t>
      </w:r>
      <w:r>
        <w:rPr>
          <w:rFonts w:hint="eastAsia"/>
        </w:rPr>
        <w:t>работающих</w:t>
      </w:r>
      <w:r>
        <w:t xml:space="preserve"> </w:t>
      </w:r>
      <w:r>
        <w:rPr>
          <w:rFonts w:hint="eastAsia"/>
        </w:rPr>
        <w:t>во</w:t>
      </w:r>
      <w:r>
        <w:t xml:space="preserve"> </w:t>
      </w:r>
      <w:r>
        <w:rPr>
          <w:rFonts w:hint="eastAsia"/>
        </w:rPr>
        <w:t>вредных</w:t>
      </w:r>
      <w:r>
        <w:t xml:space="preserve"> </w:t>
      </w:r>
      <w:r>
        <w:rPr>
          <w:rFonts w:hint="eastAsia"/>
        </w:rPr>
        <w:t>и</w:t>
      </w:r>
      <w:r>
        <w:t xml:space="preserve"> (</w:t>
      </w:r>
      <w:r>
        <w:rPr>
          <w:rFonts w:hint="eastAsia"/>
        </w:rPr>
        <w:t>или</w:t>
      </w:r>
      <w:r>
        <w:t xml:space="preserve">) </w:t>
      </w:r>
      <w:r>
        <w:rPr>
          <w:rFonts w:hint="eastAsia"/>
        </w:rPr>
        <w:t>опасных</w:t>
      </w:r>
      <w:r>
        <w:t xml:space="preserve"> </w:t>
      </w:r>
      <w:r>
        <w:rPr>
          <w:rFonts w:hint="eastAsia"/>
        </w:rPr>
        <w:t>условиях</w:t>
      </w:r>
      <w:r>
        <w:t xml:space="preserve"> </w:t>
      </w:r>
      <w:r>
        <w:rPr>
          <w:rFonts w:hint="eastAsia"/>
        </w:rPr>
        <w:t>труда</w:t>
      </w:r>
      <w:r>
        <w:t>.</w:t>
      </w:r>
    </w:p>
    <w:p w14:paraId="788A449F" w14:textId="77777777" w:rsidR="006F5407" w:rsidRDefault="006F5407" w:rsidP="006F5407"/>
    <w:p w14:paraId="6B777814" w14:textId="77777777" w:rsidR="006F5407" w:rsidRDefault="006F5407" w:rsidP="006F5407">
      <w:r>
        <w:t xml:space="preserve">3.2.3 </w:t>
      </w:r>
      <w:r>
        <w:rPr>
          <w:rFonts w:hint="eastAsia"/>
        </w:rPr>
        <w:t>Углубленные</w:t>
      </w:r>
      <w:r>
        <w:t xml:space="preserve"> </w:t>
      </w:r>
      <w:r>
        <w:rPr>
          <w:rFonts w:hint="eastAsia"/>
        </w:rPr>
        <w:t>медицинские</w:t>
      </w:r>
      <w:r>
        <w:t xml:space="preserve"> </w:t>
      </w:r>
      <w:r>
        <w:rPr>
          <w:rFonts w:hint="eastAsia"/>
        </w:rPr>
        <w:t>осмотры</w:t>
      </w:r>
      <w:r>
        <w:t>.</w:t>
      </w:r>
    </w:p>
    <w:p w14:paraId="61467BE5" w14:textId="77777777" w:rsidR="006F5407" w:rsidRDefault="006F5407" w:rsidP="006F5407"/>
    <w:p w14:paraId="39E89D42" w14:textId="680BD7EE" w:rsidR="006F5407" w:rsidRPr="006F5407" w:rsidRDefault="006F5407" w:rsidP="006F5407">
      <w:r>
        <w:rPr>
          <w:rFonts w:hint="eastAsia"/>
        </w:rPr>
        <w:t>ГЛАВА</w:t>
      </w:r>
      <w:r>
        <w:t xml:space="preserve"> 4,</w:t>
      </w:r>
      <w:r>
        <w:rPr>
          <w:rFonts w:hint="eastAsia"/>
        </w:rPr>
        <w:t>Обоснование</w:t>
      </w:r>
      <w:r>
        <w:t xml:space="preserve"> </w:t>
      </w:r>
      <w:r>
        <w:rPr>
          <w:rFonts w:hint="eastAsia"/>
        </w:rPr>
        <w:t>организационной</w:t>
      </w:r>
      <w:r>
        <w:t xml:space="preserve"> </w:t>
      </w:r>
      <w:r>
        <w:rPr>
          <w:rFonts w:hint="eastAsia"/>
        </w:rPr>
        <w:t>структуры</w:t>
      </w:r>
      <w:r>
        <w:t xml:space="preserve"> </w:t>
      </w:r>
      <w:r>
        <w:rPr>
          <w:rFonts w:hint="eastAsia"/>
        </w:rPr>
        <w:t>медицинского</w:t>
      </w:r>
      <w:r>
        <w:t xml:space="preserve"> </w:t>
      </w:r>
      <w:r>
        <w:rPr>
          <w:rFonts w:hint="eastAsia"/>
        </w:rPr>
        <w:t>обеспечения</w:t>
      </w:r>
      <w:r>
        <w:t xml:space="preserve"> </w:t>
      </w:r>
      <w:r>
        <w:rPr>
          <w:rFonts w:hint="eastAsia"/>
        </w:rPr>
        <w:t>работников</w:t>
      </w:r>
      <w:r>
        <w:t xml:space="preserve"> </w:t>
      </w:r>
      <w:r>
        <w:rPr>
          <w:rFonts w:hint="eastAsia"/>
        </w:rPr>
        <w:t>унитарных</w:t>
      </w:r>
      <w:r>
        <w:t xml:space="preserve"> </w:t>
      </w:r>
      <w:r>
        <w:rPr>
          <w:rFonts w:hint="eastAsia"/>
        </w:rPr>
        <w:t>предприятий</w:t>
      </w:r>
      <w:r>
        <w:t xml:space="preserve"> </w:t>
      </w:r>
      <w:r>
        <w:rPr>
          <w:rFonts w:hint="eastAsia"/>
        </w:rPr>
        <w:t>водоснабжения</w:t>
      </w:r>
      <w:r>
        <w:t xml:space="preserve"> </w:t>
      </w:r>
      <w:r>
        <w:rPr>
          <w:rFonts w:hint="eastAsia"/>
        </w:rPr>
        <w:t>и</w:t>
      </w:r>
      <w:r>
        <w:t xml:space="preserve"> </w:t>
      </w:r>
      <w:r>
        <w:rPr>
          <w:rFonts w:hint="eastAsia"/>
        </w:rPr>
        <w:t>водоотведения</w:t>
      </w:r>
      <w:r>
        <w:t>.</w:t>
      </w:r>
    </w:p>
    <w:sectPr w:rsidR="006F5407" w:rsidRPr="006F5407" w:rsidSect="005C2D0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37C6B1" w14:textId="77777777" w:rsidR="009B615B" w:rsidRPr="008D1934" w:rsidRDefault="009B615B">
      <w:pPr>
        <w:spacing w:after="0" w:line="240" w:lineRule="auto"/>
      </w:pPr>
      <w:r w:rsidRPr="008D1934">
        <w:separator/>
      </w:r>
    </w:p>
  </w:endnote>
  <w:endnote w:type="continuationSeparator" w:id="0">
    <w:p w14:paraId="236D432F" w14:textId="77777777" w:rsidR="009B615B" w:rsidRPr="008D1934" w:rsidRDefault="009B615B">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8D1934" w:rsidRDefault="00D92AE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8D1934" w:rsidRDefault="00D92AEB">
    <w:pPr>
      <w:rPr>
        <w:sz w:val="2"/>
        <w:szCs w:val="2"/>
      </w:rPr>
    </w:pPr>
    <w:r w:rsidRPr="008D1934">
      <w:rPr>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8D1934" w:rsidRDefault="00D92AEB">
                    <w:pPr>
                      <w:spacing w:line="240" w:lineRule="auto"/>
                    </w:pPr>
                    <w:r w:rsidRPr="008D1934">
                      <w:rPr>
                        <w:rStyle w:val="afffff9"/>
                        <w:lang w:val="ru-RU"/>
                      </w:rPr>
                      <w:fldChar w:fldCharType="begin"/>
                    </w:r>
                    <w:r w:rsidRPr="008D1934">
                      <w:rPr>
                        <w:rStyle w:val="afffff9"/>
                        <w:lang w:val="ru-RU"/>
                      </w:rPr>
                      <w:instrText xml:space="preserve"> PAGE \* MERGEFORMAT </w:instrText>
                    </w:r>
                    <w:r w:rsidRPr="008D1934">
                      <w:rPr>
                        <w:rStyle w:val="afffff9"/>
                        <w:lang w:val="ru-RU"/>
                      </w:rPr>
                      <w:fldChar w:fldCharType="separate"/>
                    </w:r>
                    <w:r w:rsidRPr="008D1934">
                      <w:rPr>
                        <w:rStyle w:val="afffff9"/>
                        <w:lang w:val="ru-RU"/>
                      </w:rPr>
                      <w:t>4</w:t>
                    </w:r>
                    <w:r w:rsidRPr="008D1934">
                      <w:rPr>
                        <w:rStyle w:val="afffff9"/>
                        <w:lang w:val="ru-RU"/>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E185A" w14:textId="77777777" w:rsidR="009B615B" w:rsidRPr="008D1934" w:rsidRDefault="009B615B"/>
    <w:p w14:paraId="29291A13" w14:textId="77777777" w:rsidR="009B615B" w:rsidRPr="008D1934" w:rsidRDefault="009B615B"/>
    <w:p w14:paraId="28DA1B87" w14:textId="77777777" w:rsidR="009B615B" w:rsidRPr="008D1934" w:rsidRDefault="009B615B"/>
    <w:p w14:paraId="525ECE9A" w14:textId="77777777" w:rsidR="009B615B" w:rsidRPr="008D1934" w:rsidRDefault="009B615B"/>
    <w:p w14:paraId="1A28CB81" w14:textId="77777777" w:rsidR="009B615B" w:rsidRPr="008D1934" w:rsidRDefault="009B615B"/>
    <w:p w14:paraId="2A13DA5F" w14:textId="77777777" w:rsidR="009B615B" w:rsidRPr="008D1934" w:rsidRDefault="009B615B"/>
    <w:p w14:paraId="56AD456D" w14:textId="77777777" w:rsidR="009B615B" w:rsidRPr="008D1934" w:rsidRDefault="009B615B">
      <w:pPr>
        <w:rPr>
          <w:sz w:val="2"/>
          <w:szCs w:val="2"/>
        </w:rPr>
      </w:pPr>
      <w:r w:rsidRPr="008D1934">
        <w:rPr>
          <w:sz w:val="24"/>
          <w:szCs w:val="24"/>
          <w:lang w:eastAsia="ru-RU"/>
        </w:rPr>
        <mc:AlternateContent>
          <mc:Choice Requires="wps">
            <w:drawing>
              <wp:anchor distT="0" distB="0" distL="63500" distR="63500" simplePos="0" relativeHeight="251659264" behindDoc="1" locked="0" layoutInCell="1" allowOverlap="1" wp14:anchorId="7D3432FB" wp14:editId="5694D1F3">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894B8" w14:textId="77777777" w:rsidR="009B615B" w:rsidRPr="008D1934" w:rsidRDefault="009B6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D3432F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2A894B8" w14:textId="77777777" w:rsidR="009B615B" w:rsidRPr="008D1934" w:rsidRDefault="009B615B">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504D5B69" w14:textId="77777777" w:rsidR="009B615B" w:rsidRPr="008D1934" w:rsidRDefault="009B615B"/>
    <w:p w14:paraId="42B8ABCD" w14:textId="77777777" w:rsidR="009B615B" w:rsidRPr="008D1934" w:rsidRDefault="009B615B"/>
    <w:p w14:paraId="41A3BD73" w14:textId="77777777" w:rsidR="009B615B" w:rsidRPr="008D1934" w:rsidRDefault="009B615B">
      <w:pPr>
        <w:rPr>
          <w:sz w:val="2"/>
          <w:szCs w:val="2"/>
        </w:rPr>
      </w:pPr>
      <w:r w:rsidRPr="008D1934">
        <w:rPr>
          <w:sz w:val="24"/>
          <w:szCs w:val="24"/>
          <w:lang w:eastAsia="ru-RU"/>
        </w:rPr>
        <mc:AlternateContent>
          <mc:Choice Requires="wps">
            <w:drawing>
              <wp:anchor distT="0" distB="0" distL="63500" distR="63500" simplePos="0" relativeHeight="251660288" behindDoc="1" locked="0" layoutInCell="1" allowOverlap="1" wp14:anchorId="26474067" wp14:editId="167E833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3B436" w14:textId="77777777" w:rsidR="009B615B" w:rsidRPr="008D1934" w:rsidRDefault="009B615B"/>
                          <w:p w14:paraId="3C352461" w14:textId="77777777" w:rsidR="009B615B" w:rsidRPr="008D1934" w:rsidRDefault="009B615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647406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E53B436" w14:textId="77777777" w:rsidR="009B615B" w:rsidRPr="008D1934" w:rsidRDefault="009B615B"/>
                    <w:p w14:paraId="3C352461" w14:textId="77777777" w:rsidR="009B615B" w:rsidRPr="008D1934" w:rsidRDefault="009B615B">
                      <w:pPr>
                        <w:pStyle w:val="1ffffff8"/>
                        <w:spacing w:line="240" w:lineRule="auto"/>
                        <w:rPr>
                          <w:lang w:val="ru-RU"/>
                        </w:rPr>
                      </w:pPr>
                      <w:r w:rsidRPr="008D1934">
                        <w:rPr>
                          <w:rStyle w:val="3a"/>
                        </w:rPr>
                        <w:fldChar w:fldCharType="begin"/>
                      </w:r>
                      <w:r w:rsidRPr="008D1934">
                        <w:rPr>
                          <w:rStyle w:val="3a"/>
                        </w:rPr>
                        <w:instrText xml:space="preserve"> PAGE \* MERGEFORMAT </w:instrText>
                      </w:r>
                      <w:r w:rsidRPr="008D1934">
                        <w:rPr>
                          <w:rStyle w:val="3a"/>
                        </w:rPr>
                        <w:fldChar w:fldCharType="separate"/>
                      </w:r>
                      <w:r w:rsidRPr="008D1934">
                        <w:rPr>
                          <w:rStyle w:val="3a"/>
                        </w:rPr>
                        <w:t>6</w:t>
                      </w:r>
                      <w:r w:rsidRPr="008D1934">
                        <w:rPr>
                          <w:rStyle w:val="3a"/>
                        </w:rPr>
                        <w:fldChar w:fldCharType="end"/>
                      </w:r>
                    </w:p>
                  </w:txbxContent>
                </v:textbox>
                <w10:wrap anchorx="page" anchory="page"/>
              </v:shape>
            </w:pict>
          </mc:Fallback>
        </mc:AlternateContent>
      </w:r>
    </w:p>
    <w:p w14:paraId="41A7C6C9" w14:textId="77777777" w:rsidR="009B615B" w:rsidRPr="008D1934" w:rsidRDefault="009B615B"/>
    <w:p w14:paraId="5C81D6F9" w14:textId="77777777" w:rsidR="009B615B" w:rsidRPr="008D1934" w:rsidRDefault="009B615B">
      <w:pPr>
        <w:rPr>
          <w:sz w:val="2"/>
          <w:szCs w:val="2"/>
        </w:rPr>
      </w:pPr>
    </w:p>
    <w:p w14:paraId="7C20F302" w14:textId="77777777" w:rsidR="009B615B" w:rsidRPr="008D1934" w:rsidRDefault="009B615B"/>
    <w:p w14:paraId="17178ACA" w14:textId="77777777" w:rsidR="009B615B" w:rsidRPr="008D1934" w:rsidRDefault="009B615B">
      <w:pPr>
        <w:spacing w:after="0" w:line="240" w:lineRule="auto"/>
      </w:pPr>
    </w:p>
  </w:footnote>
  <w:footnote w:type="continuationSeparator" w:id="0">
    <w:p w14:paraId="387A8A8D" w14:textId="77777777" w:rsidR="009B615B" w:rsidRPr="008D1934" w:rsidRDefault="009B615B">
      <w:pPr>
        <w:spacing w:after="0" w:line="240" w:lineRule="auto"/>
      </w:pPr>
      <w:r w:rsidRPr="008D1934">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8D1934" w:rsidRDefault="006309F6" w:rsidP="00DB5DA1">
    <w:pPr>
      <w:pStyle w:val="affffffff5"/>
      <w:jc w:val="center"/>
      <w:rPr>
        <w:rStyle w:val="a8"/>
        <w:rFonts w:ascii="Verdana" w:hAnsi="Verdana" w:cs="Verdana"/>
      </w:rPr>
    </w:pPr>
    <w:r w:rsidRPr="008D1934">
      <w:rPr>
        <w:rFonts w:ascii="Verdana" w:hAnsi="Verdana" w:cs="Verdana"/>
        <w:color w:val="FF0000"/>
      </w:rPr>
      <w:t>Для за</w:t>
    </w:r>
    <w:r w:rsidR="00D92AEB" w:rsidRPr="008D1934">
      <w:rPr>
        <w:rFonts w:ascii="Verdana" w:hAnsi="Verdana" w:cs="Verdana"/>
        <w:color w:val="FF0000"/>
      </w:rPr>
      <w:t xml:space="preserve">каза доставки данной </w:t>
    </w:r>
    <w:r w:rsidR="000D2DB2" w:rsidRPr="008D1934">
      <w:rPr>
        <w:rFonts w:ascii="Verdana" w:hAnsi="Verdana" w:cs="Verdana"/>
        <w:color w:val="FF0000"/>
      </w:rPr>
      <w:t>диссертации</w:t>
    </w:r>
    <w:r w:rsidR="00D92AEB" w:rsidRPr="008D1934">
      <w:rPr>
        <w:rFonts w:ascii="Verdana" w:hAnsi="Verdana" w:cs="Verdana"/>
        <w:color w:val="FF0000"/>
      </w:rPr>
      <w:t xml:space="preserve"> воспользуйтесь поиском на сайте по ссылке: </w:t>
    </w:r>
    <w:hyperlink r:id="rId1" w:history="1">
      <w:r w:rsidR="00D92AEB" w:rsidRPr="008D1934">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4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AB2"/>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82"/>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15B"/>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6F"/>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A83"/>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28325</TotalTime>
  <Pages>2</Pages>
  <Words>185</Words>
  <Characters>1059</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1242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4237</cp:revision>
  <cp:lastPrinted>2009-02-06T05:36:00Z</cp:lastPrinted>
  <dcterms:created xsi:type="dcterms:W3CDTF">2024-04-09T10:20:00Z</dcterms:created>
  <dcterms:modified xsi:type="dcterms:W3CDTF">2024-05-11T11:30:00Z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