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CD641" w14:textId="77777777" w:rsidR="00875BA9" w:rsidRPr="00875BA9" w:rsidRDefault="00875BA9" w:rsidP="00875BA9">
      <w:pPr>
        <w:rPr>
          <w:rFonts w:ascii="Helvetica" w:hAnsi="Helvetica" w:cs="Helvetica"/>
          <w:b/>
          <w:bCs/>
          <w:color w:val="222222"/>
          <w:sz w:val="21"/>
          <w:szCs w:val="21"/>
        </w:rPr>
      </w:pPr>
      <w:r w:rsidRPr="00875BA9">
        <w:rPr>
          <w:rFonts w:ascii="Helvetica" w:hAnsi="Helvetica" w:cs="Helvetica" w:hint="eastAsia"/>
          <w:b/>
          <w:bCs/>
          <w:color w:val="222222"/>
          <w:sz w:val="21"/>
          <w:szCs w:val="21"/>
        </w:rPr>
        <w:t>Реуцкий</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Владимир</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Григорьевич</w:t>
      </w:r>
      <w:r w:rsidRPr="00875BA9">
        <w:rPr>
          <w:rFonts w:ascii="Helvetica" w:hAnsi="Helvetica" w:cs="Helvetica"/>
          <w:b/>
          <w:bCs/>
          <w:color w:val="222222"/>
          <w:sz w:val="21"/>
          <w:szCs w:val="21"/>
        </w:rPr>
        <w:t>.</w:t>
      </w:r>
    </w:p>
    <w:p w14:paraId="3094299F" w14:textId="77777777" w:rsidR="00875BA9" w:rsidRPr="00875BA9" w:rsidRDefault="00875BA9" w:rsidP="00875BA9">
      <w:pPr>
        <w:rPr>
          <w:rFonts w:ascii="Helvetica" w:hAnsi="Helvetica" w:cs="Helvetica"/>
          <w:b/>
          <w:bCs/>
          <w:color w:val="222222"/>
          <w:sz w:val="21"/>
          <w:szCs w:val="21"/>
        </w:rPr>
      </w:pPr>
      <w:r w:rsidRPr="00875BA9">
        <w:rPr>
          <w:rFonts w:ascii="Helvetica" w:hAnsi="Helvetica" w:cs="Helvetica" w:hint="eastAsia"/>
          <w:b/>
          <w:bCs/>
          <w:color w:val="222222"/>
          <w:sz w:val="21"/>
          <w:szCs w:val="21"/>
        </w:rPr>
        <w:t>Адаптивная</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регуляция</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водообмена</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растений</w:t>
      </w:r>
      <w:r w:rsidRPr="00875BA9">
        <w:rPr>
          <w:rFonts w:ascii="Helvetica" w:hAnsi="Helvetica" w:cs="Helvetica"/>
          <w:b/>
          <w:bCs/>
          <w:color w:val="222222"/>
          <w:sz w:val="21"/>
          <w:szCs w:val="21"/>
        </w:rPr>
        <w:t xml:space="preserve"> : </w:t>
      </w:r>
      <w:r w:rsidRPr="00875BA9">
        <w:rPr>
          <w:rFonts w:ascii="Helvetica" w:hAnsi="Helvetica" w:cs="Helvetica" w:hint="eastAsia"/>
          <w:b/>
          <w:bCs/>
          <w:color w:val="222222"/>
          <w:sz w:val="21"/>
          <w:szCs w:val="21"/>
        </w:rPr>
        <w:t>диссертация</w:t>
      </w:r>
      <w:r w:rsidRPr="00875BA9">
        <w:rPr>
          <w:rFonts w:ascii="Helvetica" w:hAnsi="Helvetica" w:cs="Helvetica"/>
          <w:b/>
          <w:bCs/>
          <w:color w:val="222222"/>
          <w:sz w:val="21"/>
          <w:szCs w:val="21"/>
        </w:rPr>
        <w:t xml:space="preserve"> ... </w:t>
      </w:r>
      <w:r w:rsidRPr="00875BA9">
        <w:rPr>
          <w:rFonts w:ascii="Helvetica" w:hAnsi="Helvetica" w:cs="Helvetica" w:hint="eastAsia"/>
          <w:b/>
          <w:bCs/>
          <w:color w:val="222222"/>
          <w:sz w:val="21"/>
          <w:szCs w:val="21"/>
        </w:rPr>
        <w:t>доктора</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биологических</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наук</w:t>
      </w:r>
      <w:r w:rsidRPr="00875BA9">
        <w:rPr>
          <w:rFonts w:ascii="Helvetica" w:hAnsi="Helvetica" w:cs="Helvetica"/>
          <w:b/>
          <w:bCs/>
          <w:color w:val="222222"/>
          <w:sz w:val="21"/>
          <w:szCs w:val="21"/>
        </w:rPr>
        <w:t xml:space="preserve"> : 03.00.12. - </w:t>
      </w:r>
      <w:r w:rsidRPr="00875BA9">
        <w:rPr>
          <w:rFonts w:ascii="Helvetica" w:hAnsi="Helvetica" w:cs="Helvetica" w:hint="eastAsia"/>
          <w:b/>
          <w:bCs/>
          <w:color w:val="222222"/>
          <w:sz w:val="21"/>
          <w:szCs w:val="21"/>
        </w:rPr>
        <w:t>Минск</w:t>
      </w:r>
      <w:r w:rsidRPr="00875BA9">
        <w:rPr>
          <w:rFonts w:ascii="Helvetica" w:hAnsi="Helvetica" w:cs="Helvetica"/>
          <w:b/>
          <w:bCs/>
          <w:color w:val="222222"/>
          <w:sz w:val="21"/>
          <w:szCs w:val="21"/>
        </w:rPr>
        <w:t xml:space="preserve">, 1983. - 412 </w:t>
      </w:r>
      <w:r w:rsidRPr="00875BA9">
        <w:rPr>
          <w:rFonts w:ascii="Helvetica" w:hAnsi="Helvetica" w:cs="Helvetica" w:hint="eastAsia"/>
          <w:b/>
          <w:bCs/>
          <w:color w:val="222222"/>
          <w:sz w:val="21"/>
          <w:szCs w:val="21"/>
        </w:rPr>
        <w:t>с</w:t>
      </w:r>
      <w:r w:rsidRPr="00875BA9">
        <w:rPr>
          <w:rFonts w:ascii="Helvetica" w:hAnsi="Helvetica" w:cs="Helvetica"/>
          <w:b/>
          <w:bCs/>
          <w:color w:val="222222"/>
          <w:sz w:val="21"/>
          <w:szCs w:val="21"/>
        </w:rPr>
        <w:t xml:space="preserve">. : </w:t>
      </w:r>
      <w:r w:rsidRPr="00875BA9">
        <w:rPr>
          <w:rFonts w:ascii="Helvetica" w:hAnsi="Helvetica" w:cs="Helvetica" w:hint="eastAsia"/>
          <w:b/>
          <w:bCs/>
          <w:color w:val="222222"/>
          <w:sz w:val="21"/>
          <w:szCs w:val="21"/>
        </w:rPr>
        <w:t>ил</w:t>
      </w:r>
      <w:r w:rsidRPr="00875BA9">
        <w:rPr>
          <w:rFonts w:ascii="Helvetica" w:hAnsi="Helvetica" w:cs="Helvetica"/>
          <w:b/>
          <w:bCs/>
          <w:color w:val="222222"/>
          <w:sz w:val="21"/>
          <w:szCs w:val="21"/>
        </w:rPr>
        <w:t>.</w:t>
      </w:r>
    </w:p>
    <w:p w14:paraId="3F0D8078" w14:textId="77777777" w:rsidR="00875BA9" w:rsidRPr="00875BA9" w:rsidRDefault="00875BA9" w:rsidP="00875BA9">
      <w:pPr>
        <w:rPr>
          <w:rFonts w:ascii="Helvetica" w:hAnsi="Helvetica" w:cs="Helvetica"/>
          <w:b/>
          <w:bCs/>
          <w:color w:val="222222"/>
          <w:sz w:val="21"/>
          <w:szCs w:val="21"/>
        </w:rPr>
      </w:pPr>
      <w:r w:rsidRPr="00875BA9">
        <w:rPr>
          <w:rFonts w:ascii="Helvetica" w:hAnsi="Helvetica" w:cs="Helvetica" w:hint="eastAsia"/>
          <w:b/>
          <w:bCs/>
          <w:color w:val="222222"/>
          <w:sz w:val="21"/>
          <w:szCs w:val="21"/>
        </w:rPr>
        <w:t>больше</w:t>
      </w:r>
    </w:p>
    <w:p w14:paraId="04064EEB" w14:textId="77777777" w:rsidR="00875BA9" w:rsidRPr="00875BA9" w:rsidRDefault="00875BA9" w:rsidP="00875BA9">
      <w:pPr>
        <w:rPr>
          <w:rFonts w:ascii="Helvetica" w:hAnsi="Helvetica" w:cs="Helvetica"/>
          <w:b/>
          <w:bCs/>
          <w:color w:val="222222"/>
          <w:sz w:val="21"/>
          <w:szCs w:val="21"/>
        </w:rPr>
      </w:pPr>
      <w:r w:rsidRPr="00875BA9">
        <w:rPr>
          <w:rFonts w:ascii="Helvetica" w:hAnsi="Helvetica" w:cs="Helvetica" w:hint="eastAsia"/>
          <w:b/>
          <w:bCs/>
          <w:color w:val="222222"/>
          <w:sz w:val="21"/>
          <w:szCs w:val="21"/>
        </w:rPr>
        <w:t>Цитаты</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из</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текста</w:t>
      </w:r>
      <w:r w:rsidRPr="00875BA9">
        <w:rPr>
          <w:rFonts w:ascii="Helvetica" w:hAnsi="Helvetica" w:cs="Helvetica"/>
          <w:b/>
          <w:bCs/>
          <w:color w:val="222222"/>
          <w:sz w:val="21"/>
          <w:szCs w:val="21"/>
        </w:rPr>
        <w:t>:</w:t>
      </w:r>
    </w:p>
    <w:p w14:paraId="010E4040" w14:textId="77777777" w:rsidR="00875BA9" w:rsidRPr="00875BA9" w:rsidRDefault="00875BA9" w:rsidP="00875BA9">
      <w:pPr>
        <w:rPr>
          <w:rFonts w:ascii="Helvetica" w:hAnsi="Helvetica" w:cs="Helvetica"/>
          <w:b/>
          <w:bCs/>
          <w:color w:val="222222"/>
          <w:sz w:val="21"/>
          <w:szCs w:val="21"/>
        </w:rPr>
      </w:pPr>
      <w:r w:rsidRPr="00875BA9">
        <w:rPr>
          <w:rFonts w:ascii="Helvetica" w:hAnsi="Helvetica" w:cs="Helvetica" w:hint="eastAsia"/>
          <w:b/>
          <w:bCs/>
          <w:color w:val="222222"/>
          <w:sz w:val="21"/>
          <w:szCs w:val="21"/>
        </w:rPr>
        <w:t>стр</w:t>
      </w:r>
      <w:r w:rsidRPr="00875BA9">
        <w:rPr>
          <w:rFonts w:ascii="Helvetica" w:hAnsi="Helvetica" w:cs="Helvetica"/>
          <w:b/>
          <w:bCs/>
          <w:color w:val="222222"/>
          <w:sz w:val="21"/>
          <w:szCs w:val="21"/>
        </w:rPr>
        <w:t>. 1</w:t>
      </w:r>
    </w:p>
    <w:p w14:paraId="1AC3978B" w14:textId="77777777" w:rsidR="00875BA9" w:rsidRPr="00875BA9" w:rsidRDefault="00875BA9" w:rsidP="00875BA9">
      <w:pPr>
        <w:rPr>
          <w:rFonts w:ascii="Helvetica" w:hAnsi="Helvetica" w:cs="Helvetica"/>
          <w:b/>
          <w:bCs/>
          <w:color w:val="222222"/>
          <w:sz w:val="21"/>
          <w:szCs w:val="21"/>
        </w:rPr>
      </w:pPr>
      <w:r w:rsidRPr="00875BA9">
        <w:rPr>
          <w:rFonts w:ascii="Helvetica" w:hAnsi="Helvetica" w:cs="Helvetica"/>
          <w:b/>
          <w:bCs/>
          <w:color w:val="222222"/>
          <w:sz w:val="21"/>
          <w:szCs w:val="21"/>
        </w:rPr>
        <w:t>^/ :^^-</w:t>
      </w:r>
      <w:r w:rsidRPr="00875BA9">
        <w:rPr>
          <w:rFonts w:ascii="Helvetica" w:hAnsi="Helvetica" w:cs="Helvetica" w:hint="eastAsia"/>
          <w:b/>
          <w:bCs/>
          <w:color w:val="222222"/>
          <w:sz w:val="21"/>
          <w:szCs w:val="21"/>
        </w:rPr>
        <w:t>з</w:t>
      </w:r>
      <w:r w:rsidRPr="00875BA9">
        <w:rPr>
          <w:rFonts w:ascii="Helvetica" w:hAnsi="Helvetica" w:cs="Helvetica"/>
          <w:b/>
          <w:bCs/>
          <w:color w:val="222222"/>
          <w:sz w:val="21"/>
          <w:szCs w:val="21"/>
        </w:rPr>
        <w:t>/</w:t>
      </w:r>
      <w:r w:rsidRPr="00875BA9">
        <w:rPr>
          <w:rFonts w:ascii="Helvetica" w:hAnsi="Helvetica" w:cs="Helvetica" w:hint="eastAsia"/>
          <w:b/>
          <w:bCs/>
          <w:color w:val="222222"/>
          <w:sz w:val="21"/>
          <w:szCs w:val="21"/>
        </w:rPr>
        <w:t>Ш</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Ордена</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Трудового</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Красного</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Знамени</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Институт</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экспериментальной</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ботаники</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им</w:t>
      </w:r>
      <w:r w:rsidRPr="00875BA9">
        <w:rPr>
          <w:rFonts w:ascii="Helvetica" w:hAnsi="Helvetica" w:cs="Helvetica"/>
          <w:b/>
          <w:bCs/>
          <w:color w:val="222222"/>
          <w:sz w:val="21"/>
          <w:szCs w:val="21"/>
        </w:rPr>
        <w:t>. B.f.</w:t>
      </w:r>
      <w:r w:rsidRPr="00875BA9">
        <w:rPr>
          <w:rFonts w:ascii="Helvetica" w:hAnsi="Helvetica" w:cs="Helvetica" w:hint="eastAsia"/>
          <w:b/>
          <w:bCs/>
          <w:color w:val="222222"/>
          <w:sz w:val="21"/>
          <w:szCs w:val="21"/>
        </w:rPr>
        <w:t>Купревича</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АН</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БССР</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На</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правах</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рукописи</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Реуцкий</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Владимир</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Григорьевич</w:t>
      </w:r>
      <w:r w:rsidRPr="00875BA9">
        <w:rPr>
          <w:rFonts w:ascii="Helvetica" w:hAnsi="Helvetica" w:cs="Helvetica"/>
          <w:b/>
          <w:bCs/>
          <w:color w:val="222222"/>
          <w:sz w:val="21"/>
          <w:szCs w:val="21"/>
        </w:rPr>
        <w:t xml:space="preserve"> ^^^-t^^^wi-^rz^-c.^^ </w:t>
      </w:r>
      <w:r w:rsidRPr="00875BA9">
        <w:rPr>
          <w:rFonts w:ascii="Helvetica" w:hAnsi="Helvetica" w:cs="Helvetica" w:hint="eastAsia"/>
          <w:b/>
          <w:bCs/>
          <w:color w:val="222222"/>
          <w:sz w:val="21"/>
          <w:szCs w:val="21"/>
        </w:rPr>
        <w:t>УЛК</w:t>
      </w:r>
      <w:r w:rsidRPr="00875BA9">
        <w:rPr>
          <w:rFonts w:ascii="Helvetica" w:hAnsi="Helvetica" w:cs="Helvetica"/>
          <w:b/>
          <w:bCs/>
          <w:color w:val="222222"/>
          <w:sz w:val="21"/>
          <w:szCs w:val="21"/>
        </w:rPr>
        <w:t xml:space="preserve"> 581</w:t>
      </w:r>
      <w:r w:rsidRPr="00875BA9">
        <w:rPr>
          <w:rFonts w:ascii="Helvetica" w:hAnsi="Helvetica" w:cs="Helvetica" w:hint="eastAsia"/>
          <w:b/>
          <w:bCs/>
          <w:color w:val="222222"/>
          <w:sz w:val="21"/>
          <w:szCs w:val="21"/>
        </w:rPr>
        <w:t>Д</w:t>
      </w:r>
      <w:r w:rsidRPr="00875BA9">
        <w:rPr>
          <w:rFonts w:ascii="Helvetica" w:hAnsi="Helvetica" w:cs="Helvetica"/>
          <w:b/>
          <w:bCs/>
          <w:color w:val="222222"/>
          <w:sz w:val="21"/>
          <w:szCs w:val="21"/>
        </w:rPr>
        <w:t>1</w:t>
      </w:r>
      <w:r w:rsidRPr="00875BA9">
        <w:rPr>
          <w:rFonts w:ascii="Helvetica" w:hAnsi="Helvetica" w:cs="Helvetica" w:hint="eastAsia"/>
          <w:b/>
          <w:bCs/>
          <w:color w:val="222222"/>
          <w:sz w:val="21"/>
          <w:szCs w:val="21"/>
        </w:rPr>
        <w:t>бь</w:t>
      </w:r>
      <w:r w:rsidRPr="00875BA9">
        <w:rPr>
          <w:rFonts w:ascii="Helvetica" w:hAnsi="Helvetica" w:cs="Helvetica"/>
          <w:b/>
          <w:bCs/>
          <w:color w:val="222222"/>
          <w:sz w:val="21"/>
          <w:szCs w:val="21"/>
        </w:rPr>
        <w:t xml:space="preserve">581.132 </w:t>
      </w:r>
      <w:r w:rsidRPr="00875BA9">
        <w:rPr>
          <w:rFonts w:ascii="Helvetica" w:hAnsi="Helvetica" w:cs="Helvetica" w:hint="eastAsia"/>
          <w:b/>
          <w:bCs/>
          <w:color w:val="222222"/>
          <w:sz w:val="21"/>
          <w:szCs w:val="21"/>
        </w:rPr>
        <w:t>Адаптивная</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регуляция</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водообмена</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растений</w:t>
      </w:r>
      <w:r w:rsidRPr="00875BA9">
        <w:rPr>
          <w:rFonts w:ascii="Helvetica" w:hAnsi="Helvetica" w:cs="Helvetica"/>
          <w:b/>
          <w:bCs/>
          <w:color w:val="222222"/>
          <w:sz w:val="21"/>
          <w:szCs w:val="21"/>
        </w:rPr>
        <w:t xml:space="preserve"> 03.00.12 "</w:t>
      </w:r>
      <w:r w:rsidRPr="00875BA9">
        <w:rPr>
          <w:rFonts w:ascii="Helvetica" w:hAnsi="Helvetica" w:cs="Helvetica" w:hint="eastAsia"/>
          <w:b/>
          <w:bCs/>
          <w:color w:val="222222"/>
          <w:sz w:val="21"/>
          <w:szCs w:val="21"/>
        </w:rPr>
        <w:t>Физиология</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растений</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Диссертация</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на</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соискание</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ученой</w:t>
      </w:r>
    </w:p>
    <w:p w14:paraId="5C995D21" w14:textId="77777777" w:rsidR="00875BA9" w:rsidRPr="00875BA9" w:rsidRDefault="00875BA9" w:rsidP="00875BA9">
      <w:pPr>
        <w:rPr>
          <w:rFonts w:ascii="Helvetica" w:hAnsi="Helvetica" w:cs="Helvetica"/>
          <w:b/>
          <w:bCs/>
          <w:color w:val="222222"/>
          <w:sz w:val="21"/>
          <w:szCs w:val="21"/>
        </w:rPr>
      </w:pPr>
      <w:r w:rsidRPr="00875BA9">
        <w:rPr>
          <w:rFonts w:ascii="Helvetica" w:hAnsi="Helvetica" w:cs="Helvetica" w:hint="eastAsia"/>
          <w:b/>
          <w:bCs/>
          <w:color w:val="222222"/>
          <w:sz w:val="21"/>
          <w:szCs w:val="21"/>
        </w:rPr>
        <w:t>стр</w:t>
      </w:r>
      <w:r w:rsidRPr="00875BA9">
        <w:rPr>
          <w:rFonts w:ascii="Helvetica" w:hAnsi="Helvetica" w:cs="Helvetica"/>
          <w:b/>
          <w:bCs/>
          <w:color w:val="222222"/>
          <w:sz w:val="21"/>
          <w:szCs w:val="21"/>
        </w:rPr>
        <w:t>. 27</w:t>
      </w:r>
    </w:p>
    <w:p w14:paraId="029691B9" w14:textId="77777777" w:rsidR="00875BA9" w:rsidRPr="00875BA9" w:rsidRDefault="00875BA9" w:rsidP="00875BA9">
      <w:pPr>
        <w:rPr>
          <w:rFonts w:ascii="Helvetica" w:hAnsi="Helvetica" w:cs="Helvetica"/>
          <w:b/>
          <w:bCs/>
          <w:color w:val="222222"/>
          <w:sz w:val="21"/>
          <w:szCs w:val="21"/>
        </w:rPr>
      </w:pPr>
      <w:r w:rsidRPr="00875BA9">
        <w:rPr>
          <w:rFonts w:ascii="Helvetica" w:hAnsi="Helvetica" w:cs="Helvetica" w:hint="eastAsia"/>
          <w:b/>
          <w:bCs/>
          <w:color w:val="222222"/>
          <w:sz w:val="21"/>
          <w:szCs w:val="21"/>
        </w:rPr>
        <w:t>Для</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понимания</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адаптивной</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регуляции</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и</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эндогенного</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конт­</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роля</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водообмена</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растений</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анализ</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путей</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передвижения</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воды</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и</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тех</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сил</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которые</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его</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осуществляют</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представляется</w:t>
      </w:r>
    </w:p>
    <w:p w14:paraId="65611004" w14:textId="77777777" w:rsidR="00875BA9" w:rsidRPr="00875BA9" w:rsidRDefault="00875BA9" w:rsidP="00875BA9">
      <w:pPr>
        <w:rPr>
          <w:rFonts w:ascii="Helvetica" w:hAnsi="Helvetica" w:cs="Helvetica"/>
          <w:b/>
          <w:bCs/>
          <w:color w:val="222222"/>
          <w:sz w:val="21"/>
          <w:szCs w:val="21"/>
        </w:rPr>
      </w:pPr>
      <w:r w:rsidRPr="00875BA9">
        <w:rPr>
          <w:rFonts w:ascii="Helvetica" w:hAnsi="Helvetica" w:cs="Helvetica" w:hint="eastAsia"/>
          <w:b/>
          <w:bCs/>
          <w:color w:val="222222"/>
          <w:sz w:val="21"/>
          <w:szCs w:val="21"/>
        </w:rPr>
        <w:t>стр</w:t>
      </w:r>
      <w:r w:rsidRPr="00875BA9">
        <w:rPr>
          <w:rFonts w:ascii="Helvetica" w:hAnsi="Helvetica" w:cs="Helvetica"/>
          <w:b/>
          <w:bCs/>
          <w:color w:val="222222"/>
          <w:sz w:val="21"/>
          <w:szCs w:val="21"/>
        </w:rPr>
        <w:t>. 40</w:t>
      </w:r>
    </w:p>
    <w:p w14:paraId="57B050EE" w14:textId="77777777" w:rsidR="00875BA9" w:rsidRPr="00875BA9" w:rsidRDefault="00875BA9" w:rsidP="00875BA9">
      <w:pPr>
        <w:rPr>
          <w:rFonts w:ascii="Helvetica" w:hAnsi="Helvetica" w:cs="Helvetica"/>
          <w:b/>
          <w:bCs/>
          <w:color w:val="222222"/>
          <w:sz w:val="21"/>
          <w:szCs w:val="21"/>
        </w:rPr>
      </w:pPr>
      <w:r w:rsidRPr="00875BA9">
        <w:rPr>
          <w:rFonts w:ascii="Helvetica" w:hAnsi="Helvetica" w:cs="Helvetica" w:hint="eastAsia"/>
          <w:b/>
          <w:bCs/>
          <w:color w:val="222222"/>
          <w:sz w:val="21"/>
          <w:szCs w:val="21"/>
        </w:rPr>
        <w:t>упрощать</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проблему</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Исходя</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из</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вышеизложенного</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для</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достижения</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главной</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цели</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выяснения</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принципов</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адаптивной</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регуляции</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и</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эндогенного</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контроля</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водообмена</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растений</w:t>
      </w:r>
      <w:r w:rsidRPr="00875BA9">
        <w:rPr>
          <w:rFonts w:ascii="Helvetica" w:hAnsi="Helvetica" w:cs="Helvetica"/>
          <w:b/>
          <w:bCs/>
          <w:color w:val="222222"/>
          <w:sz w:val="21"/>
          <w:szCs w:val="21"/>
        </w:rPr>
        <w:t xml:space="preserve"> - </w:t>
      </w:r>
      <w:r w:rsidRPr="00875BA9">
        <w:rPr>
          <w:rFonts w:ascii="Helvetica" w:hAnsi="Helvetica" w:cs="Helvetica" w:hint="eastAsia"/>
          <w:b/>
          <w:bCs/>
          <w:color w:val="222222"/>
          <w:sz w:val="21"/>
          <w:szCs w:val="21"/>
        </w:rPr>
        <w:t>необходимо</w:t>
      </w:r>
      <w:r w:rsidRPr="00875BA9">
        <w:rPr>
          <w:rFonts w:ascii="Helvetica" w:hAnsi="Helvetica" w:cs="Helvetica"/>
          <w:b/>
          <w:bCs/>
          <w:color w:val="222222"/>
          <w:sz w:val="21"/>
          <w:szCs w:val="21"/>
        </w:rPr>
        <w:t xml:space="preserve">: 1. </w:t>
      </w:r>
      <w:r w:rsidRPr="00875BA9">
        <w:rPr>
          <w:rFonts w:ascii="Helvetica" w:hAnsi="Helvetica" w:cs="Helvetica" w:hint="eastAsia"/>
          <w:b/>
          <w:bCs/>
          <w:color w:val="222222"/>
          <w:sz w:val="21"/>
          <w:szCs w:val="21"/>
        </w:rPr>
        <w:t>Установить</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зависимости</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скорости</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дальнего</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транспорта</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вла­</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ги</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тургоресценции</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стебля</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транспирации</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температуры</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листа</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от</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ве­</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дущих</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экзогенных</w:t>
      </w:r>
    </w:p>
    <w:p w14:paraId="221DA563" w14:textId="77777777" w:rsidR="00875BA9" w:rsidRPr="00875BA9" w:rsidRDefault="00875BA9" w:rsidP="00875BA9">
      <w:pPr>
        <w:rPr>
          <w:rFonts w:ascii="Helvetica" w:hAnsi="Helvetica" w:cs="Helvetica"/>
          <w:b/>
          <w:bCs/>
          <w:color w:val="222222"/>
          <w:sz w:val="21"/>
          <w:szCs w:val="21"/>
        </w:rPr>
      </w:pPr>
    </w:p>
    <w:p w14:paraId="665E8228" w14:textId="77777777" w:rsidR="00875BA9" w:rsidRPr="00875BA9" w:rsidRDefault="00875BA9" w:rsidP="00875BA9">
      <w:pPr>
        <w:rPr>
          <w:rFonts w:ascii="Helvetica" w:hAnsi="Helvetica" w:cs="Helvetica"/>
          <w:b/>
          <w:bCs/>
          <w:color w:val="222222"/>
          <w:sz w:val="21"/>
          <w:szCs w:val="21"/>
        </w:rPr>
      </w:pPr>
      <w:r w:rsidRPr="00875BA9">
        <w:rPr>
          <w:rFonts w:ascii="Helvetica" w:hAnsi="Helvetica" w:cs="Helvetica" w:hint="eastAsia"/>
          <w:b/>
          <w:bCs/>
          <w:color w:val="222222"/>
          <w:sz w:val="21"/>
          <w:szCs w:val="21"/>
        </w:rPr>
        <w:t>Оглавление</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диссертации</w:t>
      </w:r>
    </w:p>
    <w:p w14:paraId="52B42567" w14:textId="77777777" w:rsidR="00875BA9" w:rsidRPr="00875BA9" w:rsidRDefault="00875BA9" w:rsidP="00875BA9">
      <w:pPr>
        <w:rPr>
          <w:rFonts w:ascii="Helvetica" w:hAnsi="Helvetica" w:cs="Helvetica"/>
          <w:b/>
          <w:bCs/>
          <w:color w:val="222222"/>
          <w:sz w:val="21"/>
          <w:szCs w:val="21"/>
        </w:rPr>
      </w:pPr>
      <w:r w:rsidRPr="00875BA9">
        <w:rPr>
          <w:rFonts w:ascii="Helvetica" w:hAnsi="Helvetica" w:cs="Helvetica" w:hint="eastAsia"/>
          <w:b/>
          <w:bCs/>
          <w:color w:val="222222"/>
          <w:sz w:val="21"/>
          <w:szCs w:val="21"/>
        </w:rPr>
        <w:t>доктор</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биологических</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наук</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Реуцкий</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Владимир</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Григорьевич</w:t>
      </w:r>
    </w:p>
    <w:p w14:paraId="640BB755" w14:textId="77777777" w:rsidR="00875BA9" w:rsidRPr="00875BA9" w:rsidRDefault="00875BA9" w:rsidP="00875BA9">
      <w:pPr>
        <w:rPr>
          <w:rFonts w:ascii="Helvetica" w:hAnsi="Helvetica" w:cs="Helvetica"/>
          <w:b/>
          <w:bCs/>
          <w:color w:val="222222"/>
          <w:sz w:val="21"/>
          <w:szCs w:val="21"/>
        </w:rPr>
      </w:pPr>
      <w:r w:rsidRPr="00875BA9">
        <w:rPr>
          <w:rFonts w:ascii="Helvetica" w:hAnsi="Helvetica" w:cs="Helvetica" w:hint="eastAsia"/>
          <w:b/>
          <w:bCs/>
          <w:color w:val="222222"/>
          <w:sz w:val="21"/>
          <w:szCs w:val="21"/>
        </w:rPr>
        <w:t>ВВЕДЕНИЕ</w:t>
      </w:r>
      <w:r w:rsidRPr="00875BA9">
        <w:rPr>
          <w:rFonts w:ascii="Helvetica" w:hAnsi="Helvetica" w:cs="Helvetica"/>
          <w:b/>
          <w:bCs/>
          <w:color w:val="222222"/>
          <w:sz w:val="21"/>
          <w:szCs w:val="21"/>
        </w:rPr>
        <w:t>.</w:t>
      </w:r>
    </w:p>
    <w:p w14:paraId="30852CB2" w14:textId="77777777" w:rsidR="00875BA9" w:rsidRPr="00875BA9" w:rsidRDefault="00875BA9" w:rsidP="00875BA9">
      <w:pPr>
        <w:rPr>
          <w:rFonts w:ascii="Helvetica" w:hAnsi="Helvetica" w:cs="Helvetica"/>
          <w:b/>
          <w:bCs/>
          <w:color w:val="222222"/>
          <w:sz w:val="21"/>
          <w:szCs w:val="21"/>
        </w:rPr>
      </w:pPr>
    </w:p>
    <w:p w14:paraId="001062F6" w14:textId="77777777" w:rsidR="00875BA9" w:rsidRPr="00875BA9" w:rsidRDefault="00875BA9" w:rsidP="00875BA9">
      <w:pPr>
        <w:rPr>
          <w:rFonts w:ascii="Helvetica" w:hAnsi="Helvetica" w:cs="Helvetica"/>
          <w:b/>
          <w:bCs/>
          <w:color w:val="222222"/>
          <w:sz w:val="21"/>
          <w:szCs w:val="21"/>
        </w:rPr>
      </w:pPr>
      <w:r w:rsidRPr="00875BA9">
        <w:rPr>
          <w:rFonts w:ascii="Helvetica" w:hAnsi="Helvetica" w:cs="Helvetica" w:hint="eastAsia"/>
          <w:b/>
          <w:bCs/>
          <w:color w:val="222222"/>
          <w:sz w:val="21"/>
          <w:szCs w:val="21"/>
        </w:rPr>
        <w:t>ШВА</w:t>
      </w:r>
      <w:r w:rsidRPr="00875BA9">
        <w:rPr>
          <w:rFonts w:ascii="Helvetica" w:hAnsi="Helvetica" w:cs="Helvetica"/>
          <w:b/>
          <w:bCs/>
          <w:color w:val="222222"/>
          <w:sz w:val="21"/>
          <w:szCs w:val="21"/>
        </w:rPr>
        <w:t xml:space="preserve"> I. </w:t>
      </w:r>
      <w:r w:rsidRPr="00875BA9">
        <w:rPr>
          <w:rFonts w:ascii="Helvetica" w:hAnsi="Helvetica" w:cs="Helvetica" w:hint="eastAsia"/>
          <w:b/>
          <w:bCs/>
          <w:color w:val="222222"/>
          <w:sz w:val="21"/>
          <w:szCs w:val="21"/>
        </w:rPr>
        <w:t>СОВРЕМЕННЫЕ</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ПРОБЛЕМЫ</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ВОДООБМЕНА</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РАСТЕНИ</w:t>
      </w:r>
      <w:r w:rsidRPr="00875BA9">
        <w:rPr>
          <w:rFonts w:ascii="Helvetica" w:hAnsi="Helvetica" w:cs="Helvetica" w:hint="eastAsia"/>
          <w:b/>
          <w:bCs/>
          <w:color w:val="222222"/>
          <w:sz w:val="21"/>
          <w:szCs w:val="21"/>
        </w:rPr>
        <w:lastRenderedPageBreak/>
        <w:t>Й</w:t>
      </w:r>
    </w:p>
    <w:p w14:paraId="0FB136FC" w14:textId="77777777" w:rsidR="00875BA9" w:rsidRPr="00875BA9" w:rsidRDefault="00875BA9" w:rsidP="00875BA9">
      <w:pPr>
        <w:rPr>
          <w:rFonts w:ascii="Helvetica" w:hAnsi="Helvetica" w:cs="Helvetica"/>
          <w:b/>
          <w:bCs/>
          <w:color w:val="222222"/>
          <w:sz w:val="21"/>
          <w:szCs w:val="21"/>
        </w:rPr>
      </w:pPr>
    </w:p>
    <w:p w14:paraId="1C971D32" w14:textId="77777777" w:rsidR="00875BA9" w:rsidRPr="00875BA9" w:rsidRDefault="00875BA9" w:rsidP="00875BA9">
      <w:pPr>
        <w:rPr>
          <w:rFonts w:ascii="Helvetica" w:hAnsi="Helvetica" w:cs="Helvetica"/>
          <w:b/>
          <w:bCs/>
          <w:color w:val="222222"/>
          <w:sz w:val="21"/>
          <w:szCs w:val="21"/>
        </w:rPr>
      </w:pPr>
      <w:r w:rsidRPr="00875BA9">
        <w:rPr>
          <w:rFonts w:ascii="Helvetica" w:hAnsi="Helvetica" w:cs="Helvetica" w:hint="eastAsia"/>
          <w:b/>
          <w:bCs/>
          <w:color w:val="222222"/>
          <w:sz w:val="21"/>
          <w:szCs w:val="21"/>
        </w:rPr>
        <w:t>ШВА</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П</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МЕТОДЫ</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И</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ОЕЬЕКТЫ</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ИССЛЕДОВАНИЯ</w:t>
      </w:r>
      <w:r w:rsidRPr="00875BA9">
        <w:rPr>
          <w:rFonts w:ascii="Helvetica" w:hAnsi="Helvetica" w:cs="Helvetica"/>
          <w:b/>
          <w:bCs/>
          <w:color w:val="222222"/>
          <w:sz w:val="21"/>
          <w:szCs w:val="21"/>
        </w:rPr>
        <w:t>.</w:t>
      </w:r>
    </w:p>
    <w:p w14:paraId="6C47B869" w14:textId="77777777" w:rsidR="00875BA9" w:rsidRPr="00875BA9" w:rsidRDefault="00875BA9" w:rsidP="00875BA9">
      <w:pPr>
        <w:rPr>
          <w:rFonts w:ascii="Helvetica" w:hAnsi="Helvetica" w:cs="Helvetica"/>
          <w:b/>
          <w:bCs/>
          <w:color w:val="222222"/>
          <w:sz w:val="21"/>
          <w:szCs w:val="21"/>
        </w:rPr>
      </w:pPr>
    </w:p>
    <w:p w14:paraId="167A7315" w14:textId="77777777" w:rsidR="00875BA9" w:rsidRPr="00875BA9" w:rsidRDefault="00875BA9" w:rsidP="00875BA9">
      <w:pPr>
        <w:rPr>
          <w:rFonts w:ascii="Helvetica" w:hAnsi="Helvetica" w:cs="Helvetica"/>
          <w:b/>
          <w:bCs/>
          <w:color w:val="222222"/>
          <w:sz w:val="21"/>
          <w:szCs w:val="21"/>
        </w:rPr>
      </w:pPr>
      <w:r w:rsidRPr="00875BA9">
        <w:rPr>
          <w:rFonts w:ascii="Helvetica" w:hAnsi="Helvetica" w:cs="Helvetica" w:hint="eastAsia"/>
          <w:b/>
          <w:bCs/>
          <w:color w:val="222222"/>
          <w:sz w:val="21"/>
          <w:szCs w:val="21"/>
        </w:rPr>
        <w:t>ГЛАВА</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Ш</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ДАЛЬНИЙ</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ТРАНСПОРТ</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ВЛАШ</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Ж</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ФАКТОРЫ</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ОПРЕДЕЛЯЮЩИЕ</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ЕГО</w:t>
      </w:r>
    </w:p>
    <w:p w14:paraId="729DA57F" w14:textId="77777777" w:rsidR="00875BA9" w:rsidRPr="00875BA9" w:rsidRDefault="00875BA9" w:rsidP="00875BA9">
      <w:pPr>
        <w:rPr>
          <w:rFonts w:ascii="Helvetica" w:hAnsi="Helvetica" w:cs="Helvetica"/>
          <w:b/>
          <w:bCs/>
          <w:color w:val="222222"/>
          <w:sz w:val="21"/>
          <w:szCs w:val="21"/>
        </w:rPr>
      </w:pPr>
    </w:p>
    <w:p w14:paraId="24E2F42C" w14:textId="77777777" w:rsidR="00875BA9" w:rsidRPr="00875BA9" w:rsidRDefault="00875BA9" w:rsidP="00875BA9">
      <w:pPr>
        <w:rPr>
          <w:rFonts w:ascii="Helvetica" w:hAnsi="Helvetica" w:cs="Helvetica"/>
          <w:b/>
          <w:bCs/>
          <w:color w:val="222222"/>
          <w:sz w:val="21"/>
          <w:szCs w:val="21"/>
        </w:rPr>
      </w:pPr>
      <w:r w:rsidRPr="00875BA9">
        <w:rPr>
          <w:rFonts w:ascii="Helvetica" w:hAnsi="Helvetica" w:cs="Helvetica"/>
          <w:b/>
          <w:bCs/>
          <w:color w:val="222222"/>
          <w:sz w:val="21"/>
          <w:szCs w:val="21"/>
        </w:rPr>
        <w:t xml:space="preserve">3.1. </w:t>
      </w:r>
      <w:r w:rsidRPr="00875BA9">
        <w:rPr>
          <w:rFonts w:ascii="Helvetica" w:hAnsi="Helvetica" w:cs="Helvetica" w:hint="eastAsia"/>
          <w:b/>
          <w:bCs/>
          <w:color w:val="222222"/>
          <w:sz w:val="21"/>
          <w:szCs w:val="21"/>
        </w:rPr>
        <w:t>Ксилемный</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транспорт</w:t>
      </w:r>
    </w:p>
    <w:p w14:paraId="31BDF95A" w14:textId="77777777" w:rsidR="00875BA9" w:rsidRPr="00875BA9" w:rsidRDefault="00875BA9" w:rsidP="00875BA9">
      <w:pPr>
        <w:rPr>
          <w:rFonts w:ascii="Helvetica" w:hAnsi="Helvetica" w:cs="Helvetica"/>
          <w:b/>
          <w:bCs/>
          <w:color w:val="222222"/>
          <w:sz w:val="21"/>
          <w:szCs w:val="21"/>
        </w:rPr>
      </w:pPr>
    </w:p>
    <w:p w14:paraId="6013C277" w14:textId="77777777" w:rsidR="00875BA9" w:rsidRPr="00875BA9" w:rsidRDefault="00875BA9" w:rsidP="00875BA9">
      <w:pPr>
        <w:rPr>
          <w:rFonts w:ascii="Helvetica" w:hAnsi="Helvetica" w:cs="Helvetica"/>
          <w:b/>
          <w:bCs/>
          <w:color w:val="222222"/>
          <w:sz w:val="21"/>
          <w:szCs w:val="21"/>
        </w:rPr>
      </w:pPr>
      <w:r w:rsidRPr="00875BA9">
        <w:rPr>
          <w:rFonts w:ascii="Helvetica" w:hAnsi="Helvetica" w:cs="Helvetica"/>
          <w:b/>
          <w:bCs/>
          <w:color w:val="222222"/>
          <w:sz w:val="21"/>
          <w:szCs w:val="21"/>
        </w:rPr>
        <w:t xml:space="preserve">3.1.1. </w:t>
      </w:r>
      <w:r w:rsidRPr="00875BA9">
        <w:rPr>
          <w:rFonts w:ascii="Helvetica" w:hAnsi="Helvetica" w:cs="Helvetica" w:hint="eastAsia"/>
          <w:b/>
          <w:bCs/>
          <w:color w:val="222222"/>
          <w:sz w:val="21"/>
          <w:szCs w:val="21"/>
        </w:rPr>
        <w:t>Цели</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и</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задачи</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исследования</w:t>
      </w:r>
      <w:r w:rsidRPr="00875BA9">
        <w:rPr>
          <w:rFonts w:ascii="Helvetica" w:hAnsi="Helvetica" w:cs="Helvetica"/>
          <w:b/>
          <w:bCs/>
          <w:color w:val="222222"/>
          <w:sz w:val="21"/>
          <w:szCs w:val="21"/>
        </w:rPr>
        <w:t>.</w:t>
      </w:r>
    </w:p>
    <w:p w14:paraId="71184816" w14:textId="77777777" w:rsidR="00875BA9" w:rsidRPr="00875BA9" w:rsidRDefault="00875BA9" w:rsidP="00875BA9">
      <w:pPr>
        <w:rPr>
          <w:rFonts w:ascii="Helvetica" w:hAnsi="Helvetica" w:cs="Helvetica"/>
          <w:b/>
          <w:bCs/>
          <w:color w:val="222222"/>
          <w:sz w:val="21"/>
          <w:szCs w:val="21"/>
        </w:rPr>
      </w:pPr>
    </w:p>
    <w:p w14:paraId="4B9273AB" w14:textId="77777777" w:rsidR="00875BA9" w:rsidRPr="00875BA9" w:rsidRDefault="00875BA9" w:rsidP="00875BA9">
      <w:pPr>
        <w:rPr>
          <w:rFonts w:ascii="Helvetica" w:hAnsi="Helvetica" w:cs="Helvetica"/>
          <w:b/>
          <w:bCs/>
          <w:color w:val="222222"/>
          <w:sz w:val="21"/>
          <w:szCs w:val="21"/>
        </w:rPr>
      </w:pPr>
      <w:r w:rsidRPr="00875BA9">
        <w:rPr>
          <w:rFonts w:ascii="Helvetica" w:hAnsi="Helvetica" w:cs="Helvetica"/>
          <w:b/>
          <w:bCs/>
          <w:color w:val="222222"/>
          <w:sz w:val="21"/>
          <w:szCs w:val="21"/>
        </w:rPr>
        <w:t xml:space="preserve">3.1.2. </w:t>
      </w:r>
      <w:r w:rsidRPr="00875BA9">
        <w:rPr>
          <w:rFonts w:ascii="Helvetica" w:hAnsi="Helvetica" w:cs="Helvetica" w:hint="eastAsia"/>
          <w:b/>
          <w:bCs/>
          <w:color w:val="222222"/>
          <w:sz w:val="21"/>
          <w:szCs w:val="21"/>
        </w:rPr>
        <w:t>Экзогенная</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регуляция</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дальнего</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транспорта</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влаги</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у</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растений</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ячменя</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сформировавшихся</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в</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условиях</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достаточного</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увлажнения</w:t>
      </w:r>
      <w:r w:rsidRPr="00875BA9">
        <w:rPr>
          <w:rFonts w:ascii="Helvetica" w:hAnsi="Helvetica" w:cs="Helvetica"/>
          <w:b/>
          <w:bCs/>
          <w:color w:val="222222"/>
          <w:sz w:val="21"/>
          <w:szCs w:val="21"/>
        </w:rPr>
        <w:t>.</w:t>
      </w:r>
    </w:p>
    <w:p w14:paraId="4C6C54BE" w14:textId="77777777" w:rsidR="00875BA9" w:rsidRPr="00875BA9" w:rsidRDefault="00875BA9" w:rsidP="00875BA9">
      <w:pPr>
        <w:rPr>
          <w:rFonts w:ascii="Helvetica" w:hAnsi="Helvetica" w:cs="Helvetica"/>
          <w:b/>
          <w:bCs/>
          <w:color w:val="222222"/>
          <w:sz w:val="21"/>
          <w:szCs w:val="21"/>
        </w:rPr>
      </w:pPr>
    </w:p>
    <w:p w14:paraId="72FBCCE5" w14:textId="77777777" w:rsidR="00875BA9" w:rsidRPr="00875BA9" w:rsidRDefault="00875BA9" w:rsidP="00875BA9">
      <w:pPr>
        <w:rPr>
          <w:rFonts w:ascii="Helvetica" w:hAnsi="Helvetica" w:cs="Helvetica"/>
          <w:b/>
          <w:bCs/>
          <w:color w:val="222222"/>
          <w:sz w:val="21"/>
          <w:szCs w:val="21"/>
        </w:rPr>
      </w:pPr>
      <w:r w:rsidRPr="00875BA9">
        <w:rPr>
          <w:rFonts w:ascii="Helvetica" w:hAnsi="Helvetica" w:cs="Helvetica"/>
          <w:b/>
          <w:bCs/>
          <w:color w:val="222222"/>
          <w:sz w:val="21"/>
          <w:szCs w:val="21"/>
        </w:rPr>
        <w:t xml:space="preserve">3.1.3. </w:t>
      </w:r>
      <w:r w:rsidRPr="00875BA9">
        <w:rPr>
          <w:rFonts w:ascii="Helvetica" w:hAnsi="Helvetica" w:cs="Helvetica" w:hint="eastAsia"/>
          <w:b/>
          <w:bCs/>
          <w:color w:val="222222"/>
          <w:sz w:val="21"/>
          <w:szCs w:val="21"/>
        </w:rPr>
        <w:t>Экзогенная</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регуляция</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дальнего</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транспорта</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влаги</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у</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растений</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ячменя</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сформировавшихся</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в</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условиях</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недостаточного</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увлажнения</w:t>
      </w:r>
      <w:r w:rsidRPr="00875BA9">
        <w:rPr>
          <w:rFonts w:ascii="Helvetica" w:hAnsi="Helvetica" w:cs="Helvetica"/>
          <w:b/>
          <w:bCs/>
          <w:color w:val="222222"/>
          <w:sz w:val="21"/>
          <w:szCs w:val="21"/>
        </w:rPr>
        <w:t>.</w:t>
      </w:r>
    </w:p>
    <w:p w14:paraId="40F05F28" w14:textId="77777777" w:rsidR="00875BA9" w:rsidRPr="00875BA9" w:rsidRDefault="00875BA9" w:rsidP="00875BA9">
      <w:pPr>
        <w:rPr>
          <w:rFonts w:ascii="Helvetica" w:hAnsi="Helvetica" w:cs="Helvetica"/>
          <w:b/>
          <w:bCs/>
          <w:color w:val="222222"/>
          <w:sz w:val="21"/>
          <w:szCs w:val="21"/>
        </w:rPr>
      </w:pPr>
    </w:p>
    <w:p w14:paraId="607F6602" w14:textId="77777777" w:rsidR="00875BA9" w:rsidRPr="00875BA9" w:rsidRDefault="00875BA9" w:rsidP="00875BA9">
      <w:pPr>
        <w:rPr>
          <w:rFonts w:ascii="Helvetica" w:hAnsi="Helvetica" w:cs="Helvetica"/>
          <w:b/>
          <w:bCs/>
          <w:color w:val="222222"/>
          <w:sz w:val="21"/>
          <w:szCs w:val="21"/>
        </w:rPr>
      </w:pPr>
      <w:r w:rsidRPr="00875BA9">
        <w:rPr>
          <w:rFonts w:ascii="Helvetica" w:hAnsi="Helvetica" w:cs="Helvetica"/>
          <w:b/>
          <w:bCs/>
          <w:color w:val="222222"/>
          <w:sz w:val="21"/>
          <w:szCs w:val="21"/>
        </w:rPr>
        <w:t xml:space="preserve">3.1.4. </w:t>
      </w:r>
      <w:r w:rsidRPr="00875BA9">
        <w:rPr>
          <w:rFonts w:ascii="Helvetica" w:hAnsi="Helvetica" w:cs="Helvetica" w:hint="eastAsia"/>
          <w:b/>
          <w:bCs/>
          <w:color w:val="222222"/>
          <w:sz w:val="21"/>
          <w:szCs w:val="21"/>
        </w:rPr>
        <w:t>Движение</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влаги</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в</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отсутствие</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транспи</w:t>
      </w:r>
      <w:r w:rsidRPr="00875BA9">
        <w:rPr>
          <w:rFonts w:ascii="Helvetica" w:hAnsi="Helvetica" w:cs="Helvetica"/>
          <w:b/>
          <w:bCs/>
          <w:color w:val="222222"/>
          <w:sz w:val="21"/>
          <w:szCs w:val="21"/>
        </w:rPr>
        <w:t>-</w:t>
      </w:r>
      <w:r w:rsidRPr="00875BA9">
        <w:rPr>
          <w:rFonts w:ascii="Helvetica" w:hAnsi="Helvetica" w:cs="Helvetica" w:hint="eastAsia"/>
          <w:b/>
          <w:bCs/>
          <w:color w:val="222222"/>
          <w:sz w:val="21"/>
          <w:szCs w:val="21"/>
        </w:rPr>
        <w:t>рации</w:t>
      </w:r>
      <w:r w:rsidRPr="00875BA9">
        <w:rPr>
          <w:rFonts w:ascii="Helvetica" w:hAnsi="Helvetica" w:cs="Helvetica"/>
          <w:b/>
          <w:bCs/>
          <w:color w:val="222222"/>
          <w:sz w:val="21"/>
          <w:szCs w:val="21"/>
        </w:rPr>
        <w:t>. 8(</w:t>
      </w:r>
    </w:p>
    <w:p w14:paraId="12794AD3" w14:textId="77777777" w:rsidR="00875BA9" w:rsidRPr="00875BA9" w:rsidRDefault="00875BA9" w:rsidP="00875BA9">
      <w:pPr>
        <w:rPr>
          <w:rFonts w:ascii="Helvetica" w:hAnsi="Helvetica" w:cs="Helvetica"/>
          <w:b/>
          <w:bCs/>
          <w:color w:val="222222"/>
          <w:sz w:val="21"/>
          <w:szCs w:val="21"/>
        </w:rPr>
      </w:pPr>
    </w:p>
    <w:p w14:paraId="523829F0" w14:textId="77777777" w:rsidR="00875BA9" w:rsidRPr="00875BA9" w:rsidRDefault="00875BA9" w:rsidP="00875BA9">
      <w:pPr>
        <w:rPr>
          <w:rFonts w:ascii="Helvetica" w:hAnsi="Helvetica" w:cs="Helvetica"/>
          <w:b/>
          <w:bCs/>
          <w:color w:val="222222"/>
          <w:sz w:val="21"/>
          <w:szCs w:val="21"/>
        </w:rPr>
      </w:pPr>
      <w:r w:rsidRPr="00875BA9">
        <w:rPr>
          <w:rFonts w:ascii="Helvetica" w:hAnsi="Helvetica" w:cs="Helvetica"/>
          <w:b/>
          <w:bCs/>
          <w:color w:val="222222"/>
          <w:sz w:val="21"/>
          <w:szCs w:val="21"/>
        </w:rPr>
        <w:t xml:space="preserve">3.2. </w:t>
      </w:r>
      <w:r w:rsidRPr="00875BA9">
        <w:rPr>
          <w:rFonts w:ascii="Helvetica" w:hAnsi="Helvetica" w:cs="Helvetica" w:hint="eastAsia"/>
          <w:b/>
          <w:bCs/>
          <w:color w:val="222222"/>
          <w:sz w:val="21"/>
          <w:szCs w:val="21"/>
        </w:rPr>
        <w:t>Особенности</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экзогенной</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регуляции</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прилистной</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влажности</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растений</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ячменя</w:t>
      </w:r>
      <w:r w:rsidRPr="00875BA9">
        <w:rPr>
          <w:rFonts w:ascii="Helvetica" w:hAnsi="Helvetica" w:cs="Helvetica"/>
          <w:b/>
          <w:bCs/>
          <w:color w:val="222222"/>
          <w:sz w:val="21"/>
          <w:szCs w:val="21"/>
        </w:rPr>
        <w:t>.</w:t>
      </w:r>
    </w:p>
    <w:p w14:paraId="4FADB93F" w14:textId="77777777" w:rsidR="00875BA9" w:rsidRPr="00875BA9" w:rsidRDefault="00875BA9" w:rsidP="00875BA9">
      <w:pPr>
        <w:rPr>
          <w:rFonts w:ascii="Helvetica" w:hAnsi="Helvetica" w:cs="Helvetica"/>
          <w:b/>
          <w:bCs/>
          <w:color w:val="222222"/>
          <w:sz w:val="21"/>
          <w:szCs w:val="21"/>
        </w:rPr>
      </w:pPr>
    </w:p>
    <w:p w14:paraId="56A896A7" w14:textId="77777777" w:rsidR="00875BA9" w:rsidRPr="00875BA9" w:rsidRDefault="00875BA9" w:rsidP="00875BA9">
      <w:pPr>
        <w:rPr>
          <w:rFonts w:ascii="Helvetica" w:hAnsi="Helvetica" w:cs="Helvetica"/>
          <w:b/>
          <w:bCs/>
          <w:color w:val="222222"/>
          <w:sz w:val="21"/>
          <w:szCs w:val="21"/>
        </w:rPr>
      </w:pPr>
      <w:r w:rsidRPr="00875BA9">
        <w:rPr>
          <w:rFonts w:ascii="Helvetica" w:hAnsi="Helvetica" w:cs="Helvetica"/>
          <w:b/>
          <w:bCs/>
          <w:color w:val="222222"/>
          <w:sz w:val="21"/>
          <w:szCs w:val="21"/>
        </w:rPr>
        <w:t xml:space="preserve">3.3. </w:t>
      </w:r>
      <w:r w:rsidRPr="00875BA9">
        <w:rPr>
          <w:rFonts w:ascii="Helvetica" w:hAnsi="Helvetica" w:cs="Helvetica" w:hint="eastAsia"/>
          <w:b/>
          <w:bCs/>
          <w:color w:val="222222"/>
          <w:sz w:val="21"/>
          <w:szCs w:val="21"/>
        </w:rPr>
        <w:t>Особенности</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экзогенной</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регуляции</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тургоресцен</w:t>
      </w:r>
      <w:r w:rsidRPr="00875BA9">
        <w:rPr>
          <w:rFonts w:ascii="Helvetica" w:hAnsi="Helvetica" w:cs="Helvetica"/>
          <w:b/>
          <w:bCs/>
          <w:color w:val="222222"/>
          <w:sz w:val="21"/>
          <w:szCs w:val="21"/>
        </w:rPr>
        <w:t>-</w:t>
      </w:r>
      <w:r w:rsidRPr="00875BA9">
        <w:rPr>
          <w:rFonts w:ascii="Helvetica" w:hAnsi="Helvetica" w:cs="Helvetica" w:hint="eastAsia"/>
          <w:b/>
          <w:bCs/>
          <w:color w:val="222222"/>
          <w:sz w:val="21"/>
          <w:szCs w:val="21"/>
        </w:rPr>
        <w:t>ции</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стебля</w:t>
      </w:r>
      <w:r w:rsidRPr="00875BA9">
        <w:rPr>
          <w:rFonts w:ascii="Helvetica" w:hAnsi="Helvetica" w:cs="Helvetica"/>
          <w:b/>
          <w:bCs/>
          <w:color w:val="222222"/>
          <w:sz w:val="21"/>
          <w:szCs w:val="21"/>
        </w:rPr>
        <w:t>.</w:t>
      </w:r>
    </w:p>
    <w:p w14:paraId="1CA86CAC" w14:textId="77777777" w:rsidR="00875BA9" w:rsidRPr="00875BA9" w:rsidRDefault="00875BA9" w:rsidP="00875BA9">
      <w:pPr>
        <w:rPr>
          <w:rFonts w:ascii="Helvetica" w:hAnsi="Helvetica" w:cs="Helvetica"/>
          <w:b/>
          <w:bCs/>
          <w:color w:val="222222"/>
          <w:sz w:val="21"/>
          <w:szCs w:val="21"/>
        </w:rPr>
      </w:pPr>
    </w:p>
    <w:p w14:paraId="045DBA76" w14:textId="77777777" w:rsidR="00875BA9" w:rsidRPr="00875BA9" w:rsidRDefault="00875BA9" w:rsidP="00875BA9">
      <w:pPr>
        <w:rPr>
          <w:rFonts w:ascii="Helvetica" w:hAnsi="Helvetica" w:cs="Helvetica"/>
          <w:b/>
          <w:bCs/>
          <w:color w:val="222222"/>
          <w:sz w:val="21"/>
          <w:szCs w:val="21"/>
        </w:rPr>
      </w:pPr>
      <w:r w:rsidRPr="00875BA9">
        <w:rPr>
          <w:rFonts w:ascii="Helvetica" w:hAnsi="Helvetica" w:cs="Helvetica" w:hint="eastAsia"/>
          <w:b/>
          <w:bCs/>
          <w:color w:val="222222"/>
          <w:sz w:val="21"/>
          <w:szCs w:val="21"/>
        </w:rPr>
        <w:t>ГЛАВА</w:t>
      </w:r>
      <w:r w:rsidRPr="00875BA9">
        <w:rPr>
          <w:rFonts w:ascii="Helvetica" w:hAnsi="Helvetica" w:cs="Helvetica"/>
          <w:b/>
          <w:bCs/>
          <w:color w:val="222222"/>
          <w:sz w:val="21"/>
          <w:szCs w:val="21"/>
        </w:rPr>
        <w:t xml:space="preserve"> 1</w:t>
      </w:r>
      <w:r w:rsidRPr="00875BA9">
        <w:rPr>
          <w:rFonts w:ascii="Helvetica" w:hAnsi="Helvetica" w:cs="Helvetica" w:hint="eastAsia"/>
          <w:b/>
          <w:bCs/>
          <w:color w:val="222222"/>
          <w:sz w:val="21"/>
          <w:szCs w:val="21"/>
        </w:rPr>
        <w:t>У</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ВЛИЯНИЕ</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ЭКЗОГЕННЫХ</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ФАКТОРОВ</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НА</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ТЕМПЕРАТУРУ</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ПОВЕРХНОСТИ</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ЛИСТА</w:t>
      </w:r>
    </w:p>
    <w:p w14:paraId="1AC6E848" w14:textId="77777777" w:rsidR="00875BA9" w:rsidRPr="00875BA9" w:rsidRDefault="00875BA9" w:rsidP="00875BA9">
      <w:pPr>
        <w:rPr>
          <w:rFonts w:ascii="Helvetica" w:hAnsi="Helvetica" w:cs="Helvetica"/>
          <w:b/>
          <w:bCs/>
          <w:color w:val="222222"/>
          <w:sz w:val="21"/>
          <w:szCs w:val="21"/>
        </w:rPr>
      </w:pPr>
    </w:p>
    <w:p w14:paraId="5BC9DA76" w14:textId="77777777" w:rsidR="00875BA9" w:rsidRPr="00875BA9" w:rsidRDefault="00875BA9" w:rsidP="00875BA9">
      <w:pPr>
        <w:rPr>
          <w:rFonts w:ascii="Helvetica" w:hAnsi="Helvetica" w:cs="Helvetica"/>
          <w:b/>
          <w:bCs/>
          <w:color w:val="222222"/>
          <w:sz w:val="21"/>
          <w:szCs w:val="21"/>
        </w:rPr>
      </w:pPr>
      <w:r w:rsidRPr="00875BA9">
        <w:rPr>
          <w:rFonts w:ascii="Helvetica" w:hAnsi="Helvetica" w:cs="Helvetica"/>
          <w:b/>
          <w:bCs/>
          <w:color w:val="222222"/>
          <w:sz w:val="21"/>
          <w:szCs w:val="21"/>
        </w:rPr>
        <w:t xml:space="preserve">4.1. </w:t>
      </w:r>
      <w:r w:rsidRPr="00875BA9">
        <w:rPr>
          <w:rFonts w:ascii="Helvetica" w:hAnsi="Helvetica" w:cs="Helvetica" w:hint="eastAsia"/>
          <w:b/>
          <w:bCs/>
          <w:color w:val="222222"/>
          <w:sz w:val="21"/>
          <w:szCs w:val="21"/>
        </w:rPr>
        <w:t>Цели</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и</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задачи</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исследований</w:t>
      </w:r>
      <w:r w:rsidRPr="00875BA9">
        <w:rPr>
          <w:rFonts w:ascii="Helvetica" w:hAnsi="Helvetica" w:cs="Helvetica"/>
          <w:b/>
          <w:bCs/>
          <w:color w:val="222222"/>
          <w:sz w:val="21"/>
          <w:szCs w:val="21"/>
        </w:rPr>
        <w:t>.</w:t>
      </w:r>
    </w:p>
    <w:p w14:paraId="69CEC592" w14:textId="77777777" w:rsidR="00875BA9" w:rsidRPr="00875BA9" w:rsidRDefault="00875BA9" w:rsidP="00875BA9">
      <w:pPr>
        <w:rPr>
          <w:rFonts w:ascii="Helvetica" w:hAnsi="Helvetica" w:cs="Helvetica"/>
          <w:b/>
          <w:bCs/>
          <w:color w:val="222222"/>
          <w:sz w:val="21"/>
          <w:szCs w:val="21"/>
        </w:rPr>
      </w:pPr>
    </w:p>
    <w:p w14:paraId="3C7E50AD" w14:textId="77777777" w:rsidR="00875BA9" w:rsidRPr="00875BA9" w:rsidRDefault="00875BA9" w:rsidP="00875BA9">
      <w:pPr>
        <w:rPr>
          <w:rFonts w:ascii="Helvetica" w:hAnsi="Helvetica" w:cs="Helvetica"/>
          <w:b/>
          <w:bCs/>
          <w:color w:val="222222"/>
          <w:sz w:val="21"/>
          <w:szCs w:val="21"/>
        </w:rPr>
      </w:pPr>
      <w:r w:rsidRPr="00875BA9">
        <w:rPr>
          <w:rFonts w:ascii="Helvetica" w:hAnsi="Helvetica" w:cs="Helvetica"/>
          <w:b/>
          <w:bCs/>
          <w:color w:val="222222"/>
          <w:sz w:val="21"/>
          <w:szCs w:val="21"/>
        </w:rPr>
        <w:t xml:space="preserve">4.2. </w:t>
      </w:r>
      <w:r w:rsidRPr="00875BA9">
        <w:rPr>
          <w:rFonts w:ascii="Helvetica" w:hAnsi="Helvetica" w:cs="Helvetica" w:hint="eastAsia"/>
          <w:b/>
          <w:bCs/>
          <w:color w:val="222222"/>
          <w:sz w:val="21"/>
          <w:szCs w:val="21"/>
        </w:rPr>
        <w:t>Экспериментальная</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часть</w:t>
      </w:r>
      <w:r w:rsidRPr="00875BA9">
        <w:rPr>
          <w:rFonts w:ascii="Helvetica" w:hAnsi="Helvetica" w:cs="Helvetica"/>
          <w:b/>
          <w:bCs/>
          <w:color w:val="222222"/>
          <w:sz w:val="21"/>
          <w:szCs w:val="21"/>
        </w:rPr>
        <w:t>.</w:t>
      </w:r>
    </w:p>
    <w:p w14:paraId="54E9C022" w14:textId="77777777" w:rsidR="00875BA9" w:rsidRPr="00875BA9" w:rsidRDefault="00875BA9" w:rsidP="00875BA9">
      <w:pPr>
        <w:rPr>
          <w:rFonts w:ascii="Helvetica" w:hAnsi="Helvetica" w:cs="Helvetica"/>
          <w:b/>
          <w:bCs/>
          <w:color w:val="222222"/>
          <w:sz w:val="21"/>
          <w:szCs w:val="21"/>
        </w:rPr>
      </w:pPr>
    </w:p>
    <w:p w14:paraId="267CB68A" w14:textId="77777777" w:rsidR="00875BA9" w:rsidRPr="00875BA9" w:rsidRDefault="00875BA9" w:rsidP="00875BA9">
      <w:pPr>
        <w:rPr>
          <w:rFonts w:ascii="Helvetica" w:hAnsi="Helvetica" w:cs="Helvetica"/>
          <w:b/>
          <w:bCs/>
          <w:color w:val="222222"/>
          <w:sz w:val="21"/>
          <w:szCs w:val="21"/>
        </w:rPr>
      </w:pPr>
      <w:r w:rsidRPr="00875BA9">
        <w:rPr>
          <w:rFonts w:ascii="Helvetica" w:hAnsi="Helvetica" w:cs="Helvetica"/>
          <w:b/>
          <w:bCs/>
          <w:color w:val="222222"/>
          <w:sz w:val="21"/>
          <w:szCs w:val="21"/>
        </w:rPr>
        <w:t xml:space="preserve">4.3. </w:t>
      </w:r>
      <w:r w:rsidRPr="00875BA9">
        <w:rPr>
          <w:rFonts w:ascii="Helvetica" w:hAnsi="Helvetica" w:cs="Helvetica" w:hint="eastAsia"/>
          <w:b/>
          <w:bCs/>
          <w:color w:val="222222"/>
          <w:sz w:val="21"/>
          <w:szCs w:val="21"/>
        </w:rPr>
        <w:t>Регуляция</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температуры</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листа</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в</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отсутствие</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транспирации</w:t>
      </w:r>
      <w:r w:rsidRPr="00875BA9">
        <w:rPr>
          <w:rFonts w:ascii="Helvetica" w:hAnsi="Helvetica" w:cs="Helvetica"/>
          <w:b/>
          <w:bCs/>
          <w:color w:val="222222"/>
          <w:sz w:val="21"/>
          <w:szCs w:val="21"/>
        </w:rPr>
        <w:t>.</w:t>
      </w:r>
    </w:p>
    <w:p w14:paraId="19738BF9" w14:textId="77777777" w:rsidR="00875BA9" w:rsidRPr="00875BA9" w:rsidRDefault="00875BA9" w:rsidP="00875BA9">
      <w:pPr>
        <w:rPr>
          <w:rFonts w:ascii="Helvetica" w:hAnsi="Helvetica" w:cs="Helvetica"/>
          <w:b/>
          <w:bCs/>
          <w:color w:val="222222"/>
          <w:sz w:val="21"/>
          <w:szCs w:val="21"/>
        </w:rPr>
      </w:pPr>
    </w:p>
    <w:p w14:paraId="00CDA002" w14:textId="77777777" w:rsidR="00875BA9" w:rsidRPr="00875BA9" w:rsidRDefault="00875BA9" w:rsidP="00875BA9">
      <w:pPr>
        <w:rPr>
          <w:rFonts w:ascii="Helvetica" w:hAnsi="Helvetica" w:cs="Helvetica"/>
          <w:b/>
          <w:bCs/>
          <w:color w:val="222222"/>
          <w:sz w:val="21"/>
          <w:szCs w:val="21"/>
        </w:rPr>
      </w:pPr>
      <w:r w:rsidRPr="00875BA9">
        <w:rPr>
          <w:rFonts w:ascii="Helvetica" w:hAnsi="Helvetica" w:cs="Helvetica" w:hint="eastAsia"/>
          <w:b/>
          <w:bCs/>
          <w:color w:val="222222"/>
          <w:sz w:val="21"/>
          <w:szCs w:val="21"/>
        </w:rPr>
        <w:t>ГЛАВА</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У</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ВЛИЯНИЕ</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ВЛАЖНОСТИ</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ПОЧВЫ</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И</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УРОВНЯ</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МИНЕРАЛЬНОГО</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ПИТАНИЯ</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НА</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ФОТОСИНТЕТИЧЕСКИЙ</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АППАРАТ</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ПРОДУКТИВНОСТЬ</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ПОСЕВОВ</w:t>
      </w:r>
    </w:p>
    <w:p w14:paraId="6B802A51" w14:textId="77777777" w:rsidR="00875BA9" w:rsidRPr="00875BA9" w:rsidRDefault="00875BA9" w:rsidP="00875BA9">
      <w:pPr>
        <w:rPr>
          <w:rFonts w:ascii="Helvetica" w:hAnsi="Helvetica" w:cs="Helvetica"/>
          <w:b/>
          <w:bCs/>
          <w:color w:val="222222"/>
          <w:sz w:val="21"/>
          <w:szCs w:val="21"/>
        </w:rPr>
      </w:pPr>
    </w:p>
    <w:p w14:paraId="2EE44B1B" w14:textId="77777777" w:rsidR="00875BA9" w:rsidRPr="00875BA9" w:rsidRDefault="00875BA9" w:rsidP="00875BA9">
      <w:pPr>
        <w:rPr>
          <w:rFonts w:ascii="Helvetica" w:hAnsi="Helvetica" w:cs="Helvetica"/>
          <w:b/>
          <w:bCs/>
          <w:color w:val="222222"/>
          <w:sz w:val="21"/>
          <w:szCs w:val="21"/>
        </w:rPr>
      </w:pPr>
      <w:r w:rsidRPr="00875BA9">
        <w:rPr>
          <w:rFonts w:ascii="Helvetica" w:hAnsi="Helvetica" w:cs="Helvetica"/>
          <w:b/>
          <w:bCs/>
          <w:color w:val="222222"/>
          <w:sz w:val="21"/>
          <w:szCs w:val="21"/>
        </w:rPr>
        <w:t xml:space="preserve">5.1. </w:t>
      </w:r>
      <w:r w:rsidRPr="00875BA9">
        <w:rPr>
          <w:rFonts w:ascii="Helvetica" w:hAnsi="Helvetica" w:cs="Helvetica" w:hint="eastAsia"/>
          <w:b/>
          <w:bCs/>
          <w:color w:val="222222"/>
          <w:sz w:val="21"/>
          <w:szCs w:val="21"/>
        </w:rPr>
        <w:t>Цели</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и</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задачи</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исследований</w:t>
      </w:r>
      <w:r w:rsidRPr="00875BA9">
        <w:rPr>
          <w:rFonts w:ascii="Helvetica" w:hAnsi="Helvetica" w:cs="Helvetica"/>
          <w:b/>
          <w:bCs/>
          <w:color w:val="222222"/>
          <w:sz w:val="21"/>
          <w:szCs w:val="21"/>
        </w:rPr>
        <w:t>.*.*</w:t>
      </w:r>
    </w:p>
    <w:p w14:paraId="07221C8F" w14:textId="77777777" w:rsidR="00875BA9" w:rsidRPr="00875BA9" w:rsidRDefault="00875BA9" w:rsidP="00875BA9">
      <w:pPr>
        <w:rPr>
          <w:rFonts w:ascii="Helvetica" w:hAnsi="Helvetica" w:cs="Helvetica"/>
          <w:b/>
          <w:bCs/>
          <w:color w:val="222222"/>
          <w:sz w:val="21"/>
          <w:szCs w:val="21"/>
        </w:rPr>
      </w:pPr>
    </w:p>
    <w:p w14:paraId="42AE53F2" w14:textId="77777777" w:rsidR="00875BA9" w:rsidRPr="00875BA9" w:rsidRDefault="00875BA9" w:rsidP="00875BA9">
      <w:pPr>
        <w:rPr>
          <w:rFonts w:ascii="Helvetica" w:hAnsi="Helvetica" w:cs="Helvetica"/>
          <w:b/>
          <w:bCs/>
          <w:color w:val="222222"/>
          <w:sz w:val="21"/>
          <w:szCs w:val="21"/>
        </w:rPr>
      </w:pPr>
      <w:r w:rsidRPr="00875BA9">
        <w:rPr>
          <w:rFonts w:ascii="Helvetica" w:hAnsi="Helvetica" w:cs="Helvetica"/>
          <w:b/>
          <w:bCs/>
          <w:color w:val="222222"/>
          <w:sz w:val="21"/>
          <w:szCs w:val="21"/>
        </w:rPr>
        <w:t xml:space="preserve">5.2. </w:t>
      </w:r>
      <w:r w:rsidRPr="00875BA9">
        <w:rPr>
          <w:rFonts w:ascii="Helvetica" w:hAnsi="Helvetica" w:cs="Helvetica" w:hint="eastAsia"/>
          <w:b/>
          <w:bCs/>
          <w:color w:val="222222"/>
          <w:sz w:val="21"/>
          <w:szCs w:val="21"/>
        </w:rPr>
        <w:t>Агрометеорологическая</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характеристика</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условий</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проведения</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исследований</w:t>
      </w:r>
      <w:r w:rsidRPr="00875BA9">
        <w:rPr>
          <w:rFonts w:ascii="Helvetica" w:hAnsi="Helvetica" w:cs="Helvetica"/>
          <w:b/>
          <w:bCs/>
          <w:color w:val="222222"/>
          <w:sz w:val="21"/>
          <w:szCs w:val="21"/>
        </w:rPr>
        <w:t>.</w:t>
      </w:r>
    </w:p>
    <w:p w14:paraId="34D73505" w14:textId="77777777" w:rsidR="00875BA9" w:rsidRPr="00875BA9" w:rsidRDefault="00875BA9" w:rsidP="00875BA9">
      <w:pPr>
        <w:rPr>
          <w:rFonts w:ascii="Helvetica" w:hAnsi="Helvetica" w:cs="Helvetica"/>
          <w:b/>
          <w:bCs/>
          <w:color w:val="222222"/>
          <w:sz w:val="21"/>
          <w:szCs w:val="21"/>
        </w:rPr>
      </w:pPr>
    </w:p>
    <w:p w14:paraId="3F19CCF2" w14:textId="77777777" w:rsidR="00875BA9" w:rsidRPr="00875BA9" w:rsidRDefault="00875BA9" w:rsidP="00875BA9">
      <w:pPr>
        <w:rPr>
          <w:rFonts w:ascii="Helvetica" w:hAnsi="Helvetica" w:cs="Helvetica"/>
          <w:b/>
          <w:bCs/>
          <w:color w:val="222222"/>
          <w:sz w:val="21"/>
          <w:szCs w:val="21"/>
        </w:rPr>
      </w:pPr>
      <w:r w:rsidRPr="00875BA9">
        <w:rPr>
          <w:rFonts w:ascii="Helvetica" w:hAnsi="Helvetica" w:cs="Helvetica"/>
          <w:b/>
          <w:bCs/>
          <w:color w:val="222222"/>
          <w:sz w:val="21"/>
          <w:szCs w:val="21"/>
        </w:rPr>
        <w:t xml:space="preserve">5.3. </w:t>
      </w:r>
      <w:r w:rsidRPr="00875BA9">
        <w:rPr>
          <w:rFonts w:ascii="Helvetica" w:hAnsi="Helvetica" w:cs="Helvetica" w:hint="eastAsia"/>
          <w:b/>
          <w:bCs/>
          <w:color w:val="222222"/>
          <w:sz w:val="21"/>
          <w:szCs w:val="21"/>
        </w:rPr>
        <w:t>Влияние</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влажности</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почвы</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и</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доз</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удобрений</w:t>
      </w:r>
      <w:r w:rsidRPr="00875BA9">
        <w:rPr>
          <w:rFonts w:ascii="Helvetica" w:hAnsi="Helvetica" w:cs="Helvetica"/>
          <w:b/>
          <w:bCs/>
          <w:color w:val="222222"/>
          <w:sz w:val="21"/>
          <w:szCs w:val="21"/>
        </w:rPr>
        <w:t>.</w:t>
      </w:r>
      <w:r w:rsidRPr="00875BA9">
        <w:rPr>
          <w:rFonts w:ascii="Helvetica" w:hAnsi="Helvetica" w:cs="Helvetica" w:hint="eastAsia"/>
          <w:b/>
          <w:bCs/>
          <w:color w:val="222222"/>
          <w:sz w:val="21"/>
          <w:szCs w:val="21"/>
        </w:rPr>
        <w:t>на</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фотосинтетический</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аппарат</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растений</w:t>
      </w:r>
      <w:r w:rsidRPr="00875BA9">
        <w:rPr>
          <w:rFonts w:ascii="Helvetica" w:hAnsi="Helvetica" w:cs="Helvetica"/>
          <w:b/>
          <w:bCs/>
          <w:color w:val="222222"/>
          <w:sz w:val="21"/>
          <w:szCs w:val="21"/>
        </w:rPr>
        <w:t>.</w:t>
      </w:r>
    </w:p>
    <w:p w14:paraId="5BD8285E" w14:textId="77777777" w:rsidR="00875BA9" w:rsidRPr="00875BA9" w:rsidRDefault="00875BA9" w:rsidP="00875BA9">
      <w:pPr>
        <w:rPr>
          <w:rFonts w:ascii="Helvetica" w:hAnsi="Helvetica" w:cs="Helvetica"/>
          <w:b/>
          <w:bCs/>
          <w:color w:val="222222"/>
          <w:sz w:val="21"/>
          <w:szCs w:val="21"/>
        </w:rPr>
      </w:pPr>
    </w:p>
    <w:p w14:paraId="0E9190CB" w14:textId="77777777" w:rsidR="00875BA9" w:rsidRPr="00875BA9" w:rsidRDefault="00875BA9" w:rsidP="00875BA9">
      <w:pPr>
        <w:rPr>
          <w:rFonts w:ascii="Helvetica" w:hAnsi="Helvetica" w:cs="Helvetica"/>
          <w:b/>
          <w:bCs/>
          <w:color w:val="222222"/>
          <w:sz w:val="21"/>
          <w:szCs w:val="21"/>
        </w:rPr>
      </w:pPr>
      <w:r w:rsidRPr="00875BA9">
        <w:rPr>
          <w:rFonts w:ascii="Helvetica" w:hAnsi="Helvetica" w:cs="Helvetica"/>
          <w:b/>
          <w:bCs/>
          <w:color w:val="222222"/>
          <w:sz w:val="21"/>
          <w:szCs w:val="21"/>
        </w:rPr>
        <w:t xml:space="preserve">5.3.1; </w:t>
      </w:r>
      <w:r w:rsidRPr="00875BA9">
        <w:rPr>
          <w:rFonts w:ascii="Helvetica" w:hAnsi="Helvetica" w:cs="Helvetica" w:hint="eastAsia"/>
          <w:b/>
          <w:bCs/>
          <w:color w:val="222222"/>
          <w:sz w:val="21"/>
          <w:szCs w:val="21"/>
        </w:rPr>
        <w:t>Содержание</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пигментов</w:t>
      </w:r>
      <w:r w:rsidRPr="00875BA9">
        <w:rPr>
          <w:rFonts w:ascii="Helvetica" w:hAnsi="Helvetica" w:cs="Helvetica"/>
          <w:b/>
          <w:bCs/>
          <w:color w:val="222222"/>
          <w:sz w:val="21"/>
          <w:szCs w:val="21"/>
        </w:rPr>
        <w:t>.</w:t>
      </w:r>
    </w:p>
    <w:p w14:paraId="016C6BC7" w14:textId="77777777" w:rsidR="00875BA9" w:rsidRPr="00875BA9" w:rsidRDefault="00875BA9" w:rsidP="00875BA9">
      <w:pPr>
        <w:rPr>
          <w:rFonts w:ascii="Helvetica" w:hAnsi="Helvetica" w:cs="Helvetica"/>
          <w:b/>
          <w:bCs/>
          <w:color w:val="222222"/>
          <w:sz w:val="21"/>
          <w:szCs w:val="21"/>
        </w:rPr>
      </w:pPr>
    </w:p>
    <w:p w14:paraId="376F7554" w14:textId="77777777" w:rsidR="00875BA9" w:rsidRPr="00875BA9" w:rsidRDefault="00875BA9" w:rsidP="00875BA9">
      <w:pPr>
        <w:rPr>
          <w:rFonts w:ascii="Helvetica" w:hAnsi="Helvetica" w:cs="Helvetica"/>
          <w:b/>
          <w:bCs/>
          <w:color w:val="222222"/>
          <w:sz w:val="21"/>
          <w:szCs w:val="21"/>
        </w:rPr>
      </w:pPr>
      <w:r w:rsidRPr="00875BA9">
        <w:rPr>
          <w:rFonts w:ascii="Helvetica" w:hAnsi="Helvetica" w:cs="Helvetica"/>
          <w:b/>
          <w:bCs/>
          <w:color w:val="222222"/>
          <w:sz w:val="21"/>
          <w:szCs w:val="21"/>
        </w:rPr>
        <w:t xml:space="preserve">5;3;2. </w:t>
      </w:r>
      <w:r w:rsidRPr="00875BA9">
        <w:rPr>
          <w:rFonts w:ascii="Helvetica" w:hAnsi="Helvetica" w:cs="Helvetica" w:hint="eastAsia"/>
          <w:b/>
          <w:bCs/>
          <w:color w:val="222222"/>
          <w:sz w:val="21"/>
          <w:szCs w:val="21"/>
        </w:rPr>
        <w:t>Фотофосфорилирующая</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активность</w:t>
      </w:r>
      <w:r w:rsidRPr="00875BA9">
        <w:rPr>
          <w:rFonts w:ascii="Helvetica" w:hAnsi="Helvetica" w:cs="Helvetica"/>
          <w:b/>
          <w:bCs/>
          <w:color w:val="222222"/>
          <w:sz w:val="21"/>
          <w:szCs w:val="21"/>
        </w:rPr>
        <w:t>.</w:t>
      </w:r>
    </w:p>
    <w:p w14:paraId="49F4EEA8" w14:textId="77777777" w:rsidR="00875BA9" w:rsidRPr="00875BA9" w:rsidRDefault="00875BA9" w:rsidP="00875BA9">
      <w:pPr>
        <w:rPr>
          <w:rFonts w:ascii="Helvetica" w:hAnsi="Helvetica" w:cs="Helvetica"/>
          <w:b/>
          <w:bCs/>
          <w:color w:val="222222"/>
          <w:sz w:val="21"/>
          <w:szCs w:val="21"/>
        </w:rPr>
      </w:pPr>
    </w:p>
    <w:p w14:paraId="547491D9" w14:textId="77777777" w:rsidR="00875BA9" w:rsidRPr="00875BA9" w:rsidRDefault="00875BA9" w:rsidP="00875BA9">
      <w:pPr>
        <w:rPr>
          <w:rFonts w:ascii="Helvetica" w:hAnsi="Helvetica" w:cs="Helvetica"/>
          <w:b/>
          <w:bCs/>
          <w:color w:val="222222"/>
          <w:sz w:val="21"/>
          <w:szCs w:val="21"/>
        </w:rPr>
      </w:pPr>
      <w:r w:rsidRPr="00875BA9">
        <w:rPr>
          <w:rFonts w:ascii="Helvetica" w:hAnsi="Helvetica" w:cs="Helvetica"/>
          <w:b/>
          <w:bCs/>
          <w:color w:val="222222"/>
          <w:sz w:val="21"/>
          <w:szCs w:val="21"/>
        </w:rPr>
        <w:t xml:space="preserve">5.3.3. </w:t>
      </w:r>
      <w:r w:rsidRPr="00875BA9">
        <w:rPr>
          <w:rFonts w:ascii="Helvetica" w:hAnsi="Helvetica" w:cs="Helvetica" w:hint="eastAsia"/>
          <w:b/>
          <w:bCs/>
          <w:color w:val="222222"/>
          <w:sz w:val="21"/>
          <w:szCs w:val="21"/>
        </w:rPr>
        <w:t>Ассимиляция</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С</w:t>
      </w:r>
      <w:r w:rsidRPr="00875BA9">
        <w:rPr>
          <w:rFonts w:ascii="Helvetica" w:hAnsi="Helvetica" w:cs="Helvetica"/>
          <w:b/>
          <w:bCs/>
          <w:color w:val="222222"/>
          <w:sz w:val="21"/>
          <w:szCs w:val="21"/>
        </w:rPr>
        <w:t>02.</w:t>
      </w:r>
    </w:p>
    <w:p w14:paraId="170C247A" w14:textId="77777777" w:rsidR="00875BA9" w:rsidRPr="00875BA9" w:rsidRDefault="00875BA9" w:rsidP="00875BA9">
      <w:pPr>
        <w:rPr>
          <w:rFonts w:ascii="Helvetica" w:hAnsi="Helvetica" w:cs="Helvetica"/>
          <w:b/>
          <w:bCs/>
          <w:color w:val="222222"/>
          <w:sz w:val="21"/>
          <w:szCs w:val="21"/>
        </w:rPr>
      </w:pPr>
    </w:p>
    <w:p w14:paraId="47E00C59" w14:textId="77777777" w:rsidR="00875BA9" w:rsidRPr="00875BA9" w:rsidRDefault="00875BA9" w:rsidP="00875BA9">
      <w:pPr>
        <w:rPr>
          <w:rFonts w:ascii="Helvetica" w:hAnsi="Helvetica" w:cs="Helvetica"/>
          <w:b/>
          <w:bCs/>
          <w:color w:val="222222"/>
          <w:sz w:val="21"/>
          <w:szCs w:val="21"/>
        </w:rPr>
      </w:pPr>
      <w:r w:rsidRPr="00875BA9">
        <w:rPr>
          <w:rFonts w:ascii="Helvetica" w:hAnsi="Helvetica" w:cs="Helvetica"/>
          <w:b/>
          <w:bCs/>
          <w:color w:val="222222"/>
          <w:sz w:val="21"/>
          <w:szCs w:val="21"/>
        </w:rPr>
        <w:t xml:space="preserve">5.3.4. </w:t>
      </w:r>
      <w:r w:rsidRPr="00875BA9">
        <w:rPr>
          <w:rFonts w:ascii="Helvetica" w:hAnsi="Helvetica" w:cs="Helvetica" w:hint="eastAsia"/>
          <w:b/>
          <w:bCs/>
          <w:color w:val="222222"/>
          <w:sz w:val="21"/>
          <w:szCs w:val="21"/>
        </w:rPr>
        <w:t>Отток</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ассимилятов</w:t>
      </w:r>
      <w:r w:rsidRPr="00875BA9">
        <w:rPr>
          <w:rFonts w:ascii="Helvetica" w:hAnsi="Helvetica" w:cs="Helvetica"/>
          <w:b/>
          <w:bCs/>
          <w:color w:val="222222"/>
          <w:sz w:val="21"/>
          <w:szCs w:val="21"/>
        </w:rPr>
        <w:t>.</w:t>
      </w:r>
    </w:p>
    <w:p w14:paraId="79469CBA" w14:textId="77777777" w:rsidR="00875BA9" w:rsidRPr="00875BA9" w:rsidRDefault="00875BA9" w:rsidP="00875BA9">
      <w:pPr>
        <w:rPr>
          <w:rFonts w:ascii="Helvetica" w:hAnsi="Helvetica" w:cs="Helvetica"/>
          <w:b/>
          <w:bCs/>
          <w:color w:val="222222"/>
          <w:sz w:val="21"/>
          <w:szCs w:val="21"/>
        </w:rPr>
      </w:pPr>
    </w:p>
    <w:p w14:paraId="24F78914" w14:textId="77777777" w:rsidR="00875BA9" w:rsidRPr="00875BA9" w:rsidRDefault="00875BA9" w:rsidP="00875BA9">
      <w:pPr>
        <w:rPr>
          <w:rFonts w:ascii="Helvetica" w:hAnsi="Helvetica" w:cs="Helvetica"/>
          <w:b/>
          <w:bCs/>
          <w:color w:val="222222"/>
          <w:sz w:val="21"/>
          <w:szCs w:val="21"/>
        </w:rPr>
      </w:pPr>
      <w:r w:rsidRPr="00875BA9">
        <w:rPr>
          <w:rFonts w:ascii="Helvetica" w:hAnsi="Helvetica" w:cs="Helvetica"/>
          <w:b/>
          <w:bCs/>
          <w:color w:val="222222"/>
          <w:sz w:val="21"/>
          <w:szCs w:val="21"/>
        </w:rPr>
        <w:t xml:space="preserve">5.3.5. </w:t>
      </w:r>
      <w:r w:rsidRPr="00875BA9">
        <w:rPr>
          <w:rFonts w:ascii="Helvetica" w:hAnsi="Helvetica" w:cs="Helvetica" w:hint="eastAsia"/>
          <w:b/>
          <w:bCs/>
          <w:color w:val="222222"/>
          <w:sz w:val="21"/>
          <w:szCs w:val="21"/>
        </w:rPr>
        <w:t>Продуктивность</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фотосинтеза</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и</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конечный</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урожай</w:t>
      </w:r>
      <w:r w:rsidRPr="00875BA9">
        <w:rPr>
          <w:rFonts w:ascii="Helvetica" w:hAnsi="Helvetica" w:cs="Helvetica"/>
          <w:b/>
          <w:bCs/>
          <w:color w:val="222222"/>
          <w:sz w:val="21"/>
          <w:szCs w:val="21"/>
        </w:rPr>
        <w:t>.</w:t>
      </w:r>
    </w:p>
    <w:p w14:paraId="47528155" w14:textId="77777777" w:rsidR="00875BA9" w:rsidRPr="00875BA9" w:rsidRDefault="00875BA9" w:rsidP="00875BA9">
      <w:pPr>
        <w:rPr>
          <w:rFonts w:ascii="Helvetica" w:hAnsi="Helvetica" w:cs="Helvetica"/>
          <w:b/>
          <w:bCs/>
          <w:color w:val="222222"/>
          <w:sz w:val="21"/>
          <w:szCs w:val="21"/>
        </w:rPr>
      </w:pPr>
    </w:p>
    <w:p w14:paraId="43387524" w14:textId="77777777" w:rsidR="00875BA9" w:rsidRPr="00875BA9" w:rsidRDefault="00875BA9" w:rsidP="00875BA9">
      <w:pPr>
        <w:rPr>
          <w:rFonts w:ascii="Helvetica" w:hAnsi="Helvetica" w:cs="Helvetica"/>
          <w:b/>
          <w:bCs/>
          <w:color w:val="222222"/>
          <w:sz w:val="21"/>
          <w:szCs w:val="21"/>
        </w:rPr>
      </w:pPr>
      <w:r w:rsidRPr="00875BA9">
        <w:rPr>
          <w:rFonts w:ascii="Helvetica" w:hAnsi="Helvetica" w:cs="Helvetica" w:hint="eastAsia"/>
          <w:b/>
          <w:bCs/>
          <w:color w:val="222222"/>
          <w:sz w:val="21"/>
          <w:szCs w:val="21"/>
        </w:rPr>
        <w:t>ГЛАВА</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У</w:t>
      </w:r>
      <w:r w:rsidRPr="00875BA9">
        <w:rPr>
          <w:rFonts w:ascii="Helvetica" w:hAnsi="Helvetica" w:cs="Helvetica"/>
          <w:b/>
          <w:bCs/>
          <w:color w:val="222222"/>
          <w:sz w:val="21"/>
          <w:szCs w:val="21"/>
        </w:rPr>
        <w:t xml:space="preserve">1. </w:t>
      </w:r>
      <w:r w:rsidRPr="00875BA9">
        <w:rPr>
          <w:rFonts w:ascii="Helvetica" w:hAnsi="Helvetica" w:cs="Helvetica" w:hint="eastAsia"/>
          <w:b/>
          <w:bCs/>
          <w:color w:val="222222"/>
          <w:sz w:val="21"/>
          <w:szCs w:val="21"/>
        </w:rPr>
        <w:t>ОСОБЕННОСТИ</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ВЛИЯНИЯ</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С</w:t>
      </w:r>
      <w:r w:rsidRPr="00875BA9">
        <w:rPr>
          <w:rFonts w:ascii="Helvetica" w:hAnsi="Helvetica" w:cs="Helvetica"/>
          <w:b/>
          <w:bCs/>
          <w:color w:val="222222"/>
          <w:sz w:val="21"/>
          <w:szCs w:val="21"/>
        </w:rPr>
        <w:t xml:space="preserve">02 </w:t>
      </w:r>
      <w:r w:rsidRPr="00875BA9">
        <w:rPr>
          <w:rFonts w:ascii="Helvetica" w:hAnsi="Helvetica" w:cs="Helvetica" w:hint="eastAsia"/>
          <w:b/>
          <w:bCs/>
          <w:color w:val="222222"/>
          <w:sz w:val="21"/>
          <w:szCs w:val="21"/>
        </w:rPr>
        <w:t>НА</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ФОТОХИМИЧЕСКУЮ</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АКТИВНОСТЬ</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ХЛОРОПЛАСТОВ</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РАСТЕНИЙ</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РАЗЛИЧНЫХ</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Э</w:t>
      </w:r>
      <w:r w:rsidRPr="00875BA9">
        <w:rPr>
          <w:rFonts w:ascii="Helvetica" w:hAnsi="Helvetica" w:cs="Helvetica" w:hint="eastAsia"/>
          <w:b/>
          <w:bCs/>
          <w:color w:val="222222"/>
          <w:sz w:val="21"/>
          <w:szCs w:val="21"/>
        </w:rPr>
        <w:lastRenderedPageBreak/>
        <w:t>КОЛОГИЧЕСКИХ</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ГРУПП</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КАК</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ПОКАЗАТЕЛЬ</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ИХ</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АДАПТАЦИИ</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К</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УСЛОВИЯМ</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ВЛАГООБЕСПЕЧЕННОСТИ</w:t>
      </w:r>
    </w:p>
    <w:p w14:paraId="67F2C90E" w14:textId="77777777" w:rsidR="00875BA9" w:rsidRPr="00875BA9" w:rsidRDefault="00875BA9" w:rsidP="00875BA9">
      <w:pPr>
        <w:rPr>
          <w:rFonts w:ascii="Helvetica" w:hAnsi="Helvetica" w:cs="Helvetica"/>
          <w:b/>
          <w:bCs/>
          <w:color w:val="222222"/>
          <w:sz w:val="21"/>
          <w:szCs w:val="21"/>
        </w:rPr>
      </w:pPr>
    </w:p>
    <w:p w14:paraId="68181C43" w14:textId="77777777" w:rsidR="00875BA9" w:rsidRPr="00875BA9" w:rsidRDefault="00875BA9" w:rsidP="00875BA9">
      <w:pPr>
        <w:rPr>
          <w:rFonts w:ascii="Helvetica" w:hAnsi="Helvetica" w:cs="Helvetica"/>
          <w:b/>
          <w:bCs/>
          <w:color w:val="222222"/>
          <w:sz w:val="21"/>
          <w:szCs w:val="21"/>
        </w:rPr>
      </w:pPr>
      <w:r w:rsidRPr="00875BA9">
        <w:rPr>
          <w:rFonts w:ascii="Helvetica" w:hAnsi="Helvetica" w:cs="Helvetica"/>
          <w:b/>
          <w:bCs/>
          <w:color w:val="222222"/>
          <w:sz w:val="21"/>
          <w:szCs w:val="21"/>
        </w:rPr>
        <w:t xml:space="preserve">6.1. </w:t>
      </w:r>
      <w:r w:rsidRPr="00875BA9">
        <w:rPr>
          <w:rFonts w:ascii="Helvetica" w:hAnsi="Helvetica" w:cs="Helvetica" w:hint="eastAsia"/>
          <w:b/>
          <w:bCs/>
          <w:color w:val="222222"/>
          <w:sz w:val="21"/>
          <w:szCs w:val="21"/>
        </w:rPr>
        <w:t>Цели</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и</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задачи</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исследований</w:t>
      </w:r>
      <w:r w:rsidRPr="00875BA9">
        <w:rPr>
          <w:rFonts w:ascii="Helvetica" w:hAnsi="Helvetica" w:cs="Helvetica"/>
          <w:b/>
          <w:bCs/>
          <w:color w:val="222222"/>
          <w:sz w:val="21"/>
          <w:szCs w:val="21"/>
        </w:rPr>
        <w:t>.</w:t>
      </w:r>
    </w:p>
    <w:p w14:paraId="0001320D" w14:textId="77777777" w:rsidR="00875BA9" w:rsidRPr="00875BA9" w:rsidRDefault="00875BA9" w:rsidP="00875BA9">
      <w:pPr>
        <w:rPr>
          <w:rFonts w:ascii="Helvetica" w:hAnsi="Helvetica" w:cs="Helvetica"/>
          <w:b/>
          <w:bCs/>
          <w:color w:val="222222"/>
          <w:sz w:val="21"/>
          <w:szCs w:val="21"/>
        </w:rPr>
      </w:pPr>
    </w:p>
    <w:p w14:paraId="48E9CBED" w14:textId="77777777" w:rsidR="00875BA9" w:rsidRPr="00875BA9" w:rsidRDefault="00875BA9" w:rsidP="00875BA9">
      <w:pPr>
        <w:rPr>
          <w:rFonts w:ascii="Helvetica" w:hAnsi="Helvetica" w:cs="Helvetica"/>
          <w:b/>
          <w:bCs/>
          <w:color w:val="222222"/>
          <w:sz w:val="21"/>
          <w:szCs w:val="21"/>
        </w:rPr>
      </w:pPr>
      <w:r w:rsidRPr="00875BA9">
        <w:rPr>
          <w:rFonts w:ascii="Helvetica" w:hAnsi="Helvetica" w:cs="Helvetica"/>
          <w:b/>
          <w:bCs/>
          <w:color w:val="222222"/>
          <w:sz w:val="21"/>
          <w:szCs w:val="21"/>
        </w:rPr>
        <w:t xml:space="preserve">6.2. </w:t>
      </w:r>
      <w:r w:rsidRPr="00875BA9">
        <w:rPr>
          <w:rFonts w:ascii="Helvetica" w:hAnsi="Helvetica" w:cs="Helvetica" w:hint="eastAsia"/>
          <w:b/>
          <w:bCs/>
          <w:color w:val="222222"/>
          <w:sz w:val="21"/>
          <w:szCs w:val="21"/>
        </w:rPr>
        <w:t>Состояние</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проблемы</w:t>
      </w:r>
      <w:r w:rsidRPr="00875BA9">
        <w:rPr>
          <w:rFonts w:ascii="Helvetica" w:hAnsi="Helvetica" w:cs="Helvetica"/>
          <w:b/>
          <w:bCs/>
          <w:color w:val="222222"/>
          <w:sz w:val="21"/>
          <w:szCs w:val="21"/>
        </w:rPr>
        <w:t>.</w:t>
      </w:r>
    </w:p>
    <w:p w14:paraId="4C412D92" w14:textId="77777777" w:rsidR="00875BA9" w:rsidRPr="00875BA9" w:rsidRDefault="00875BA9" w:rsidP="00875BA9">
      <w:pPr>
        <w:rPr>
          <w:rFonts w:ascii="Helvetica" w:hAnsi="Helvetica" w:cs="Helvetica"/>
          <w:b/>
          <w:bCs/>
          <w:color w:val="222222"/>
          <w:sz w:val="21"/>
          <w:szCs w:val="21"/>
        </w:rPr>
      </w:pPr>
    </w:p>
    <w:p w14:paraId="109CC004" w14:textId="7B7E2602" w:rsidR="00484EB4" w:rsidRPr="00875BA9" w:rsidRDefault="00875BA9" w:rsidP="00875BA9">
      <w:r w:rsidRPr="00875BA9">
        <w:rPr>
          <w:rFonts w:ascii="Helvetica" w:hAnsi="Helvetica" w:cs="Helvetica"/>
          <w:b/>
          <w:bCs/>
          <w:color w:val="222222"/>
          <w:sz w:val="21"/>
          <w:szCs w:val="21"/>
        </w:rPr>
        <w:t xml:space="preserve">6.3. </w:t>
      </w:r>
      <w:r w:rsidRPr="00875BA9">
        <w:rPr>
          <w:rFonts w:ascii="Helvetica" w:hAnsi="Helvetica" w:cs="Helvetica" w:hint="eastAsia"/>
          <w:b/>
          <w:bCs/>
          <w:color w:val="222222"/>
          <w:sz w:val="21"/>
          <w:szCs w:val="21"/>
        </w:rPr>
        <w:t>Результаты</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исследований</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и</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их</w:t>
      </w:r>
      <w:r w:rsidRPr="00875BA9">
        <w:rPr>
          <w:rFonts w:ascii="Helvetica" w:hAnsi="Helvetica" w:cs="Helvetica"/>
          <w:b/>
          <w:bCs/>
          <w:color w:val="222222"/>
          <w:sz w:val="21"/>
          <w:szCs w:val="21"/>
        </w:rPr>
        <w:t xml:space="preserve"> </w:t>
      </w:r>
      <w:r w:rsidRPr="00875BA9">
        <w:rPr>
          <w:rFonts w:ascii="Helvetica" w:hAnsi="Helvetica" w:cs="Helvetica" w:hint="eastAsia"/>
          <w:b/>
          <w:bCs/>
          <w:color w:val="222222"/>
          <w:sz w:val="21"/>
          <w:szCs w:val="21"/>
        </w:rPr>
        <w:t>обсуждение</w:t>
      </w:r>
      <w:r w:rsidRPr="00875BA9">
        <w:rPr>
          <w:rFonts w:ascii="Helvetica" w:hAnsi="Helvetica" w:cs="Helvetica"/>
          <w:b/>
          <w:bCs/>
          <w:color w:val="222222"/>
          <w:sz w:val="21"/>
          <w:szCs w:val="21"/>
        </w:rPr>
        <w:t>.</w:t>
      </w:r>
    </w:p>
    <w:sectPr w:rsidR="00484EB4" w:rsidRPr="00875BA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B0D2A" w14:textId="77777777" w:rsidR="008642B3" w:rsidRDefault="008642B3">
      <w:pPr>
        <w:spacing w:after="0" w:line="240" w:lineRule="auto"/>
      </w:pPr>
      <w:r>
        <w:separator/>
      </w:r>
    </w:p>
  </w:endnote>
  <w:endnote w:type="continuationSeparator" w:id="0">
    <w:p w14:paraId="7AA3473F" w14:textId="77777777" w:rsidR="008642B3" w:rsidRDefault="00864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DDB11" w14:textId="77777777" w:rsidR="008642B3" w:rsidRDefault="008642B3"/>
    <w:p w14:paraId="7F99C61B" w14:textId="77777777" w:rsidR="008642B3" w:rsidRDefault="008642B3"/>
    <w:p w14:paraId="4951FD15" w14:textId="77777777" w:rsidR="008642B3" w:rsidRDefault="008642B3"/>
    <w:p w14:paraId="6966F175" w14:textId="77777777" w:rsidR="008642B3" w:rsidRDefault="008642B3"/>
    <w:p w14:paraId="2D4A05BF" w14:textId="77777777" w:rsidR="008642B3" w:rsidRDefault="008642B3"/>
    <w:p w14:paraId="0BCB4DFA" w14:textId="77777777" w:rsidR="008642B3" w:rsidRDefault="008642B3"/>
    <w:p w14:paraId="117B1E47" w14:textId="77777777" w:rsidR="008642B3" w:rsidRDefault="008642B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00CA22" wp14:editId="23576FE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1521E" w14:textId="77777777" w:rsidR="008642B3" w:rsidRDefault="008642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00CA2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B1521E" w14:textId="77777777" w:rsidR="008642B3" w:rsidRDefault="008642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4554F2" w14:textId="77777777" w:rsidR="008642B3" w:rsidRDefault="008642B3"/>
    <w:p w14:paraId="6DD8A8DE" w14:textId="77777777" w:rsidR="008642B3" w:rsidRDefault="008642B3"/>
    <w:p w14:paraId="2BD34E80" w14:textId="77777777" w:rsidR="008642B3" w:rsidRDefault="008642B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C6D3DB2" wp14:editId="35E4BFC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18AEF" w14:textId="77777777" w:rsidR="008642B3" w:rsidRDefault="008642B3"/>
                          <w:p w14:paraId="4EFBDC9F" w14:textId="77777777" w:rsidR="008642B3" w:rsidRDefault="008642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6D3DB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C18AEF" w14:textId="77777777" w:rsidR="008642B3" w:rsidRDefault="008642B3"/>
                    <w:p w14:paraId="4EFBDC9F" w14:textId="77777777" w:rsidR="008642B3" w:rsidRDefault="008642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775618" w14:textId="77777777" w:rsidR="008642B3" w:rsidRDefault="008642B3"/>
    <w:p w14:paraId="512ECF81" w14:textId="77777777" w:rsidR="008642B3" w:rsidRDefault="008642B3">
      <w:pPr>
        <w:rPr>
          <w:sz w:val="2"/>
          <w:szCs w:val="2"/>
        </w:rPr>
      </w:pPr>
    </w:p>
    <w:p w14:paraId="0BDB5A37" w14:textId="77777777" w:rsidR="008642B3" w:rsidRDefault="008642B3"/>
    <w:p w14:paraId="792094FE" w14:textId="77777777" w:rsidR="008642B3" w:rsidRDefault="008642B3">
      <w:pPr>
        <w:spacing w:after="0" w:line="240" w:lineRule="auto"/>
      </w:pPr>
    </w:p>
  </w:footnote>
  <w:footnote w:type="continuationSeparator" w:id="0">
    <w:p w14:paraId="6BE3586E" w14:textId="77777777" w:rsidR="008642B3" w:rsidRDefault="008642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B3"/>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215102</TotalTime>
  <Pages>4</Pages>
  <Words>404</Words>
  <Characters>2305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2502</cp:revision>
  <cp:lastPrinted>2009-02-06T05:36:00Z</cp:lastPrinted>
  <dcterms:created xsi:type="dcterms:W3CDTF">2024-01-07T13:43:00Z</dcterms:created>
  <dcterms:modified xsi:type="dcterms:W3CDTF">2025-11-24T08:21:00Z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