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95" w:rsidRDefault="00EE7395" w:rsidP="00EE7395">
      <w:r>
        <w:rPr>
          <w:rFonts w:hint="eastAsia"/>
        </w:rPr>
        <w:t>Швардак</w:t>
      </w:r>
      <w:r>
        <w:t></w:t>
      </w:r>
      <w:r>
        <w:rPr>
          <w:rFonts w:hint="eastAsia"/>
        </w:rPr>
        <w:t>Маріанна</w:t>
      </w:r>
      <w:r>
        <w:t></w:t>
      </w:r>
      <w:r>
        <w:rPr>
          <w:rFonts w:hint="eastAsia"/>
        </w:rPr>
        <w:t>Василівна</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t></w:t>
      </w:r>
      <w:r>
        <w:rPr>
          <w:rFonts w:hint="eastAsia"/>
        </w:rPr>
        <w:t>доцент</w:t>
      </w:r>
      <w:r>
        <w:t></w:t>
      </w:r>
      <w:r>
        <w:rPr>
          <w:rFonts w:hint="eastAsia"/>
        </w:rPr>
        <w:t>кафедри</w:t>
      </w:r>
    </w:p>
    <w:p w:rsidR="00EE7395" w:rsidRDefault="00EE7395" w:rsidP="00EE7395">
      <w:r>
        <w:rPr>
          <w:rFonts w:hint="eastAsia"/>
        </w:rPr>
        <w:t>педагогіки</w:t>
      </w:r>
      <w:r>
        <w:t></w:t>
      </w:r>
      <w:r>
        <w:rPr>
          <w:rFonts w:hint="eastAsia"/>
        </w:rPr>
        <w:t>дошкільної</w:t>
      </w:r>
      <w:r>
        <w:t></w:t>
      </w:r>
      <w:r>
        <w:t></w:t>
      </w:r>
      <w:r>
        <w:rPr>
          <w:rFonts w:hint="eastAsia"/>
        </w:rPr>
        <w:t>початкової</w:t>
      </w:r>
      <w:r>
        <w:t></w:t>
      </w:r>
      <w:r>
        <w:rPr>
          <w:rFonts w:hint="eastAsia"/>
        </w:rPr>
        <w:t>освіти</w:t>
      </w:r>
      <w:r>
        <w:t></w:t>
      </w:r>
      <w:r>
        <w:rPr>
          <w:rFonts w:hint="eastAsia"/>
        </w:rPr>
        <w:t>та</w:t>
      </w:r>
      <w:r>
        <w:t></w:t>
      </w:r>
      <w:r>
        <w:rPr>
          <w:rFonts w:hint="eastAsia"/>
        </w:rPr>
        <w:t>освітнього</w:t>
      </w:r>
      <w:r>
        <w:t></w:t>
      </w:r>
      <w:r>
        <w:rPr>
          <w:rFonts w:hint="eastAsia"/>
        </w:rPr>
        <w:t>менеджменту</w:t>
      </w:r>
      <w:r>
        <w:t></w:t>
      </w:r>
      <w:r>
        <w:rPr>
          <w:rFonts w:hint="eastAsia"/>
        </w:rPr>
        <w:t>Мукачівського</w:t>
      </w:r>
    </w:p>
    <w:p w:rsidR="00EE7395" w:rsidRDefault="00EE7395" w:rsidP="00EE7395">
      <w:r>
        <w:rPr>
          <w:rFonts w:hint="eastAsia"/>
        </w:rPr>
        <w:t>державного</w:t>
      </w:r>
      <w:r>
        <w:t></w:t>
      </w:r>
      <w:r>
        <w:rPr>
          <w:rFonts w:hint="eastAsia"/>
        </w:rPr>
        <w:t>університету</w:t>
      </w:r>
      <w:r>
        <w:t></w:t>
      </w:r>
      <w:r>
        <w:t></w:t>
      </w:r>
      <w:r>
        <w:rPr>
          <w:rFonts w:hint="eastAsia"/>
        </w:rPr>
        <w:t>Назва</w:t>
      </w:r>
      <w:r>
        <w:t></w:t>
      </w:r>
      <w:r>
        <w:rPr>
          <w:rFonts w:hint="eastAsia"/>
        </w:rPr>
        <w:t>дисертації</w:t>
      </w:r>
      <w:r>
        <w:t></w:t>
      </w:r>
      <w:r>
        <w:t></w:t>
      </w:r>
      <w:r>
        <w:t></w:t>
      </w:r>
      <w:r>
        <w:rPr>
          <w:rFonts w:hint="eastAsia"/>
        </w:rPr>
        <w:t>Система</w:t>
      </w:r>
      <w:r>
        <w:t></w:t>
      </w:r>
      <w:r>
        <w:rPr>
          <w:rFonts w:hint="eastAsia"/>
        </w:rPr>
        <w:t>підготовки</w:t>
      </w:r>
      <w:r>
        <w:t></w:t>
      </w:r>
      <w:r>
        <w:rPr>
          <w:rFonts w:hint="eastAsia"/>
        </w:rPr>
        <w:t>майбутніх</w:t>
      </w:r>
      <w:r>
        <w:t></w:t>
      </w:r>
      <w:r>
        <w:rPr>
          <w:rFonts w:hint="eastAsia"/>
        </w:rPr>
        <w:t>керівників</w:t>
      </w:r>
    </w:p>
    <w:p w:rsidR="00EE7395" w:rsidRDefault="00EE7395" w:rsidP="00EE7395">
      <w:r>
        <w:rPr>
          <w:rFonts w:hint="eastAsia"/>
        </w:rPr>
        <w:t>закладів</w:t>
      </w:r>
      <w:r>
        <w:t></w:t>
      </w:r>
      <w:r>
        <w:rPr>
          <w:rFonts w:hint="eastAsia"/>
        </w:rPr>
        <w:t>загальної</w:t>
      </w:r>
      <w:r>
        <w:t></w:t>
      </w:r>
      <w:r>
        <w:rPr>
          <w:rFonts w:hint="eastAsia"/>
        </w:rPr>
        <w:t>середньої</w:t>
      </w:r>
      <w:r>
        <w:t></w:t>
      </w:r>
      <w:r>
        <w:rPr>
          <w:rFonts w:hint="eastAsia"/>
        </w:rPr>
        <w:t>освіти</w:t>
      </w:r>
      <w:r>
        <w:t></w:t>
      </w:r>
      <w:r>
        <w:rPr>
          <w:rFonts w:hint="eastAsia"/>
        </w:rPr>
        <w:t>до</w:t>
      </w:r>
      <w:r>
        <w:t></w:t>
      </w:r>
      <w:r>
        <w:rPr>
          <w:rFonts w:hint="eastAsia"/>
        </w:rPr>
        <w:t>застосування</w:t>
      </w:r>
      <w:r>
        <w:t></w:t>
      </w:r>
      <w:r>
        <w:rPr>
          <w:rFonts w:hint="eastAsia"/>
        </w:rPr>
        <w:t>технологій</w:t>
      </w:r>
      <w:r>
        <w:t></w:t>
      </w:r>
      <w:r>
        <w:rPr>
          <w:rFonts w:hint="eastAsia"/>
        </w:rPr>
        <w:t>педагогічного</w:t>
      </w:r>
      <w:r>
        <w:t></w:t>
      </w:r>
      <w:r>
        <w:rPr>
          <w:rFonts w:hint="eastAsia"/>
        </w:rPr>
        <w:t>менеджменту</w:t>
      </w:r>
      <w:r>
        <w:t></w:t>
      </w:r>
      <w:r>
        <w:t></w:t>
      </w:r>
    </w:p>
    <w:p w:rsidR="00EE7395" w:rsidRDefault="00EE7395" w:rsidP="00EE7395">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професійної</w:t>
      </w:r>
      <w:r>
        <w:t></w:t>
      </w:r>
      <w:r>
        <w:rPr>
          <w:rFonts w:hint="eastAsia"/>
        </w:rPr>
        <w:t>освіти</w:t>
      </w:r>
      <w:r>
        <w:t></w:t>
      </w:r>
      <w:r>
        <w:t></w:t>
      </w:r>
      <w:r>
        <w:rPr>
          <w:rFonts w:hint="eastAsia"/>
        </w:rPr>
        <w:t>Спецрада</w:t>
      </w:r>
    </w:p>
    <w:p w:rsidR="00AD6FB2" w:rsidRPr="00EE7395" w:rsidRDefault="00EE7395" w:rsidP="00EE7395">
      <w:r>
        <w:rPr>
          <w:rFonts w:hint="eastAsia"/>
        </w:rPr>
        <w:t>Д</w:t>
      </w:r>
      <w:r>
        <w:t></w:t>
      </w:r>
      <w:r>
        <w:t></w:t>
      </w:r>
      <w:r>
        <w:t></w:t>
      </w:r>
      <w:r>
        <w:t></w:t>
      </w:r>
      <w:r>
        <w:t></w:t>
      </w:r>
      <w:r>
        <w:t></w:t>
      </w:r>
      <w:r>
        <w:t></w:t>
      </w:r>
      <w:r>
        <w:t></w:t>
      </w:r>
      <w:r>
        <w:t></w:t>
      </w:r>
      <w:r>
        <w:t></w:t>
      </w:r>
      <w:r>
        <w:t></w:t>
      </w:r>
      <w:r>
        <w:rPr>
          <w:rFonts w:hint="eastAsia"/>
        </w:rPr>
        <w:t>Хмельницької</w:t>
      </w:r>
      <w:r>
        <w:t></w:t>
      </w:r>
      <w:r>
        <w:rPr>
          <w:rFonts w:hint="eastAsia"/>
        </w:rPr>
        <w:t>гуманітарно</w:t>
      </w:r>
      <w:r>
        <w:t></w:t>
      </w:r>
      <w:r>
        <w:rPr>
          <w:rFonts w:hint="eastAsia"/>
        </w:rPr>
        <w:t>педагогічної</w:t>
      </w:r>
      <w:r>
        <w:t></w:t>
      </w:r>
      <w:r>
        <w:rPr>
          <w:rFonts w:hint="eastAsia"/>
        </w:rPr>
        <w:t>академії</w:t>
      </w:r>
      <w:bookmarkStart w:id="0" w:name="_GoBack"/>
      <w:bookmarkEnd w:id="0"/>
    </w:p>
    <w:sectPr w:rsidR="00AD6FB2" w:rsidRPr="00EE73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E5" w:rsidRDefault="003829E5">
      <w:pPr>
        <w:spacing w:after="0" w:line="240" w:lineRule="auto"/>
      </w:pPr>
      <w:r>
        <w:separator/>
      </w:r>
    </w:p>
  </w:endnote>
  <w:endnote w:type="continuationSeparator" w:id="0">
    <w:p w:rsidR="003829E5" w:rsidRDefault="0038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3829E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3829E5">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3829E5">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3829E5">
                <w:pPr>
                  <w:spacing w:line="240" w:lineRule="auto"/>
                </w:pPr>
                <w:r>
                  <w:fldChar w:fldCharType="begin"/>
                </w:r>
                <w:r>
                  <w:instrText xml:space="preserve"> PAGE \* MERGEFORMAT </w:instrText>
                </w:r>
                <w:r>
                  <w:fldChar w:fldCharType="separate"/>
                </w:r>
                <w:r w:rsidR="00EE7395" w:rsidRPr="00EE7395">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E5" w:rsidRDefault="003829E5"/>
    <w:p w:rsidR="003829E5" w:rsidRDefault="003829E5"/>
    <w:p w:rsidR="003829E5" w:rsidRDefault="003829E5"/>
    <w:p w:rsidR="003829E5" w:rsidRDefault="003829E5"/>
    <w:p w:rsidR="003829E5" w:rsidRDefault="003829E5"/>
    <w:p w:rsidR="003829E5" w:rsidRDefault="003829E5"/>
    <w:p w:rsidR="003829E5" w:rsidRDefault="003829E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829E5" w:rsidRDefault="003829E5">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829E5" w:rsidRDefault="003829E5"/>
    <w:p w:rsidR="003829E5" w:rsidRDefault="003829E5"/>
    <w:p w:rsidR="003829E5" w:rsidRDefault="003829E5">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829E5" w:rsidRDefault="003829E5"/>
                <w:p w:rsidR="003829E5" w:rsidRDefault="003829E5">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3829E5" w:rsidRDefault="003829E5"/>
    <w:p w:rsidR="003829E5" w:rsidRDefault="003829E5">
      <w:pPr>
        <w:rPr>
          <w:sz w:val="2"/>
          <w:szCs w:val="2"/>
        </w:rPr>
      </w:pPr>
    </w:p>
    <w:p w:rsidR="003829E5" w:rsidRDefault="003829E5"/>
    <w:p w:rsidR="003829E5" w:rsidRDefault="003829E5">
      <w:pPr>
        <w:spacing w:after="0" w:line="240" w:lineRule="auto"/>
      </w:pPr>
    </w:p>
  </w:footnote>
  <w:footnote w:type="continuationSeparator" w:id="0">
    <w:p w:rsidR="003829E5" w:rsidRDefault="0038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9E5"/>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19DD5-2A33-4851-A58B-9271F8F9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4757</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cp:revision>
  <cp:lastPrinted>2009-02-06T05:36:00Z</cp:lastPrinted>
  <dcterms:created xsi:type="dcterms:W3CDTF">2022-08-02T11:55:00Z</dcterms:created>
  <dcterms:modified xsi:type="dcterms:W3CDTF">2023-03-10T11:22:00Z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