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A80DF" w14:textId="74C53E3B" w:rsidR="00FF4D68" w:rsidRDefault="00287AD9" w:rsidP="00287AD9">
      <w:r w:rsidRPr="00287AD9">
        <w:rPr>
          <w:rFonts w:hint="eastAsia"/>
        </w:rPr>
        <w:t>Пальцева</w:t>
      </w:r>
      <w:r w:rsidRPr="00287AD9">
        <w:t xml:space="preserve"> </w:t>
      </w:r>
      <w:r w:rsidRPr="00287AD9">
        <w:rPr>
          <w:rFonts w:hint="eastAsia"/>
        </w:rPr>
        <w:t>Динара</w:t>
      </w:r>
      <w:r w:rsidRPr="00287AD9">
        <w:t xml:space="preserve"> </w:t>
      </w:r>
      <w:r w:rsidRPr="00287AD9">
        <w:rPr>
          <w:rFonts w:hint="eastAsia"/>
        </w:rPr>
        <w:t>Умметзяновна</w:t>
      </w:r>
      <w:r>
        <w:t xml:space="preserve"> </w:t>
      </w:r>
      <w:r w:rsidRPr="00287AD9">
        <w:rPr>
          <w:rFonts w:hint="eastAsia"/>
        </w:rPr>
        <w:t>Костяные</w:t>
      </w:r>
      <w:r w:rsidRPr="00287AD9">
        <w:t xml:space="preserve"> </w:t>
      </w:r>
      <w:r w:rsidRPr="00287AD9">
        <w:rPr>
          <w:rFonts w:hint="eastAsia"/>
        </w:rPr>
        <w:t>изделия</w:t>
      </w:r>
      <w:r w:rsidRPr="00287AD9">
        <w:t xml:space="preserve"> </w:t>
      </w:r>
      <w:r w:rsidRPr="00287AD9">
        <w:rPr>
          <w:rFonts w:hint="eastAsia"/>
        </w:rPr>
        <w:t>городов</w:t>
      </w:r>
      <w:r w:rsidRPr="00287AD9">
        <w:t xml:space="preserve"> </w:t>
      </w:r>
      <w:r w:rsidRPr="00287AD9">
        <w:rPr>
          <w:rFonts w:hint="eastAsia"/>
        </w:rPr>
        <w:t>Волжской</w:t>
      </w:r>
      <w:r w:rsidRPr="00287AD9">
        <w:t xml:space="preserve"> </w:t>
      </w:r>
      <w:r w:rsidRPr="00287AD9">
        <w:rPr>
          <w:rFonts w:hint="eastAsia"/>
        </w:rPr>
        <w:t>Булгарии</w:t>
      </w:r>
      <w:r w:rsidRPr="00287AD9">
        <w:t xml:space="preserve"> </w:t>
      </w:r>
      <w:r w:rsidRPr="00287AD9">
        <w:rPr>
          <w:rFonts w:hint="eastAsia"/>
        </w:rPr>
        <w:t>и</w:t>
      </w:r>
      <w:r w:rsidRPr="00287AD9">
        <w:t xml:space="preserve"> </w:t>
      </w:r>
      <w:r w:rsidRPr="00287AD9">
        <w:rPr>
          <w:rFonts w:hint="eastAsia"/>
        </w:rPr>
        <w:t>Болгарского</w:t>
      </w:r>
      <w:r w:rsidRPr="00287AD9">
        <w:t xml:space="preserve"> </w:t>
      </w:r>
      <w:r w:rsidRPr="00287AD9">
        <w:rPr>
          <w:rFonts w:hint="eastAsia"/>
        </w:rPr>
        <w:t>улуса</w:t>
      </w:r>
      <w:r w:rsidRPr="00287AD9">
        <w:t xml:space="preserve"> </w:t>
      </w:r>
      <w:r w:rsidRPr="00287AD9">
        <w:rPr>
          <w:rFonts w:hint="eastAsia"/>
        </w:rPr>
        <w:t>Золотой</w:t>
      </w:r>
      <w:r w:rsidRPr="00287AD9">
        <w:t xml:space="preserve"> </w:t>
      </w:r>
      <w:r w:rsidRPr="00287AD9">
        <w:rPr>
          <w:rFonts w:hint="eastAsia"/>
        </w:rPr>
        <w:t>Орды</w:t>
      </w:r>
      <w:r w:rsidRPr="00287AD9">
        <w:t xml:space="preserve"> X-XIV </w:t>
      </w:r>
      <w:r w:rsidRPr="00287AD9">
        <w:rPr>
          <w:rFonts w:hint="eastAsia"/>
        </w:rPr>
        <w:t>вв</w:t>
      </w:r>
      <w:r w:rsidRPr="00287AD9">
        <w:t>.</w:t>
      </w:r>
    </w:p>
    <w:p w14:paraId="2A961DC4" w14:textId="77777777" w:rsidR="00287AD9" w:rsidRDefault="00287AD9" w:rsidP="00287AD9">
      <w:r>
        <w:rPr>
          <w:rFonts w:hint="eastAsia"/>
        </w:rPr>
        <w:t>ОГЛАВЛЕНИЕ</w:t>
      </w:r>
      <w:r>
        <w:t xml:space="preserve"> </w:t>
      </w:r>
      <w:r>
        <w:rPr>
          <w:rFonts w:hint="eastAsia"/>
        </w:rPr>
        <w:t>ДИССЕРТАЦИИ</w:t>
      </w:r>
    </w:p>
    <w:p w14:paraId="5C00A87D" w14:textId="77777777" w:rsidR="00287AD9" w:rsidRDefault="00287AD9" w:rsidP="00287AD9">
      <w:r>
        <w:rPr>
          <w:rFonts w:hint="eastAsia"/>
        </w:rPr>
        <w:t>кандидат</w:t>
      </w:r>
      <w:r>
        <w:t xml:space="preserve"> </w:t>
      </w:r>
      <w:r>
        <w:rPr>
          <w:rFonts w:hint="eastAsia"/>
        </w:rPr>
        <w:t>наук</w:t>
      </w:r>
      <w:r>
        <w:t xml:space="preserve"> </w:t>
      </w:r>
      <w:r>
        <w:rPr>
          <w:rFonts w:hint="eastAsia"/>
        </w:rPr>
        <w:t>Пальцева</w:t>
      </w:r>
      <w:r>
        <w:t xml:space="preserve"> </w:t>
      </w:r>
      <w:r>
        <w:rPr>
          <w:rFonts w:hint="eastAsia"/>
        </w:rPr>
        <w:t>Динара</w:t>
      </w:r>
      <w:r>
        <w:t xml:space="preserve"> </w:t>
      </w:r>
      <w:r>
        <w:rPr>
          <w:rFonts w:hint="eastAsia"/>
        </w:rPr>
        <w:t>Умметзяновна</w:t>
      </w:r>
    </w:p>
    <w:p w14:paraId="204CBDC5" w14:textId="77777777" w:rsidR="00287AD9" w:rsidRDefault="00287AD9" w:rsidP="00287AD9">
      <w:r>
        <w:rPr>
          <w:rFonts w:hint="eastAsia"/>
        </w:rPr>
        <w:t>ВВЕДЕНИЕ</w:t>
      </w:r>
    </w:p>
    <w:p w14:paraId="3B18F9CC" w14:textId="77777777" w:rsidR="00287AD9" w:rsidRDefault="00287AD9" w:rsidP="00287AD9"/>
    <w:p w14:paraId="4833C8AC" w14:textId="77777777" w:rsidR="00287AD9" w:rsidRDefault="00287AD9" w:rsidP="00287AD9">
      <w:r>
        <w:rPr>
          <w:rFonts w:hint="eastAsia"/>
        </w:rPr>
        <w:t>ГЛАВА</w:t>
      </w:r>
      <w:r>
        <w:t xml:space="preserve"> 1. </w:t>
      </w:r>
      <w:r>
        <w:rPr>
          <w:rFonts w:hint="eastAsia"/>
        </w:rPr>
        <w:t>Бытовые</w:t>
      </w:r>
      <w:r>
        <w:t xml:space="preserve"> </w:t>
      </w:r>
      <w:r>
        <w:rPr>
          <w:rFonts w:hint="eastAsia"/>
        </w:rPr>
        <w:t>предметы</w:t>
      </w:r>
      <w:r>
        <w:t xml:space="preserve"> </w:t>
      </w:r>
      <w:r>
        <w:rPr>
          <w:rFonts w:hint="eastAsia"/>
        </w:rPr>
        <w:t>из</w:t>
      </w:r>
      <w:r>
        <w:t xml:space="preserve"> </w:t>
      </w:r>
      <w:r>
        <w:rPr>
          <w:rFonts w:hint="eastAsia"/>
        </w:rPr>
        <w:t>кости</w:t>
      </w:r>
      <w:r>
        <w:t xml:space="preserve"> </w:t>
      </w:r>
      <w:r>
        <w:rPr>
          <w:rFonts w:hint="eastAsia"/>
        </w:rPr>
        <w:t>и</w:t>
      </w:r>
      <w:r>
        <w:t xml:space="preserve"> </w:t>
      </w:r>
      <w:r>
        <w:rPr>
          <w:rFonts w:hint="eastAsia"/>
        </w:rPr>
        <w:t>рога</w:t>
      </w:r>
    </w:p>
    <w:p w14:paraId="05A645DB" w14:textId="77777777" w:rsidR="00287AD9" w:rsidRDefault="00287AD9" w:rsidP="00287AD9"/>
    <w:p w14:paraId="56D28E17" w14:textId="77777777" w:rsidR="00287AD9" w:rsidRDefault="00287AD9" w:rsidP="00287AD9">
      <w:r>
        <w:rPr>
          <w:rFonts w:hint="eastAsia"/>
        </w:rPr>
        <w:t>§</w:t>
      </w:r>
      <w:r>
        <w:t xml:space="preserve">1. </w:t>
      </w:r>
      <w:r>
        <w:rPr>
          <w:rFonts w:hint="eastAsia"/>
        </w:rPr>
        <w:t>Рукояти</w:t>
      </w:r>
    </w:p>
    <w:p w14:paraId="66A1F6A6" w14:textId="77777777" w:rsidR="00287AD9" w:rsidRDefault="00287AD9" w:rsidP="00287AD9"/>
    <w:p w14:paraId="6E802687" w14:textId="77777777" w:rsidR="00287AD9" w:rsidRDefault="00287AD9" w:rsidP="00287AD9">
      <w:r>
        <w:rPr>
          <w:rFonts w:hint="eastAsia"/>
        </w:rPr>
        <w:t>§</w:t>
      </w:r>
      <w:r>
        <w:t xml:space="preserve">2. </w:t>
      </w:r>
      <w:r>
        <w:rPr>
          <w:rFonts w:hint="eastAsia"/>
        </w:rPr>
        <w:t>Предметы</w:t>
      </w:r>
      <w:r>
        <w:t xml:space="preserve"> </w:t>
      </w:r>
      <w:r>
        <w:rPr>
          <w:rFonts w:hint="eastAsia"/>
        </w:rPr>
        <w:t>повседневности</w:t>
      </w:r>
    </w:p>
    <w:p w14:paraId="4552FC48" w14:textId="77777777" w:rsidR="00287AD9" w:rsidRDefault="00287AD9" w:rsidP="00287AD9"/>
    <w:p w14:paraId="1BA53E16" w14:textId="77777777" w:rsidR="00287AD9" w:rsidRDefault="00287AD9" w:rsidP="00287AD9">
      <w:r>
        <w:rPr>
          <w:rFonts w:hint="eastAsia"/>
        </w:rPr>
        <w:t>ГЛАВА</w:t>
      </w:r>
      <w:r>
        <w:t xml:space="preserve"> 2. </w:t>
      </w:r>
      <w:r>
        <w:rPr>
          <w:rFonts w:hint="eastAsia"/>
        </w:rPr>
        <w:t>Костяные</w:t>
      </w:r>
      <w:r>
        <w:t xml:space="preserve"> </w:t>
      </w:r>
      <w:r>
        <w:rPr>
          <w:rFonts w:hint="eastAsia"/>
        </w:rPr>
        <w:t>принадлежности</w:t>
      </w:r>
      <w:r>
        <w:t xml:space="preserve"> </w:t>
      </w:r>
      <w:r>
        <w:rPr>
          <w:rFonts w:hint="eastAsia"/>
        </w:rPr>
        <w:t>воинов</w:t>
      </w:r>
      <w:r>
        <w:t xml:space="preserve">, </w:t>
      </w:r>
      <w:r>
        <w:rPr>
          <w:rFonts w:hint="eastAsia"/>
        </w:rPr>
        <w:t>охотников</w:t>
      </w:r>
      <w:r>
        <w:t xml:space="preserve"> </w:t>
      </w:r>
      <w:r>
        <w:rPr>
          <w:rFonts w:hint="eastAsia"/>
        </w:rPr>
        <w:t>и</w:t>
      </w:r>
      <w:r>
        <w:t xml:space="preserve"> </w:t>
      </w:r>
      <w:r>
        <w:rPr>
          <w:rFonts w:hint="eastAsia"/>
        </w:rPr>
        <w:t>всадников</w:t>
      </w:r>
    </w:p>
    <w:p w14:paraId="2D4B82FF" w14:textId="77777777" w:rsidR="00287AD9" w:rsidRDefault="00287AD9" w:rsidP="00287AD9"/>
    <w:p w14:paraId="44ED4289" w14:textId="77777777" w:rsidR="00287AD9" w:rsidRDefault="00287AD9" w:rsidP="00287AD9">
      <w:r>
        <w:rPr>
          <w:rFonts w:hint="eastAsia"/>
        </w:rPr>
        <w:t>§</w:t>
      </w:r>
      <w:r>
        <w:t xml:space="preserve">1. </w:t>
      </w:r>
      <w:r>
        <w:rPr>
          <w:rFonts w:hint="eastAsia"/>
        </w:rPr>
        <w:t>Предметы</w:t>
      </w:r>
      <w:r>
        <w:t xml:space="preserve"> </w:t>
      </w:r>
      <w:r>
        <w:rPr>
          <w:rFonts w:hint="eastAsia"/>
        </w:rPr>
        <w:t>вооружения</w:t>
      </w:r>
      <w:r>
        <w:t xml:space="preserve"> </w:t>
      </w:r>
      <w:r>
        <w:rPr>
          <w:rFonts w:hint="eastAsia"/>
        </w:rPr>
        <w:t>и</w:t>
      </w:r>
      <w:r>
        <w:t xml:space="preserve"> </w:t>
      </w:r>
      <w:r>
        <w:rPr>
          <w:rFonts w:hint="eastAsia"/>
        </w:rPr>
        <w:t>приспособления</w:t>
      </w:r>
      <w:r>
        <w:t xml:space="preserve"> </w:t>
      </w:r>
      <w:r>
        <w:rPr>
          <w:rFonts w:hint="eastAsia"/>
        </w:rPr>
        <w:t>для</w:t>
      </w:r>
      <w:r>
        <w:t xml:space="preserve"> </w:t>
      </w:r>
      <w:r>
        <w:rPr>
          <w:rFonts w:hint="eastAsia"/>
        </w:rPr>
        <w:t>охоты</w:t>
      </w:r>
    </w:p>
    <w:p w14:paraId="5D1E49B3" w14:textId="77777777" w:rsidR="00287AD9" w:rsidRDefault="00287AD9" w:rsidP="00287AD9"/>
    <w:p w14:paraId="6DFE4040" w14:textId="77777777" w:rsidR="00287AD9" w:rsidRDefault="00287AD9" w:rsidP="00287AD9">
      <w:r>
        <w:rPr>
          <w:rFonts w:hint="eastAsia"/>
        </w:rPr>
        <w:t>§</w:t>
      </w:r>
      <w:r>
        <w:t xml:space="preserve">2. </w:t>
      </w:r>
      <w:r>
        <w:rPr>
          <w:rFonts w:hint="eastAsia"/>
        </w:rPr>
        <w:t>Снаряжение</w:t>
      </w:r>
      <w:r>
        <w:t xml:space="preserve"> </w:t>
      </w:r>
      <w:r>
        <w:rPr>
          <w:rFonts w:hint="eastAsia"/>
        </w:rPr>
        <w:t>коня</w:t>
      </w:r>
      <w:r>
        <w:t xml:space="preserve"> </w:t>
      </w:r>
      <w:r>
        <w:rPr>
          <w:rFonts w:hint="eastAsia"/>
        </w:rPr>
        <w:t>и</w:t>
      </w:r>
      <w:r>
        <w:t xml:space="preserve"> </w:t>
      </w:r>
      <w:r>
        <w:rPr>
          <w:rFonts w:hint="eastAsia"/>
        </w:rPr>
        <w:t>всадника</w:t>
      </w:r>
    </w:p>
    <w:p w14:paraId="4DF3CA7D" w14:textId="77777777" w:rsidR="00287AD9" w:rsidRDefault="00287AD9" w:rsidP="00287AD9"/>
    <w:p w14:paraId="1CAC0557" w14:textId="77777777" w:rsidR="00287AD9" w:rsidRDefault="00287AD9" w:rsidP="00287AD9">
      <w:r>
        <w:rPr>
          <w:rFonts w:hint="eastAsia"/>
        </w:rPr>
        <w:t>ГЛАВА</w:t>
      </w:r>
      <w:r>
        <w:t xml:space="preserve"> 3. </w:t>
      </w:r>
      <w:r>
        <w:rPr>
          <w:rFonts w:hint="eastAsia"/>
        </w:rPr>
        <w:t>Детали</w:t>
      </w:r>
      <w:r>
        <w:t xml:space="preserve"> </w:t>
      </w:r>
      <w:r>
        <w:rPr>
          <w:rFonts w:hint="eastAsia"/>
        </w:rPr>
        <w:t>костюма</w:t>
      </w:r>
      <w:r>
        <w:t xml:space="preserve">, </w:t>
      </w:r>
      <w:r>
        <w:rPr>
          <w:rFonts w:hint="eastAsia"/>
        </w:rPr>
        <w:t>досуговые</w:t>
      </w:r>
      <w:r>
        <w:t xml:space="preserve"> </w:t>
      </w:r>
      <w:r>
        <w:rPr>
          <w:rFonts w:hint="eastAsia"/>
        </w:rPr>
        <w:t>и</w:t>
      </w:r>
      <w:r>
        <w:t xml:space="preserve"> </w:t>
      </w:r>
      <w:r>
        <w:rPr>
          <w:rFonts w:hint="eastAsia"/>
        </w:rPr>
        <w:t>культовые</w:t>
      </w:r>
      <w:r>
        <w:t xml:space="preserve"> </w:t>
      </w:r>
      <w:r>
        <w:rPr>
          <w:rFonts w:hint="eastAsia"/>
        </w:rPr>
        <w:t>предметы</w:t>
      </w:r>
    </w:p>
    <w:p w14:paraId="0E558B9D" w14:textId="77777777" w:rsidR="00287AD9" w:rsidRDefault="00287AD9" w:rsidP="00287AD9"/>
    <w:p w14:paraId="02D9B193" w14:textId="77777777" w:rsidR="00287AD9" w:rsidRDefault="00287AD9" w:rsidP="00287AD9">
      <w:r>
        <w:rPr>
          <w:rFonts w:hint="eastAsia"/>
        </w:rPr>
        <w:t>§</w:t>
      </w:r>
      <w:r>
        <w:t xml:space="preserve">1. </w:t>
      </w:r>
      <w:r>
        <w:rPr>
          <w:rFonts w:hint="eastAsia"/>
        </w:rPr>
        <w:t>Украшения</w:t>
      </w:r>
      <w:r>
        <w:t xml:space="preserve"> </w:t>
      </w:r>
      <w:r>
        <w:rPr>
          <w:rFonts w:hint="eastAsia"/>
        </w:rPr>
        <w:t>и</w:t>
      </w:r>
      <w:r>
        <w:t xml:space="preserve"> </w:t>
      </w:r>
      <w:r>
        <w:rPr>
          <w:rFonts w:hint="eastAsia"/>
        </w:rPr>
        <w:t>детали</w:t>
      </w:r>
      <w:r>
        <w:t xml:space="preserve"> </w:t>
      </w:r>
      <w:r>
        <w:rPr>
          <w:rFonts w:hint="eastAsia"/>
        </w:rPr>
        <w:t>туалета</w:t>
      </w:r>
    </w:p>
    <w:p w14:paraId="747DF5F8" w14:textId="77777777" w:rsidR="00287AD9" w:rsidRDefault="00287AD9" w:rsidP="00287AD9"/>
    <w:p w14:paraId="1F521353" w14:textId="77777777" w:rsidR="00287AD9" w:rsidRDefault="00287AD9" w:rsidP="00287AD9">
      <w:r>
        <w:rPr>
          <w:rFonts w:hint="eastAsia"/>
        </w:rPr>
        <w:t>§</w:t>
      </w:r>
      <w:r>
        <w:t xml:space="preserve">2. </w:t>
      </w:r>
      <w:r>
        <w:rPr>
          <w:rFonts w:hint="eastAsia"/>
        </w:rPr>
        <w:t>Предметы</w:t>
      </w:r>
      <w:r>
        <w:t xml:space="preserve"> </w:t>
      </w:r>
      <w:r>
        <w:rPr>
          <w:rFonts w:hint="eastAsia"/>
        </w:rPr>
        <w:t>досуга</w:t>
      </w:r>
      <w:r>
        <w:t xml:space="preserve">, </w:t>
      </w:r>
      <w:r>
        <w:rPr>
          <w:rFonts w:hint="eastAsia"/>
        </w:rPr>
        <w:t>культа</w:t>
      </w:r>
    </w:p>
    <w:p w14:paraId="2ABC14AC" w14:textId="77777777" w:rsidR="00287AD9" w:rsidRDefault="00287AD9" w:rsidP="00287AD9"/>
    <w:p w14:paraId="0C71C2D5" w14:textId="77777777" w:rsidR="00287AD9" w:rsidRDefault="00287AD9" w:rsidP="00287AD9">
      <w:r>
        <w:rPr>
          <w:rFonts w:hint="eastAsia"/>
        </w:rPr>
        <w:t>ГЛАВА</w:t>
      </w:r>
      <w:r>
        <w:t xml:space="preserve"> 4. </w:t>
      </w:r>
      <w:r>
        <w:rPr>
          <w:rFonts w:hint="eastAsia"/>
        </w:rPr>
        <w:t>Технология</w:t>
      </w:r>
      <w:r>
        <w:t xml:space="preserve"> </w:t>
      </w:r>
      <w:r>
        <w:rPr>
          <w:rFonts w:hint="eastAsia"/>
        </w:rPr>
        <w:t>косторезного</w:t>
      </w:r>
      <w:r>
        <w:t xml:space="preserve"> </w:t>
      </w:r>
      <w:r>
        <w:rPr>
          <w:rFonts w:hint="eastAsia"/>
        </w:rPr>
        <w:t>производства</w:t>
      </w:r>
    </w:p>
    <w:p w14:paraId="034C2FA3" w14:textId="77777777" w:rsidR="00287AD9" w:rsidRDefault="00287AD9" w:rsidP="00287AD9"/>
    <w:p w14:paraId="1CCC33EB" w14:textId="77777777" w:rsidR="00287AD9" w:rsidRDefault="00287AD9" w:rsidP="00287AD9">
      <w:r>
        <w:rPr>
          <w:rFonts w:hint="eastAsia"/>
        </w:rPr>
        <w:t>§</w:t>
      </w:r>
      <w:r>
        <w:t xml:space="preserve">1. </w:t>
      </w:r>
      <w:r>
        <w:rPr>
          <w:rFonts w:hint="eastAsia"/>
        </w:rPr>
        <w:t>Сырье</w:t>
      </w:r>
      <w:r>
        <w:t xml:space="preserve"> </w:t>
      </w:r>
      <w:r>
        <w:rPr>
          <w:rFonts w:hint="eastAsia"/>
        </w:rPr>
        <w:t>и</w:t>
      </w:r>
      <w:r>
        <w:t xml:space="preserve"> </w:t>
      </w:r>
      <w:r>
        <w:rPr>
          <w:rFonts w:hint="eastAsia"/>
        </w:rPr>
        <w:t>его</w:t>
      </w:r>
      <w:r>
        <w:t xml:space="preserve"> </w:t>
      </w:r>
      <w:r>
        <w:rPr>
          <w:rFonts w:hint="eastAsia"/>
        </w:rPr>
        <w:t>виды</w:t>
      </w:r>
    </w:p>
    <w:p w14:paraId="60F07E96" w14:textId="77777777" w:rsidR="00287AD9" w:rsidRDefault="00287AD9" w:rsidP="00287AD9"/>
    <w:p w14:paraId="05352486" w14:textId="77777777" w:rsidR="00287AD9" w:rsidRDefault="00287AD9" w:rsidP="00287AD9">
      <w:r>
        <w:rPr>
          <w:rFonts w:hint="eastAsia"/>
        </w:rPr>
        <w:lastRenderedPageBreak/>
        <w:t>§</w:t>
      </w:r>
      <w:r>
        <w:t xml:space="preserve">2. </w:t>
      </w:r>
      <w:r>
        <w:rPr>
          <w:rFonts w:hint="eastAsia"/>
        </w:rPr>
        <w:t>Технологические</w:t>
      </w:r>
      <w:r>
        <w:t xml:space="preserve"> </w:t>
      </w:r>
      <w:r>
        <w:rPr>
          <w:rFonts w:hint="eastAsia"/>
        </w:rPr>
        <w:t>особенности</w:t>
      </w:r>
      <w:r>
        <w:t xml:space="preserve"> </w:t>
      </w:r>
      <w:r>
        <w:rPr>
          <w:rFonts w:hint="eastAsia"/>
        </w:rPr>
        <w:t>обработки</w:t>
      </w:r>
      <w:r>
        <w:t xml:space="preserve"> </w:t>
      </w:r>
      <w:r>
        <w:rPr>
          <w:rFonts w:hint="eastAsia"/>
        </w:rPr>
        <w:t>кости</w:t>
      </w:r>
    </w:p>
    <w:p w14:paraId="62C6EEF6" w14:textId="77777777" w:rsidR="00287AD9" w:rsidRDefault="00287AD9" w:rsidP="00287AD9"/>
    <w:p w14:paraId="04CA3BBF" w14:textId="77777777" w:rsidR="00287AD9" w:rsidRDefault="00287AD9" w:rsidP="00287AD9">
      <w:r>
        <w:rPr>
          <w:rFonts w:hint="eastAsia"/>
        </w:rPr>
        <w:t>§</w:t>
      </w:r>
      <w:r>
        <w:t xml:space="preserve">3. </w:t>
      </w:r>
      <w:r>
        <w:rPr>
          <w:rFonts w:hint="eastAsia"/>
        </w:rPr>
        <w:t>Инструментарий</w:t>
      </w:r>
      <w:r>
        <w:t xml:space="preserve"> </w:t>
      </w:r>
      <w:r>
        <w:rPr>
          <w:rFonts w:hint="eastAsia"/>
        </w:rPr>
        <w:t>и</w:t>
      </w:r>
      <w:r>
        <w:t xml:space="preserve"> </w:t>
      </w:r>
      <w:r>
        <w:rPr>
          <w:rFonts w:hint="eastAsia"/>
        </w:rPr>
        <w:t>мастерские</w:t>
      </w:r>
      <w:r>
        <w:t xml:space="preserve"> </w:t>
      </w:r>
      <w:r>
        <w:rPr>
          <w:rFonts w:hint="eastAsia"/>
        </w:rPr>
        <w:t>косторезов</w:t>
      </w:r>
    </w:p>
    <w:p w14:paraId="5D62C2D6" w14:textId="77777777" w:rsidR="00287AD9" w:rsidRDefault="00287AD9" w:rsidP="00287AD9"/>
    <w:p w14:paraId="30D96B47" w14:textId="77777777" w:rsidR="00287AD9" w:rsidRDefault="00287AD9" w:rsidP="00287AD9">
      <w:r>
        <w:rPr>
          <w:rFonts w:hint="eastAsia"/>
        </w:rPr>
        <w:t>ЗАКЛЮЧЕНИЕ</w:t>
      </w:r>
    </w:p>
    <w:p w14:paraId="1FF54CF9" w14:textId="77777777" w:rsidR="00287AD9" w:rsidRDefault="00287AD9" w:rsidP="00287AD9"/>
    <w:p w14:paraId="2096BF8E" w14:textId="77777777" w:rsidR="00287AD9" w:rsidRDefault="00287AD9" w:rsidP="00287AD9">
      <w:r>
        <w:rPr>
          <w:rFonts w:hint="eastAsia"/>
        </w:rPr>
        <w:t>СПИСОК</w:t>
      </w:r>
      <w:r>
        <w:t xml:space="preserve"> </w:t>
      </w:r>
      <w:r>
        <w:rPr>
          <w:rFonts w:hint="eastAsia"/>
        </w:rPr>
        <w:t>СОКРАЩЕНИЙ</w:t>
      </w:r>
    </w:p>
    <w:p w14:paraId="523F6EEB" w14:textId="77777777" w:rsidR="00287AD9" w:rsidRDefault="00287AD9" w:rsidP="00287AD9"/>
    <w:p w14:paraId="3DE19C23" w14:textId="668F2062" w:rsidR="00287AD9" w:rsidRPr="00287AD9" w:rsidRDefault="00287AD9" w:rsidP="00287AD9">
      <w:r>
        <w:rPr>
          <w:rFonts w:hint="eastAsia"/>
        </w:rPr>
        <w:t>БИБЛИОГРАФИЧЕСКИЙ</w:t>
      </w:r>
      <w:r>
        <w:t xml:space="preserve"> </w:t>
      </w:r>
      <w:r>
        <w:rPr>
          <w:rFonts w:hint="eastAsia"/>
        </w:rPr>
        <w:t>СПИСОК</w:t>
      </w:r>
    </w:p>
    <w:sectPr w:rsidR="00287AD9" w:rsidRPr="00287AD9" w:rsidSect="00CB794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9B69D" w14:textId="77777777" w:rsidR="00CB7946" w:rsidRDefault="00CB7946">
      <w:pPr>
        <w:spacing w:after="0" w:line="240" w:lineRule="auto"/>
      </w:pPr>
      <w:r>
        <w:separator/>
      </w:r>
    </w:p>
  </w:endnote>
  <w:endnote w:type="continuationSeparator" w:id="0">
    <w:p w14:paraId="01E3EBE5" w14:textId="77777777" w:rsidR="00CB7946" w:rsidRDefault="00CB7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6B4E" w14:textId="77777777" w:rsidR="00CB7946" w:rsidRDefault="00CB7946"/>
    <w:p w14:paraId="16E172B2" w14:textId="77777777" w:rsidR="00CB7946" w:rsidRDefault="00CB7946"/>
    <w:p w14:paraId="61F9C498" w14:textId="77777777" w:rsidR="00CB7946" w:rsidRDefault="00CB7946"/>
    <w:p w14:paraId="45F7E252" w14:textId="77777777" w:rsidR="00CB7946" w:rsidRDefault="00CB7946"/>
    <w:p w14:paraId="51B23B3B" w14:textId="77777777" w:rsidR="00CB7946" w:rsidRDefault="00CB7946"/>
    <w:p w14:paraId="3D971F4D" w14:textId="77777777" w:rsidR="00CB7946" w:rsidRDefault="00CB7946"/>
    <w:p w14:paraId="699890C8" w14:textId="77777777" w:rsidR="00CB7946" w:rsidRDefault="00CB794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6B44AD" wp14:editId="493674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E4D70" w14:textId="77777777" w:rsidR="00CB7946" w:rsidRDefault="00CB79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6B44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3E4D70" w14:textId="77777777" w:rsidR="00CB7946" w:rsidRDefault="00CB79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F73142" w14:textId="77777777" w:rsidR="00CB7946" w:rsidRDefault="00CB7946"/>
    <w:p w14:paraId="52297A55" w14:textId="77777777" w:rsidR="00CB7946" w:rsidRDefault="00CB7946"/>
    <w:p w14:paraId="1C46E20D" w14:textId="77777777" w:rsidR="00CB7946" w:rsidRDefault="00CB794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1EEE58" wp14:editId="42AA7C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979B8" w14:textId="77777777" w:rsidR="00CB7946" w:rsidRDefault="00CB7946"/>
                          <w:p w14:paraId="1F5F5E3D" w14:textId="77777777" w:rsidR="00CB7946" w:rsidRDefault="00CB79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1EEE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1979B8" w14:textId="77777777" w:rsidR="00CB7946" w:rsidRDefault="00CB7946"/>
                    <w:p w14:paraId="1F5F5E3D" w14:textId="77777777" w:rsidR="00CB7946" w:rsidRDefault="00CB79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5AD806" w14:textId="77777777" w:rsidR="00CB7946" w:rsidRDefault="00CB7946"/>
    <w:p w14:paraId="461E4D13" w14:textId="77777777" w:rsidR="00CB7946" w:rsidRDefault="00CB7946">
      <w:pPr>
        <w:rPr>
          <w:sz w:val="2"/>
          <w:szCs w:val="2"/>
        </w:rPr>
      </w:pPr>
    </w:p>
    <w:p w14:paraId="137FA527" w14:textId="77777777" w:rsidR="00CB7946" w:rsidRDefault="00CB7946"/>
    <w:p w14:paraId="22EF7514" w14:textId="77777777" w:rsidR="00CB7946" w:rsidRDefault="00CB7946">
      <w:pPr>
        <w:spacing w:after="0" w:line="240" w:lineRule="auto"/>
      </w:pPr>
    </w:p>
  </w:footnote>
  <w:footnote w:type="continuationSeparator" w:id="0">
    <w:p w14:paraId="590574C2" w14:textId="77777777" w:rsidR="00CB7946" w:rsidRDefault="00CB7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46"/>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54244</TotalTime>
  <Pages>2</Pages>
  <Words>113</Words>
  <Characters>647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875</cp:revision>
  <cp:lastPrinted>2009-02-06T05:36:00Z</cp:lastPrinted>
  <dcterms:created xsi:type="dcterms:W3CDTF">2024-01-07T13:43:00Z</dcterms:created>
  <dcterms:modified xsi:type="dcterms:W3CDTF">2024-04-01T12:02:00Z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