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EAE16" w14:textId="5DA5D269" w:rsidR="005A43F5" w:rsidRDefault="00F412BB" w:rsidP="00F412BB">
      <w:pPr>
        <w:rPr>
          <w:lang w:val="en-US"/>
        </w:rPr>
      </w:pPr>
      <w:r w:rsidRPr="00F412BB">
        <w:rPr>
          <w:rFonts w:hint="eastAsia"/>
        </w:rPr>
        <w:t>Медико</w:t>
      </w:r>
      <w:r w:rsidRPr="00F412BB">
        <w:t>-</w:t>
      </w:r>
      <w:r w:rsidRPr="00F412BB">
        <w:rPr>
          <w:rFonts w:hint="eastAsia"/>
        </w:rPr>
        <w:t>социальные</w:t>
      </w:r>
      <w:r w:rsidRPr="00F412BB">
        <w:t xml:space="preserve"> </w:t>
      </w:r>
      <w:r w:rsidRPr="00F412BB">
        <w:rPr>
          <w:rFonts w:hint="eastAsia"/>
        </w:rPr>
        <w:t>аспекты</w:t>
      </w:r>
      <w:r w:rsidRPr="00F412BB">
        <w:t xml:space="preserve"> </w:t>
      </w:r>
      <w:r w:rsidRPr="00F412BB">
        <w:rPr>
          <w:rFonts w:hint="eastAsia"/>
        </w:rPr>
        <w:t>болезней</w:t>
      </w:r>
      <w:r w:rsidRPr="00F412BB">
        <w:t xml:space="preserve"> </w:t>
      </w:r>
      <w:r w:rsidRPr="00F412BB">
        <w:rPr>
          <w:rFonts w:hint="eastAsia"/>
        </w:rPr>
        <w:t>системы</w:t>
      </w:r>
      <w:r w:rsidRPr="00F412BB">
        <w:t xml:space="preserve"> </w:t>
      </w:r>
      <w:r w:rsidRPr="00F412BB">
        <w:rPr>
          <w:rFonts w:hint="eastAsia"/>
        </w:rPr>
        <w:t>кровообращения</w:t>
      </w:r>
      <w:r w:rsidRPr="00F412BB">
        <w:t xml:space="preserve"> </w:t>
      </w:r>
      <w:r w:rsidRPr="00F412BB">
        <w:rPr>
          <w:rFonts w:hint="eastAsia"/>
        </w:rPr>
        <w:t>среди</w:t>
      </w:r>
      <w:r w:rsidRPr="00F412BB">
        <w:t xml:space="preserve"> </w:t>
      </w:r>
      <w:r w:rsidRPr="00F412BB">
        <w:rPr>
          <w:rFonts w:hint="eastAsia"/>
        </w:rPr>
        <w:t>сельского</w:t>
      </w:r>
      <w:r w:rsidRPr="00F412BB">
        <w:t xml:space="preserve"> </w:t>
      </w:r>
      <w:r w:rsidRPr="00F412BB">
        <w:rPr>
          <w:rFonts w:hint="eastAsia"/>
        </w:rPr>
        <w:t>населения</w:t>
      </w:r>
      <w:r w:rsidRPr="00F412BB">
        <w:t xml:space="preserve"> </w:t>
      </w:r>
      <w:r w:rsidRPr="00F412BB">
        <w:rPr>
          <w:rFonts w:hint="eastAsia"/>
        </w:rPr>
        <w:t>и</w:t>
      </w:r>
      <w:r w:rsidRPr="00F412BB">
        <w:t xml:space="preserve"> </w:t>
      </w:r>
      <w:r w:rsidRPr="00F412BB">
        <w:rPr>
          <w:rFonts w:hint="eastAsia"/>
        </w:rPr>
        <w:t>мероприятия</w:t>
      </w:r>
      <w:r w:rsidRPr="00F412BB">
        <w:t xml:space="preserve"> </w:t>
      </w:r>
      <w:r w:rsidRPr="00F412BB">
        <w:rPr>
          <w:rFonts w:hint="eastAsia"/>
        </w:rPr>
        <w:t>по</w:t>
      </w:r>
      <w:r w:rsidRPr="00F412BB">
        <w:t xml:space="preserve"> </w:t>
      </w:r>
      <w:r w:rsidRPr="00F412BB">
        <w:rPr>
          <w:rFonts w:hint="eastAsia"/>
        </w:rPr>
        <w:t>их</w:t>
      </w:r>
      <w:r w:rsidRPr="00F412BB">
        <w:t xml:space="preserve"> </w:t>
      </w:r>
      <w:r w:rsidRPr="00F412BB">
        <w:rPr>
          <w:rFonts w:hint="eastAsia"/>
        </w:rPr>
        <w:t>профилактике</w:t>
      </w:r>
      <w:r>
        <w:rPr>
          <w:lang w:val="en-US"/>
        </w:rPr>
        <w:t xml:space="preserve"> </w:t>
      </w:r>
      <w:r w:rsidRPr="00F412BB">
        <w:rPr>
          <w:rFonts w:hint="eastAsia"/>
          <w:lang w:val="en-US"/>
        </w:rPr>
        <w:t>Ибрагимова</w:t>
      </w:r>
      <w:r w:rsidRPr="00F412BB">
        <w:rPr>
          <w:lang w:val="en-US"/>
        </w:rPr>
        <w:t xml:space="preserve">, </w:t>
      </w:r>
      <w:r w:rsidRPr="00F412BB">
        <w:rPr>
          <w:rFonts w:hint="eastAsia"/>
          <w:lang w:val="en-US"/>
        </w:rPr>
        <w:t>Зульфия</w:t>
      </w:r>
      <w:r w:rsidRPr="00F412BB">
        <w:rPr>
          <w:lang w:val="en-US"/>
        </w:rPr>
        <w:t xml:space="preserve"> </w:t>
      </w:r>
      <w:r w:rsidRPr="00F412BB">
        <w:rPr>
          <w:rFonts w:hint="eastAsia"/>
          <w:lang w:val="en-US"/>
        </w:rPr>
        <w:t>Равильевна</w:t>
      </w:r>
    </w:p>
    <w:p w14:paraId="7FB6F3C6" w14:textId="77777777" w:rsidR="00F412BB" w:rsidRDefault="00F412BB" w:rsidP="00F412BB">
      <w:r>
        <w:rPr>
          <w:rFonts w:hint="eastAsia"/>
        </w:rPr>
        <w:t>ОГЛАВЛЕНИЕ</w:t>
      </w:r>
      <w:r>
        <w:t xml:space="preserve"> </w:t>
      </w:r>
      <w:r>
        <w:rPr>
          <w:rFonts w:hint="eastAsia"/>
        </w:rPr>
        <w:t>ДИССЕРТАЦИИ</w:t>
      </w:r>
    </w:p>
    <w:p w14:paraId="28B2DFF4" w14:textId="77777777" w:rsidR="00F412BB" w:rsidRDefault="00F412BB" w:rsidP="00F412BB">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Ибрагимова</w:t>
      </w:r>
      <w:r>
        <w:t xml:space="preserve">, </w:t>
      </w:r>
      <w:r>
        <w:rPr>
          <w:rFonts w:hint="eastAsia"/>
        </w:rPr>
        <w:t>Зульфия</w:t>
      </w:r>
      <w:r>
        <w:t xml:space="preserve"> </w:t>
      </w:r>
      <w:r>
        <w:rPr>
          <w:rFonts w:hint="eastAsia"/>
        </w:rPr>
        <w:t>Равильевна</w:t>
      </w:r>
    </w:p>
    <w:p w14:paraId="71465234" w14:textId="77777777" w:rsidR="00F412BB" w:rsidRDefault="00F412BB" w:rsidP="00F412BB">
      <w:r>
        <w:t xml:space="preserve">1. </w:t>
      </w:r>
      <w:r>
        <w:rPr>
          <w:rFonts w:hint="eastAsia"/>
        </w:rPr>
        <w:t>Наименование</w:t>
      </w:r>
      <w:r>
        <w:t xml:space="preserve"> </w:t>
      </w:r>
      <w:r>
        <w:rPr>
          <w:rFonts w:hint="eastAsia"/>
        </w:rPr>
        <w:t>глав</w:t>
      </w:r>
      <w:r>
        <w:t xml:space="preserve"> </w:t>
      </w:r>
      <w:r>
        <w:rPr>
          <w:rFonts w:hint="eastAsia"/>
        </w:rPr>
        <w:t>диссертации</w:t>
      </w:r>
      <w:r>
        <w:t xml:space="preserve">. </w:t>
      </w:r>
      <w:r>
        <w:rPr>
          <w:rFonts w:hint="eastAsia"/>
        </w:rPr>
        <w:t>Стр</w:t>
      </w:r>
      <w:r>
        <w:t>.</w:t>
      </w:r>
    </w:p>
    <w:p w14:paraId="31CC886E" w14:textId="77777777" w:rsidR="00F412BB" w:rsidRDefault="00F412BB" w:rsidP="00F412BB"/>
    <w:p w14:paraId="0E9AC166" w14:textId="77777777" w:rsidR="00F412BB" w:rsidRDefault="00F412BB" w:rsidP="00F412BB">
      <w:r>
        <w:t xml:space="preserve">2. </w:t>
      </w:r>
      <w:r>
        <w:rPr>
          <w:rFonts w:hint="eastAsia"/>
        </w:rPr>
        <w:t>Оглавление</w:t>
      </w:r>
    </w:p>
    <w:p w14:paraId="61FA2CEF" w14:textId="77777777" w:rsidR="00F412BB" w:rsidRDefault="00F412BB" w:rsidP="00F412BB"/>
    <w:p w14:paraId="559AC695" w14:textId="77777777" w:rsidR="00F412BB" w:rsidRDefault="00F412BB" w:rsidP="00F412BB">
      <w:r>
        <w:t xml:space="preserve">3. </w:t>
      </w:r>
      <w:r>
        <w:rPr>
          <w:rFonts w:hint="eastAsia"/>
        </w:rPr>
        <w:t>Введение</w:t>
      </w:r>
    </w:p>
    <w:p w14:paraId="2DC12257" w14:textId="77777777" w:rsidR="00F412BB" w:rsidRDefault="00F412BB" w:rsidP="00F412BB"/>
    <w:p w14:paraId="654F1FC5" w14:textId="77777777" w:rsidR="00F412BB" w:rsidRDefault="00F412BB" w:rsidP="00F412BB">
      <w:r>
        <w:t xml:space="preserve">4. </w:t>
      </w:r>
      <w:r>
        <w:rPr>
          <w:rFonts w:hint="eastAsia"/>
        </w:rPr>
        <w:t>Глава</w:t>
      </w:r>
      <w:r>
        <w:t xml:space="preserve"> 1. </w:t>
      </w:r>
      <w:r>
        <w:rPr>
          <w:rFonts w:hint="eastAsia"/>
        </w:rPr>
        <w:t>Обзор</w:t>
      </w:r>
      <w:r>
        <w:t xml:space="preserve"> </w:t>
      </w:r>
      <w:r>
        <w:rPr>
          <w:rFonts w:hint="eastAsia"/>
        </w:rPr>
        <w:t>литературы</w:t>
      </w:r>
    </w:p>
    <w:p w14:paraId="2782C34D" w14:textId="77777777" w:rsidR="00F412BB" w:rsidRDefault="00F412BB" w:rsidP="00F412BB"/>
    <w:p w14:paraId="5E8B28AD" w14:textId="77777777" w:rsidR="00F412BB" w:rsidRDefault="00F412BB" w:rsidP="00F412BB">
      <w:r>
        <w:t xml:space="preserve">5. 1.1. </w:t>
      </w:r>
      <w:r>
        <w:rPr>
          <w:rFonts w:hint="eastAsia"/>
        </w:rPr>
        <w:t>Эпидемиология</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p>
    <w:p w14:paraId="1BA46E89" w14:textId="77777777" w:rsidR="00F412BB" w:rsidRDefault="00F412BB" w:rsidP="00F412BB"/>
    <w:p w14:paraId="0E3130A6" w14:textId="77777777" w:rsidR="00F412BB" w:rsidRDefault="00F412BB" w:rsidP="00F412BB">
      <w:r>
        <w:t>6. 1.2.</w:t>
      </w:r>
      <w:r>
        <w:rPr>
          <w:rFonts w:hint="eastAsia"/>
        </w:rPr>
        <w:t>Факторы</w:t>
      </w:r>
      <w:r>
        <w:t xml:space="preserve"> </w:t>
      </w:r>
      <w:r>
        <w:rPr>
          <w:rFonts w:hint="eastAsia"/>
        </w:rPr>
        <w:t>риска</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и</w:t>
      </w:r>
      <w:r>
        <w:t xml:space="preserve"> </w:t>
      </w:r>
      <w:r>
        <w:rPr>
          <w:rFonts w:hint="eastAsia"/>
        </w:rPr>
        <w:t>мероприятия</w:t>
      </w:r>
      <w:r>
        <w:t xml:space="preserve"> </w:t>
      </w:r>
      <w:r>
        <w:rPr>
          <w:rFonts w:hint="eastAsia"/>
        </w:rPr>
        <w:t>по</w:t>
      </w:r>
      <w:r>
        <w:t xml:space="preserve"> </w:t>
      </w:r>
      <w:r>
        <w:rPr>
          <w:rFonts w:hint="eastAsia"/>
        </w:rPr>
        <w:t>их</w:t>
      </w:r>
      <w:r>
        <w:t xml:space="preserve"> </w:t>
      </w:r>
      <w:r>
        <w:rPr>
          <w:rFonts w:hint="eastAsia"/>
        </w:rPr>
        <w:t>коррекции</w:t>
      </w:r>
    </w:p>
    <w:p w14:paraId="10241099" w14:textId="77777777" w:rsidR="00F412BB" w:rsidRDefault="00F412BB" w:rsidP="00F412BB"/>
    <w:p w14:paraId="529D6B36" w14:textId="77777777" w:rsidR="00F412BB" w:rsidRDefault="00F412BB" w:rsidP="00F412BB">
      <w:r>
        <w:t>7. 1.3.</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профилактика</w:t>
      </w:r>
      <w:r>
        <w:t xml:space="preserve"> </w:t>
      </w:r>
      <w:r>
        <w:rPr>
          <w:rFonts w:hint="eastAsia"/>
        </w:rPr>
        <w:t>болезней</w:t>
      </w:r>
      <w:r>
        <w:t xml:space="preserve"> </w:t>
      </w:r>
      <w:r>
        <w:rPr>
          <w:rFonts w:hint="eastAsia"/>
        </w:rPr>
        <w:t>сердечно</w:t>
      </w:r>
      <w:r>
        <w:t>-</w:t>
      </w:r>
      <w:r>
        <w:rPr>
          <w:rFonts w:hint="eastAsia"/>
        </w:rPr>
        <w:t>сосудистой</w:t>
      </w:r>
      <w:r>
        <w:t xml:space="preserve"> </w:t>
      </w:r>
      <w:r>
        <w:rPr>
          <w:rFonts w:hint="eastAsia"/>
        </w:rPr>
        <w:t>системы</w:t>
      </w:r>
      <w:r>
        <w:t>.</w:t>
      </w:r>
    </w:p>
    <w:p w14:paraId="7C26E835" w14:textId="77777777" w:rsidR="00F412BB" w:rsidRDefault="00F412BB" w:rsidP="00F412BB"/>
    <w:p w14:paraId="7BA7212D" w14:textId="77777777" w:rsidR="00F412BB" w:rsidRDefault="00F412BB" w:rsidP="00F412BB">
      <w:r>
        <w:t xml:space="preserve">8. </w:t>
      </w:r>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p>
    <w:p w14:paraId="55B0B927" w14:textId="77777777" w:rsidR="00F412BB" w:rsidRDefault="00F412BB" w:rsidP="00F412BB"/>
    <w:p w14:paraId="77BBE61B" w14:textId="77777777" w:rsidR="00F412BB" w:rsidRDefault="00F412BB" w:rsidP="00F412BB">
      <w:r>
        <w:t xml:space="preserve">9. </w:t>
      </w:r>
      <w:r>
        <w:rPr>
          <w:rFonts w:hint="eastAsia"/>
        </w:rPr>
        <w:t>Глава</w:t>
      </w:r>
      <w:r>
        <w:t xml:space="preserve"> 3. </w:t>
      </w:r>
      <w:r>
        <w:rPr>
          <w:rFonts w:hint="eastAsia"/>
        </w:rPr>
        <w:t>Заболеваемость</w:t>
      </w:r>
      <w:r>
        <w:t xml:space="preserve">, </w:t>
      </w:r>
      <w:r>
        <w:rPr>
          <w:rFonts w:hint="eastAsia"/>
        </w:rPr>
        <w:t>инвалидность</w:t>
      </w:r>
      <w:r>
        <w:t xml:space="preserve"> </w:t>
      </w:r>
      <w:r>
        <w:rPr>
          <w:rFonts w:hint="eastAsia"/>
        </w:rPr>
        <w:t>и</w:t>
      </w:r>
      <w:r>
        <w:t xml:space="preserve"> </w:t>
      </w:r>
      <w:r>
        <w:rPr>
          <w:rFonts w:hint="eastAsia"/>
        </w:rPr>
        <w:t>смертность</w:t>
      </w:r>
      <w:r>
        <w:t xml:space="preserve"> </w:t>
      </w:r>
      <w:r>
        <w:rPr>
          <w:rFonts w:hint="eastAsia"/>
        </w:rPr>
        <w:t>населения</w:t>
      </w:r>
      <w:r>
        <w:t xml:space="preserve"> </w:t>
      </w:r>
      <w:r>
        <w:rPr>
          <w:rFonts w:hint="eastAsia"/>
        </w:rPr>
        <w:t>муниципального</w:t>
      </w:r>
      <w:r>
        <w:t xml:space="preserve"> </w:t>
      </w:r>
      <w:r>
        <w:rPr>
          <w:rFonts w:hint="eastAsia"/>
        </w:rPr>
        <w:t>района</w:t>
      </w:r>
      <w:r>
        <w:t xml:space="preserve"> </w:t>
      </w:r>
      <w:r>
        <w:rPr>
          <w:rFonts w:hint="eastAsia"/>
        </w:rPr>
        <w:t>вследствие</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p>
    <w:p w14:paraId="7E778AF2" w14:textId="77777777" w:rsidR="00F412BB" w:rsidRDefault="00F412BB" w:rsidP="00F412BB"/>
    <w:p w14:paraId="4B1A70E8" w14:textId="77777777" w:rsidR="00F412BB" w:rsidRDefault="00F412BB" w:rsidP="00F412BB">
      <w:r>
        <w:t xml:space="preserve">10. 3.1. </w:t>
      </w:r>
      <w:r>
        <w:rPr>
          <w:rFonts w:hint="eastAsia"/>
        </w:rPr>
        <w:t>Анализ</w:t>
      </w:r>
      <w:r>
        <w:t xml:space="preserve">; </w:t>
      </w:r>
      <w:r>
        <w:rPr>
          <w:rFonts w:hint="eastAsia"/>
        </w:rPr>
        <w:t>заболеваемости</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r>
        <w:t xml:space="preserve"> </w:t>
      </w:r>
      <w:r>
        <w:rPr>
          <w:rFonts w:hint="eastAsia"/>
        </w:rPr>
        <w:t>населения</w:t>
      </w:r>
      <w:r>
        <w:t xml:space="preserve"> </w:t>
      </w:r>
      <w:r>
        <w:rPr>
          <w:rFonts w:hint="eastAsia"/>
        </w:rPr>
        <w:t>Кугарчинского</w:t>
      </w:r>
      <w:r>
        <w:t xml:space="preserve"> </w:t>
      </w:r>
      <w:r>
        <w:rPr>
          <w:rFonts w:hint="eastAsia"/>
        </w:rPr>
        <w:t>района</w:t>
      </w:r>
      <w:r>
        <w:t xml:space="preserve"> 43'</w:t>
      </w:r>
    </w:p>
    <w:p w14:paraId="506A4C06" w14:textId="77777777" w:rsidR="00F412BB" w:rsidRDefault="00F412BB" w:rsidP="00F412BB"/>
    <w:p w14:paraId="18F3508F" w14:textId="77777777" w:rsidR="00F412BB" w:rsidRDefault="00F412BB" w:rsidP="00F412BB">
      <w:r>
        <w:t xml:space="preserve">11. 3.2. </w:t>
      </w:r>
      <w:r>
        <w:rPr>
          <w:rFonts w:hint="eastAsia"/>
        </w:rPr>
        <w:t>Анализ</w:t>
      </w:r>
      <w:r>
        <w:t xml:space="preserve"> </w:t>
      </w:r>
      <w:r>
        <w:rPr>
          <w:rFonts w:hint="eastAsia"/>
        </w:rPr>
        <w:t>смертности</w:t>
      </w:r>
      <w:r>
        <w:t xml:space="preserve"> </w:t>
      </w:r>
      <w:r>
        <w:rPr>
          <w:rFonts w:hint="eastAsia"/>
        </w:rPr>
        <w:t>от</w:t>
      </w:r>
      <w:r>
        <w:t xml:space="preserve"> </w:t>
      </w:r>
      <w:r>
        <w:rPr>
          <w:rFonts w:hint="eastAsia"/>
        </w:rPr>
        <w:t>БСК</w:t>
      </w:r>
      <w:r>
        <w:t xml:space="preserve"> </w:t>
      </w:r>
      <w:r>
        <w:rPr>
          <w:rFonts w:hint="eastAsia"/>
        </w:rPr>
        <w:t>населения</w:t>
      </w:r>
      <w:r>
        <w:t xml:space="preserve"> </w:t>
      </w:r>
      <w:r>
        <w:rPr>
          <w:rFonts w:hint="eastAsia"/>
        </w:rPr>
        <w:t>Кугарчинского</w:t>
      </w:r>
      <w:r>
        <w:t xml:space="preserve"> </w:t>
      </w:r>
      <w:r>
        <w:rPr>
          <w:rFonts w:hint="eastAsia"/>
        </w:rPr>
        <w:t>района</w:t>
      </w:r>
    </w:p>
    <w:p w14:paraId="49663146" w14:textId="77777777" w:rsidR="00F412BB" w:rsidRDefault="00F412BB" w:rsidP="00F412BB"/>
    <w:p w14:paraId="707D3487" w14:textId="77777777" w:rsidR="00F412BB" w:rsidRDefault="00F412BB" w:rsidP="00F412BB">
      <w:r>
        <w:t xml:space="preserve">12. 3.3. </w:t>
      </w:r>
      <w:r>
        <w:rPr>
          <w:rFonts w:hint="eastAsia"/>
        </w:rPr>
        <w:t>Анализ</w:t>
      </w:r>
      <w:r>
        <w:t xml:space="preserve"> </w:t>
      </w:r>
      <w:r>
        <w:rPr>
          <w:rFonts w:hint="eastAsia"/>
        </w:rPr>
        <w:t>инвалидности</w:t>
      </w:r>
      <w:r>
        <w:t xml:space="preserve"> </w:t>
      </w:r>
      <w:r>
        <w:rPr>
          <w:rFonts w:hint="eastAsia"/>
        </w:rPr>
        <w:t>вследствие</w:t>
      </w:r>
      <w:r>
        <w:t xml:space="preserve"> </w:t>
      </w:r>
      <w:r>
        <w:rPr>
          <w:rFonts w:hint="eastAsia"/>
        </w:rPr>
        <w:t>БСК</w:t>
      </w:r>
      <w:r>
        <w:t xml:space="preserve"> </w:t>
      </w:r>
      <w:r>
        <w:rPr>
          <w:rFonts w:hint="eastAsia"/>
        </w:rPr>
        <w:t>взрослого</w:t>
      </w:r>
      <w:r>
        <w:t xml:space="preserve"> </w:t>
      </w:r>
      <w:r>
        <w:rPr>
          <w:rFonts w:hint="eastAsia"/>
        </w:rPr>
        <w:t>населения</w:t>
      </w:r>
      <w:r>
        <w:t xml:space="preserve"> </w:t>
      </w:r>
      <w:r>
        <w:rPr>
          <w:rFonts w:hint="eastAsia"/>
        </w:rPr>
        <w:t>Кугарчинского</w:t>
      </w:r>
      <w:r>
        <w:t xml:space="preserve"> </w:t>
      </w:r>
      <w:r>
        <w:rPr>
          <w:rFonts w:hint="eastAsia"/>
        </w:rPr>
        <w:t>района</w:t>
      </w:r>
    </w:p>
    <w:p w14:paraId="0E5500AE" w14:textId="77777777" w:rsidR="00F412BB" w:rsidRDefault="00F412BB" w:rsidP="00F412BB"/>
    <w:p w14:paraId="6E07BA65" w14:textId="77777777" w:rsidR="00F412BB" w:rsidRDefault="00F412BB" w:rsidP="00F412BB">
      <w:r>
        <w:t xml:space="preserve">13. </w:t>
      </w:r>
      <w:r>
        <w:rPr>
          <w:rFonts w:hint="eastAsia"/>
        </w:rPr>
        <w:t>Глава</w:t>
      </w:r>
      <w:r>
        <w:t xml:space="preserve"> 4. </w:t>
      </w:r>
      <w:r>
        <w:rPr>
          <w:rFonts w:hint="eastAsia"/>
        </w:rPr>
        <w:t>Распространенность</w:t>
      </w:r>
      <w:r>
        <w:t xml:space="preserve"> </w:t>
      </w:r>
      <w:r>
        <w:rPr>
          <w:rFonts w:hint="eastAsia"/>
        </w:rPr>
        <w:t>артериальной</w:t>
      </w:r>
      <w:r>
        <w:t xml:space="preserve"> </w:t>
      </w:r>
      <w:r>
        <w:rPr>
          <w:rFonts w:hint="eastAsia"/>
        </w:rPr>
        <w:t>гипертонии</w:t>
      </w:r>
      <w:r>
        <w:t xml:space="preserve"> </w:t>
      </w:r>
      <w:r>
        <w:rPr>
          <w:rFonts w:hint="eastAsia"/>
        </w:rPr>
        <w:t>среди</w:t>
      </w:r>
      <w:r>
        <w:t xml:space="preserve"> </w:t>
      </w:r>
      <w:r>
        <w:rPr>
          <w:rFonts w:hint="eastAsia"/>
        </w:rPr>
        <w:t>сельского</w:t>
      </w:r>
      <w:r>
        <w:t xml:space="preserve"> </w:t>
      </w:r>
      <w:r>
        <w:rPr>
          <w:rFonts w:hint="eastAsia"/>
        </w:rPr>
        <w:t>населения</w:t>
      </w:r>
      <w:r>
        <w:t xml:space="preserve"> (</w:t>
      </w:r>
      <w:r>
        <w:rPr>
          <w:rFonts w:hint="eastAsia"/>
        </w:rPr>
        <w:t>на</w:t>
      </w:r>
      <w:r>
        <w:t xml:space="preserve"> </w:t>
      </w:r>
      <w:r>
        <w:rPr>
          <w:rFonts w:hint="eastAsia"/>
        </w:rPr>
        <w:t>примере</w:t>
      </w:r>
      <w:r>
        <w:t xml:space="preserve"> </w:t>
      </w:r>
      <w:r>
        <w:rPr>
          <w:rFonts w:hint="eastAsia"/>
        </w:rPr>
        <w:t>муниципального</w:t>
      </w:r>
      <w:r>
        <w:t xml:space="preserve"> </w:t>
      </w:r>
      <w:r>
        <w:rPr>
          <w:rFonts w:hint="eastAsia"/>
        </w:rPr>
        <w:t>района</w:t>
      </w:r>
      <w:r>
        <w:t xml:space="preserve"> </w:t>
      </w:r>
      <w:r>
        <w:rPr>
          <w:rFonts w:hint="eastAsia"/>
        </w:rPr>
        <w:t>республики</w:t>
      </w:r>
      <w:r>
        <w:t xml:space="preserve"> </w:t>
      </w:r>
      <w:r>
        <w:rPr>
          <w:rFonts w:hint="eastAsia"/>
        </w:rPr>
        <w:t>Башкортостан</w:t>
      </w:r>
      <w:r>
        <w:t>)</w:t>
      </w:r>
    </w:p>
    <w:p w14:paraId="3986B4D2" w14:textId="77777777" w:rsidR="00F412BB" w:rsidRDefault="00F412BB" w:rsidP="00F412BB"/>
    <w:p w14:paraId="7FD3A724" w14:textId="77777777" w:rsidR="00F412BB" w:rsidRDefault="00F412BB" w:rsidP="00F412BB">
      <w:r>
        <w:t xml:space="preserve">14. 4.1.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обследованного</w:t>
      </w:r>
      <w:r>
        <w:t xml:space="preserve"> </w:t>
      </w:r>
      <w:r>
        <w:rPr>
          <w:rFonts w:hint="eastAsia"/>
        </w:rPr>
        <w:t>сельского</w:t>
      </w:r>
      <w:r>
        <w:t xml:space="preserve"> </w:t>
      </w:r>
      <w:r>
        <w:rPr>
          <w:rFonts w:hint="eastAsia"/>
        </w:rPr>
        <w:t>населения</w:t>
      </w:r>
      <w:r>
        <w:t>.</w:t>
      </w:r>
    </w:p>
    <w:p w14:paraId="75BFFB86" w14:textId="77777777" w:rsidR="00F412BB" w:rsidRDefault="00F412BB" w:rsidP="00F412BB"/>
    <w:p w14:paraId="61212FCD" w14:textId="77777777" w:rsidR="00F412BB" w:rsidRDefault="00F412BB" w:rsidP="00F412BB">
      <w:r>
        <w:t xml:space="preserve">15. 4.2. </w:t>
      </w:r>
      <w:r>
        <w:rPr>
          <w:rFonts w:hint="eastAsia"/>
        </w:rPr>
        <w:t>Распространенность</w:t>
      </w:r>
      <w:r>
        <w:t xml:space="preserve"> </w:t>
      </w:r>
      <w:r>
        <w:rPr>
          <w:rFonts w:hint="eastAsia"/>
        </w:rPr>
        <w:t>артериальной</w:t>
      </w:r>
      <w:r>
        <w:t xml:space="preserve"> </w:t>
      </w:r>
      <w:r>
        <w:rPr>
          <w:rFonts w:hint="eastAsia"/>
        </w:rPr>
        <w:t>гипертонии</w:t>
      </w:r>
      <w:r>
        <w:t xml:space="preserve"> </w:t>
      </w:r>
      <w:r>
        <w:rPr>
          <w:rFonts w:hint="eastAsia"/>
        </w:rPr>
        <w:t>среди</w:t>
      </w:r>
      <w:r>
        <w:t xml:space="preserve"> </w:t>
      </w:r>
      <w:r>
        <w:rPr>
          <w:rFonts w:hint="eastAsia"/>
        </w:rPr>
        <w:t>взрослого</w:t>
      </w:r>
      <w:r>
        <w:t xml:space="preserve"> </w:t>
      </w:r>
      <w:r>
        <w:rPr>
          <w:rFonts w:hint="eastAsia"/>
        </w:rPr>
        <w:t>населения</w:t>
      </w:r>
      <w:r>
        <w:t xml:space="preserve"> </w:t>
      </w:r>
      <w:r>
        <w:rPr>
          <w:rFonts w:hint="eastAsia"/>
        </w:rPr>
        <w:t>муниципального</w:t>
      </w:r>
      <w:r>
        <w:t xml:space="preserve"> </w:t>
      </w:r>
      <w:r>
        <w:rPr>
          <w:rFonts w:hint="eastAsia"/>
        </w:rPr>
        <w:t>района</w:t>
      </w:r>
    </w:p>
    <w:p w14:paraId="5133A982" w14:textId="77777777" w:rsidR="00F412BB" w:rsidRDefault="00F412BB" w:rsidP="00F412BB"/>
    <w:p w14:paraId="45FAB87E" w14:textId="77777777" w:rsidR="00F412BB" w:rsidRDefault="00F412BB" w:rsidP="00F412BB">
      <w:r>
        <w:t xml:space="preserve">16. </w:t>
      </w:r>
      <w:r>
        <w:rPr>
          <w:rFonts w:hint="eastAsia"/>
        </w:rPr>
        <w:t>Глава</w:t>
      </w:r>
      <w:r>
        <w:t xml:space="preserve"> 5.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больных</w:t>
      </w:r>
      <w:r>
        <w:t xml:space="preserve"> </w:t>
      </w:r>
      <w:r>
        <w:rPr>
          <w:rFonts w:hint="eastAsia"/>
        </w:rPr>
        <w:t>сердечно</w:t>
      </w:r>
      <w:r>
        <w:t>-</w:t>
      </w:r>
      <w:r>
        <w:rPr>
          <w:rFonts w:hint="eastAsia"/>
        </w:rPr>
        <w:t>сосудистой</w:t>
      </w:r>
      <w:r>
        <w:t xml:space="preserve"> </w:t>
      </w:r>
      <w:r>
        <w:rPr>
          <w:rFonts w:hint="eastAsia"/>
        </w:rPr>
        <w:t>патологией</w:t>
      </w:r>
      <w:r>
        <w:t xml:space="preserve">, </w:t>
      </w:r>
      <w:r>
        <w:rPr>
          <w:rFonts w:hint="eastAsia"/>
        </w:rPr>
        <w:t>проживающих</w:t>
      </w:r>
      <w:r>
        <w:t xml:space="preserve"> </w:t>
      </w:r>
      <w:r>
        <w:rPr>
          <w:rFonts w:hint="eastAsia"/>
        </w:rPr>
        <w:t>в</w:t>
      </w:r>
      <w:r>
        <w:t xml:space="preserve"> </w:t>
      </w:r>
      <w:r>
        <w:rPr>
          <w:rFonts w:hint="eastAsia"/>
        </w:rPr>
        <w:t>сельской</w:t>
      </w:r>
      <w:r>
        <w:t xml:space="preserve"> </w:t>
      </w:r>
      <w:r>
        <w:rPr>
          <w:rFonts w:hint="eastAsia"/>
        </w:rPr>
        <w:t>местности</w:t>
      </w:r>
    </w:p>
    <w:p w14:paraId="3E849290" w14:textId="77777777" w:rsidR="00F412BB" w:rsidRDefault="00F412BB" w:rsidP="00F412BB"/>
    <w:p w14:paraId="7EF78184" w14:textId="77777777" w:rsidR="00F412BB" w:rsidRDefault="00F412BB" w:rsidP="00F412BB">
      <w:r>
        <w:t xml:space="preserve">17. 5.1. </w:t>
      </w:r>
      <w:r>
        <w:rPr>
          <w:rFonts w:hint="eastAsia"/>
        </w:rPr>
        <w:t>Социально</w:t>
      </w:r>
      <w:r>
        <w:t>-</w:t>
      </w:r>
      <w:r>
        <w:rPr>
          <w:rFonts w:hint="eastAsia"/>
        </w:rPr>
        <w:t>гигиеническая</w:t>
      </w:r>
      <w:r>
        <w:t xml:space="preserve"> </w:t>
      </w:r>
      <w:r>
        <w:rPr>
          <w:rFonts w:hint="eastAsia"/>
        </w:rPr>
        <w:t>оценка</w:t>
      </w:r>
      <w:r>
        <w:t xml:space="preserve"> </w:t>
      </w:r>
      <w:r>
        <w:rPr>
          <w:rFonts w:hint="eastAsia"/>
        </w:rPr>
        <w:t>больных</w:t>
      </w:r>
      <w:r>
        <w:t xml:space="preserve"> </w:t>
      </w:r>
      <w:r>
        <w:rPr>
          <w:rFonts w:hint="eastAsia"/>
        </w:rPr>
        <w:t>с</w:t>
      </w:r>
      <w:r>
        <w:t xml:space="preserve"> </w:t>
      </w:r>
      <w:r>
        <w:rPr>
          <w:rFonts w:hint="eastAsia"/>
        </w:rPr>
        <w:t>сердечно</w:t>
      </w:r>
      <w:r>
        <w:t>-</w:t>
      </w:r>
      <w:r>
        <w:rPr>
          <w:rFonts w:hint="eastAsia"/>
        </w:rPr>
        <w:t>сосудистыми</w:t>
      </w:r>
      <w:r>
        <w:t xml:space="preserve"> </w:t>
      </w:r>
      <w:r>
        <w:rPr>
          <w:rFonts w:hint="eastAsia"/>
        </w:rPr>
        <w:t>заболеваниями</w:t>
      </w:r>
      <w:r>
        <w:t xml:space="preserve">, </w:t>
      </w:r>
      <w:r>
        <w:rPr>
          <w:rFonts w:hint="eastAsia"/>
        </w:rPr>
        <w:t>проживающих</w:t>
      </w:r>
      <w:r>
        <w:t xml:space="preserve"> </w:t>
      </w:r>
      <w:r>
        <w:rPr>
          <w:rFonts w:hint="eastAsia"/>
        </w:rPr>
        <w:t>в</w:t>
      </w:r>
      <w:r>
        <w:t xml:space="preserve"> </w:t>
      </w:r>
      <w:r>
        <w:rPr>
          <w:rFonts w:hint="eastAsia"/>
        </w:rPr>
        <w:t>сельской</w:t>
      </w:r>
      <w:r>
        <w:t xml:space="preserve"> </w:t>
      </w:r>
      <w:r>
        <w:rPr>
          <w:rFonts w:hint="eastAsia"/>
        </w:rPr>
        <w:t>местности</w:t>
      </w:r>
      <w:r>
        <w:t>. 91 !</w:t>
      </w:r>
    </w:p>
    <w:p w14:paraId="783091AC" w14:textId="77777777" w:rsidR="00F412BB" w:rsidRDefault="00F412BB" w:rsidP="00F412BB"/>
    <w:p w14:paraId="53BADA8C" w14:textId="7A5162E6" w:rsidR="00F412BB" w:rsidRPr="00F412BB" w:rsidRDefault="00F412BB" w:rsidP="00F412BB">
      <w:r>
        <w:t xml:space="preserve">18. 5.2. </w:t>
      </w:r>
      <w:r>
        <w:rPr>
          <w:rFonts w:hint="eastAsia"/>
        </w:rPr>
        <w:t>Анализ</w:t>
      </w:r>
      <w:r>
        <w:t xml:space="preserve"> </w:t>
      </w:r>
      <w:r>
        <w:rPr>
          <w:rFonts w:hint="eastAsia"/>
        </w:rPr>
        <w:t>госпитализированной</w:t>
      </w:r>
      <w:r>
        <w:t xml:space="preserve"> </w:t>
      </w:r>
      <w:r>
        <w:rPr>
          <w:rFonts w:hint="eastAsia"/>
        </w:rPr>
        <w:t>заболеваемости</w:t>
      </w:r>
      <w:r>
        <w:t xml:space="preserve"> </w:t>
      </w:r>
      <w:r>
        <w:rPr>
          <w:rFonts w:hint="eastAsia"/>
        </w:rPr>
        <w:t>БСК</w:t>
      </w:r>
      <w:r>
        <w:t xml:space="preserve"> </w:t>
      </w:r>
      <w:r>
        <w:rPr>
          <w:rFonts w:hint="eastAsia"/>
        </w:rPr>
        <w:t>населения</w:t>
      </w:r>
      <w:r>
        <w:t xml:space="preserve"> </w:t>
      </w:r>
      <w:r>
        <w:rPr>
          <w:rFonts w:hint="eastAsia"/>
        </w:rPr>
        <w:t>Кугарчинского</w:t>
      </w:r>
      <w:r>
        <w:t xml:space="preserve"> </w:t>
      </w:r>
      <w:r>
        <w:rPr>
          <w:rFonts w:hint="eastAsia"/>
        </w:rPr>
        <w:t>района</w:t>
      </w:r>
    </w:p>
    <w:sectPr w:rsidR="00F412BB" w:rsidRPr="00F412BB"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F3F29" w14:textId="77777777" w:rsidR="003A6A6F" w:rsidRPr="008D1934" w:rsidRDefault="003A6A6F">
      <w:pPr>
        <w:spacing w:after="0" w:line="240" w:lineRule="auto"/>
      </w:pPr>
      <w:r w:rsidRPr="008D1934">
        <w:separator/>
      </w:r>
    </w:p>
  </w:endnote>
  <w:endnote w:type="continuationSeparator" w:id="0">
    <w:p w14:paraId="096FA954" w14:textId="77777777" w:rsidR="003A6A6F" w:rsidRPr="008D1934" w:rsidRDefault="003A6A6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A7D4" w14:textId="77777777" w:rsidR="003A6A6F" w:rsidRPr="008D1934" w:rsidRDefault="003A6A6F"/>
    <w:p w14:paraId="086F594B" w14:textId="77777777" w:rsidR="003A6A6F" w:rsidRPr="008D1934" w:rsidRDefault="003A6A6F"/>
    <w:p w14:paraId="32C14D97" w14:textId="77777777" w:rsidR="003A6A6F" w:rsidRPr="008D1934" w:rsidRDefault="003A6A6F"/>
    <w:p w14:paraId="3CCA6E4D" w14:textId="77777777" w:rsidR="003A6A6F" w:rsidRPr="008D1934" w:rsidRDefault="003A6A6F"/>
    <w:p w14:paraId="3CF64EA6" w14:textId="77777777" w:rsidR="003A6A6F" w:rsidRPr="008D1934" w:rsidRDefault="003A6A6F"/>
    <w:p w14:paraId="50340581" w14:textId="77777777" w:rsidR="003A6A6F" w:rsidRPr="008D1934" w:rsidRDefault="003A6A6F"/>
    <w:p w14:paraId="76C3FF79" w14:textId="77777777" w:rsidR="003A6A6F" w:rsidRPr="008D1934" w:rsidRDefault="003A6A6F">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54361D5A" wp14:editId="3B10E8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8EF0" w14:textId="77777777" w:rsidR="003A6A6F" w:rsidRPr="008D1934" w:rsidRDefault="003A6A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361D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718EF0" w14:textId="77777777" w:rsidR="003A6A6F" w:rsidRPr="008D1934" w:rsidRDefault="003A6A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82CCE73" w14:textId="77777777" w:rsidR="003A6A6F" w:rsidRPr="008D1934" w:rsidRDefault="003A6A6F"/>
    <w:p w14:paraId="49F8F79B" w14:textId="77777777" w:rsidR="003A6A6F" w:rsidRPr="008D1934" w:rsidRDefault="003A6A6F"/>
    <w:p w14:paraId="6F3FC960" w14:textId="77777777" w:rsidR="003A6A6F" w:rsidRPr="008D1934" w:rsidRDefault="003A6A6F">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12B54CED" wp14:editId="5054D7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EAEE4" w14:textId="77777777" w:rsidR="003A6A6F" w:rsidRPr="008D1934" w:rsidRDefault="003A6A6F"/>
                          <w:p w14:paraId="48E8290F" w14:textId="77777777" w:rsidR="003A6A6F" w:rsidRPr="008D1934" w:rsidRDefault="003A6A6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B54C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DEAEE4" w14:textId="77777777" w:rsidR="003A6A6F" w:rsidRPr="008D1934" w:rsidRDefault="003A6A6F"/>
                    <w:p w14:paraId="48E8290F" w14:textId="77777777" w:rsidR="003A6A6F" w:rsidRPr="008D1934" w:rsidRDefault="003A6A6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7D1D606E" w14:textId="77777777" w:rsidR="003A6A6F" w:rsidRPr="008D1934" w:rsidRDefault="003A6A6F"/>
    <w:p w14:paraId="6B096634" w14:textId="77777777" w:rsidR="003A6A6F" w:rsidRPr="008D1934" w:rsidRDefault="003A6A6F">
      <w:pPr>
        <w:rPr>
          <w:sz w:val="2"/>
          <w:szCs w:val="2"/>
        </w:rPr>
      </w:pPr>
    </w:p>
    <w:p w14:paraId="62A2B7AC" w14:textId="77777777" w:rsidR="003A6A6F" w:rsidRPr="008D1934" w:rsidRDefault="003A6A6F"/>
    <w:p w14:paraId="176D3926" w14:textId="77777777" w:rsidR="003A6A6F" w:rsidRPr="008D1934" w:rsidRDefault="003A6A6F">
      <w:pPr>
        <w:spacing w:after="0" w:line="240" w:lineRule="auto"/>
      </w:pPr>
    </w:p>
  </w:footnote>
  <w:footnote w:type="continuationSeparator" w:id="0">
    <w:p w14:paraId="4C0FE0D3" w14:textId="77777777" w:rsidR="003A6A6F" w:rsidRPr="008D1934" w:rsidRDefault="003A6A6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6F"/>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28310</TotalTime>
  <Pages>2</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4227</cp:revision>
  <cp:lastPrinted>2009-02-06T05:36:00Z</cp:lastPrinted>
  <dcterms:created xsi:type="dcterms:W3CDTF">2024-04-09T10:20:00Z</dcterms:created>
  <dcterms:modified xsi:type="dcterms:W3CDTF">2024-05-11T11:15:00Z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