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7AB2E"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hint="eastAsia"/>
          <w:b/>
          <w:bCs/>
          <w:color w:val="222222"/>
          <w:sz w:val="21"/>
          <w:szCs w:val="21"/>
        </w:rPr>
        <w:t>Суханов</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Вячеслав</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Михайлович</w:t>
      </w:r>
      <w:r w:rsidRPr="007F0394">
        <w:rPr>
          <w:rFonts w:ascii="Helvetica" w:hAnsi="Helvetica" w:cs="Helvetica"/>
          <w:b/>
          <w:bCs/>
          <w:color w:val="222222"/>
          <w:sz w:val="21"/>
          <w:szCs w:val="21"/>
        </w:rPr>
        <w:t>.</w:t>
      </w:r>
    </w:p>
    <w:p w14:paraId="169EB218"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hint="eastAsia"/>
          <w:b/>
          <w:bCs/>
          <w:color w:val="222222"/>
          <w:sz w:val="21"/>
          <w:szCs w:val="21"/>
        </w:rPr>
        <w:t>Андроклиния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ее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особенности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у</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пшеницы</w:t>
      </w:r>
      <w:r w:rsidRPr="007F0394">
        <w:rPr>
          <w:rFonts w:ascii="Helvetica" w:hAnsi="Helvetica" w:cs="Helvetica"/>
          <w:b/>
          <w:bCs/>
          <w:color w:val="222222"/>
          <w:sz w:val="21"/>
          <w:szCs w:val="21"/>
        </w:rPr>
        <w:t xml:space="preserve"> : </w:t>
      </w:r>
      <w:r w:rsidRPr="007F0394">
        <w:rPr>
          <w:rFonts w:ascii="Helvetica" w:hAnsi="Helvetica" w:cs="Helvetica" w:hint="eastAsia"/>
          <w:b/>
          <w:bCs/>
          <w:color w:val="222222"/>
          <w:sz w:val="21"/>
          <w:szCs w:val="21"/>
        </w:rPr>
        <w:t>диссертация</w:t>
      </w:r>
      <w:r w:rsidRPr="007F0394">
        <w:rPr>
          <w:rFonts w:ascii="Helvetica" w:hAnsi="Helvetica" w:cs="Helvetica"/>
          <w:b/>
          <w:bCs/>
          <w:color w:val="222222"/>
          <w:sz w:val="21"/>
          <w:szCs w:val="21"/>
        </w:rPr>
        <w:t xml:space="preserve"> ... </w:t>
      </w:r>
      <w:r w:rsidRPr="007F0394">
        <w:rPr>
          <w:rFonts w:ascii="Helvetica" w:hAnsi="Helvetica" w:cs="Helvetica" w:hint="eastAsia"/>
          <w:b/>
          <w:bCs/>
          <w:color w:val="222222"/>
          <w:sz w:val="21"/>
          <w:szCs w:val="21"/>
        </w:rPr>
        <w:t>кандидата</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биологических</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наук</w:t>
      </w:r>
      <w:r w:rsidRPr="007F0394">
        <w:rPr>
          <w:rFonts w:ascii="Helvetica" w:hAnsi="Helvetica" w:cs="Helvetica"/>
          <w:b/>
          <w:bCs/>
          <w:color w:val="222222"/>
          <w:sz w:val="21"/>
          <w:szCs w:val="21"/>
        </w:rPr>
        <w:t xml:space="preserve"> : 03.00.15. - </w:t>
      </w:r>
      <w:r w:rsidRPr="007F0394">
        <w:rPr>
          <w:rFonts w:ascii="Helvetica" w:hAnsi="Helvetica" w:cs="Helvetica" w:hint="eastAsia"/>
          <w:b/>
          <w:bCs/>
          <w:color w:val="222222"/>
          <w:sz w:val="21"/>
          <w:szCs w:val="21"/>
        </w:rPr>
        <w:t>Саратов</w:t>
      </w:r>
      <w:r w:rsidRPr="007F0394">
        <w:rPr>
          <w:rFonts w:ascii="Helvetica" w:hAnsi="Helvetica" w:cs="Helvetica"/>
          <w:b/>
          <w:bCs/>
          <w:color w:val="222222"/>
          <w:sz w:val="21"/>
          <w:szCs w:val="21"/>
        </w:rPr>
        <w:t xml:space="preserve">, 1983. - 226 </w:t>
      </w:r>
      <w:r w:rsidRPr="007F0394">
        <w:rPr>
          <w:rFonts w:ascii="Helvetica" w:hAnsi="Helvetica" w:cs="Helvetica" w:hint="eastAsia"/>
          <w:b/>
          <w:bCs/>
          <w:color w:val="222222"/>
          <w:sz w:val="21"/>
          <w:szCs w:val="21"/>
        </w:rPr>
        <w:t>с</w:t>
      </w:r>
      <w:r w:rsidRPr="007F0394">
        <w:rPr>
          <w:rFonts w:ascii="Helvetica" w:hAnsi="Helvetica" w:cs="Helvetica"/>
          <w:b/>
          <w:bCs/>
          <w:color w:val="222222"/>
          <w:sz w:val="21"/>
          <w:szCs w:val="21"/>
        </w:rPr>
        <w:t xml:space="preserve">. : </w:t>
      </w:r>
      <w:r w:rsidRPr="007F0394">
        <w:rPr>
          <w:rFonts w:ascii="Helvetica" w:hAnsi="Helvetica" w:cs="Helvetica" w:hint="eastAsia"/>
          <w:b/>
          <w:bCs/>
          <w:color w:val="222222"/>
          <w:sz w:val="21"/>
          <w:szCs w:val="21"/>
        </w:rPr>
        <w:t>ил</w:t>
      </w:r>
      <w:r w:rsidRPr="007F0394">
        <w:rPr>
          <w:rFonts w:ascii="Helvetica" w:hAnsi="Helvetica" w:cs="Helvetica"/>
          <w:b/>
          <w:bCs/>
          <w:color w:val="222222"/>
          <w:sz w:val="21"/>
          <w:szCs w:val="21"/>
        </w:rPr>
        <w:t>.</w:t>
      </w:r>
    </w:p>
    <w:p w14:paraId="612306E7"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hint="eastAsia"/>
          <w:b/>
          <w:bCs/>
          <w:color w:val="222222"/>
          <w:sz w:val="21"/>
          <w:szCs w:val="21"/>
        </w:rPr>
        <w:t>больше</w:t>
      </w:r>
    </w:p>
    <w:p w14:paraId="17CCB100"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hint="eastAsia"/>
          <w:b/>
          <w:bCs/>
          <w:color w:val="222222"/>
          <w:sz w:val="21"/>
          <w:szCs w:val="21"/>
        </w:rPr>
        <w:t>Цитаты</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из</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текста</w:t>
      </w:r>
      <w:r w:rsidRPr="007F0394">
        <w:rPr>
          <w:rFonts w:ascii="Helvetica" w:hAnsi="Helvetica" w:cs="Helvetica"/>
          <w:b/>
          <w:bCs/>
          <w:color w:val="222222"/>
          <w:sz w:val="21"/>
          <w:szCs w:val="21"/>
        </w:rPr>
        <w:t>:</w:t>
      </w:r>
    </w:p>
    <w:p w14:paraId="22AF01C0"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hint="eastAsia"/>
          <w:b/>
          <w:bCs/>
          <w:color w:val="222222"/>
          <w:sz w:val="21"/>
          <w:szCs w:val="21"/>
        </w:rPr>
        <w:t>стр</w:t>
      </w:r>
      <w:r w:rsidRPr="007F0394">
        <w:rPr>
          <w:rFonts w:ascii="Helvetica" w:hAnsi="Helvetica" w:cs="Helvetica"/>
          <w:b/>
          <w:bCs/>
          <w:color w:val="222222"/>
          <w:sz w:val="21"/>
          <w:szCs w:val="21"/>
        </w:rPr>
        <w:t>. 1</w:t>
      </w:r>
    </w:p>
    <w:p w14:paraId="2EE2F7CC"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hint="eastAsia"/>
          <w:b/>
          <w:bCs/>
          <w:color w:val="222222"/>
          <w:sz w:val="21"/>
          <w:szCs w:val="21"/>
        </w:rPr>
        <w:t>Н</w:t>
      </w:r>
      <w:r w:rsidRPr="007F0394">
        <w:rPr>
          <w:rFonts w:ascii="Helvetica" w:hAnsi="Helvetica" w:cs="Helvetica"/>
          <w:b/>
          <w:bCs/>
          <w:color w:val="222222"/>
          <w:sz w:val="21"/>
          <w:szCs w:val="21"/>
        </w:rPr>
        <w:t>^</w:t>
      </w:r>
      <w:r w:rsidRPr="007F0394">
        <w:rPr>
          <w:rFonts w:ascii="Helvetica" w:hAnsi="Helvetica" w:cs="Helvetica" w:hint="eastAsia"/>
          <w:b/>
          <w:bCs/>
          <w:color w:val="222222"/>
          <w:sz w:val="21"/>
          <w:szCs w:val="21"/>
        </w:rPr>
        <w:t>Г</w:t>
      </w:r>
      <w:r w:rsidRPr="007F0394">
        <w:rPr>
          <w:rFonts w:ascii="Helvetica" w:hAnsi="Helvetica" w:cs="Helvetica"/>
          <w:b/>
          <w:bCs/>
          <w:color w:val="222222"/>
          <w:sz w:val="21"/>
          <w:szCs w:val="21"/>
        </w:rPr>
        <w:t>.</w:t>
      </w:r>
      <w:r w:rsidRPr="007F0394">
        <w:rPr>
          <w:rFonts w:ascii="Helvetica" w:hAnsi="Helvetica" w:cs="Helvetica" w:hint="eastAsia"/>
          <w:b/>
          <w:bCs/>
          <w:color w:val="222222"/>
          <w:sz w:val="21"/>
          <w:szCs w:val="21"/>
        </w:rPr>
        <w:t>Чернышевского</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На</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правах</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рукошси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С</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Х</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Н</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В</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Вячеслав</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Михайлович</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УАО</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УДК</w:t>
      </w:r>
      <w:r w:rsidRPr="007F0394">
        <w:rPr>
          <w:rFonts w:ascii="Helvetica" w:hAnsi="Helvetica" w:cs="Helvetica"/>
          <w:b/>
          <w:bCs/>
          <w:color w:val="222222"/>
          <w:sz w:val="21"/>
          <w:szCs w:val="21"/>
        </w:rPr>
        <w:t xml:space="preserve"> 58I.I43.6: 575 </w:t>
      </w:r>
      <w:r w:rsidRPr="007F0394">
        <w:rPr>
          <w:rFonts w:ascii="Helvetica" w:hAnsi="Helvetica" w:cs="Helvetica" w:hint="eastAsia"/>
          <w:b/>
          <w:bCs/>
          <w:color w:val="222222"/>
          <w:sz w:val="21"/>
          <w:szCs w:val="21"/>
        </w:rPr>
        <w:t>АНДРОЮПШИЯ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ЕЕ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ОСОБЕННОСТИ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У</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ПШЕНИЦЫ</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Генетика</w:t>
      </w:r>
      <w:r w:rsidRPr="007F0394">
        <w:rPr>
          <w:rFonts w:ascii="Helvetica" w:hAnsi="Helvetica" w:cs="Helvetica"/>
          <w:b/>
          <w:bCs/>
          <w:color w:val="222222"/>
          <w:sz w:val="21"/>
          <w:szCs w:val="21"/>
        </w:rPr>
        <w:t xml:space="preserve"> - 03.00.15 </w:t>
      </w:r>
      <w:r w:rsidRPr="007F0394">
        <w:rPr>
          <w:rFonts w:ascii="Helvetica" w:hAnsi="Helvetica" w:cs="Helvetica" w:hint="eastAsia"/>
          <w:b/>
          <w:bCs/>
          <w:color w:val="222222"/>
          <w:sz w:val="21"/>
          <w:szCs w:val="21"/>
        </w:rPr>
        <w:t>Диссертация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на</w:t>
      </w:r>
    </w:p>
    <w:p w14:paraId="544906CE"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hint="eastAsia"/>
          <w:b/>
          <w:bCs/>
          <w:color w:val="222222"/>
          <w:sz w:val="21"/>
          <w:szCs w:val="21"/>
        </w:rPr>
        <w:t>стр</w:t>
      </w:r>
      <w:r w:rsidRPr="007F0394">
        <w:rPr>
          <w:rFonts w:ascii="Helvetica" w:hAnsi="Helvetica" w:cs="Helvetica"/>
          <w:b/>
          <w:bCs/>
          <w:color w:val="222222"/>
          <w:sz w:val="21"/>
          <w:szCs w:val="21"/>
        </w:rPr>
        <w:t>. 7</w:t>
      </w:r>
    </w:p>
    <w:p w14:paraId="1096E16F"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hint="eastAsia"/>
          <w:b/>
          <w:bCs/>
          <w:color w:val="222222"/>
          <w:sz w:val="21"/>
          <w:szCs w:val="21"/>
        </w:rPr>
        <w:t>андроклинии</w:t>
      </w:r>
      <w:r w:rsidRPr="007F0394">
        <w:rPr>
          <w:rFonts w:ascii="Helvetica" w:hAnsi="Helvetica" w:cs="Helvetica"/>
          <w:b/>
          <w:bCs/>
          <w:color w:val="222222"/>
          <w:sz w:val="21"/>
          <w:szCs w:val="21"/>
        </w:rPr>
        <w:t xml:space="preserve">. 4. </w:t>
      </w:r>
      <w:r w:rsidRPr="007F0394">
        <w:rPr>
          <w:rFonts w:ascii="Helvetica" w:hAnsi="Helvetica" w:cs="Helvetica" w:hint="eastAsia"/>
          <w:b/>
          <w:bCs/>
          <w:color w:val="222222"/>
          <w:sz w:val="21"/>
          <w:szCs w:val="21"/>
        </w:rPr>
        <w:t>Установить</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роль</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значение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паратшшческих</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эпигенетичес</w:t>
      </w:r>
      <w:r w:rsidRPr="007F0394">
        <w:rPr>
          <w:rFonts w:ascii="Helvetica" w:hAnsi="Helvetica" w:cs="Helvetica"/>
          <w:b/>
          <w:bCs/>
          <w:color w:val="222222"/>
          <w:sz w:val="21"/>
          <w:szCs w:val="21"/>
        </w:rPr>
        <w:t>1</w:t>
      </w:r>
      <w:r w:rsidRPr="007F0394">
        <w:rPr>
          <w:rFonts w:ascii="Helvetica" w:hAnsi="Helvetica" w:cs="Helvetica" w:hint="eastAsia"/>
          <w:b/>
          <w:bCs/>
          <w:color w:val="222222"/>
          <w:sz w:val="21"/>
          <w:szCs w:val="21"/>
        </w:rPr>
        <w:t>ШХ</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генотипических</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факторов</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в</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изгденчивости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частоты</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андроклинии</w:t>
      </w:r>
      <w:r w:rsidRPr="007F0394">
        <w:rPr>
          <w:rFonts w:ascii="Helvetica" w:hAnsi="Helvetica" w:cs="Helvetica"/>
          <w:b/>
          <w:bCs/>
          <w:color w:val="222222"/>
          <w:sz w:val="21"/>
          <w:szCs w:val="21"/>
        </w:rPr>
        <w:t xml:space="preserve">. 5. </w:t>
      </w:r>
      <w:r w:rsidRPr="007F0394">
        <w:rPr>
          <w:rFonts w:ascii="Helvetica" w:hAnsi="Helvetica" w:cs="Helvetica" w:hint="eastAsia"/>
          <w:b/>
          <w:bCs/>
          <w:color w:val="222222"/>
          <w:sz w:val="21"/>
          <w:szCs w:val="21"/>
        </w:rPr>
        <w:t>Оценить</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пути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особенности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генетические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последствия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от­</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бора</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по</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признаку</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частота</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андроклинии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о</w:t>
      </w:r>
      <w:r w:rsidRPr="007F0394">
        <w:rPr>
          <w:rFonts w:ascii="Helvetica" w:hAnsi="Helvetica" w:cs="Helvetica"/>
          <w:b/>
          <w:bCs/>
          <w:color w:val="222222"/>
          <w:sz w:val="21"/>
          <w:szCs w:val="21"/>
        </w:rPr>
        <w:t xml:space="preserve"> "~ 1^^ </w:t>
      </w:r>
      <w:r w:rsidRPr="007F0394">
        <w:rPr>
          <w:rFonts w:ascii="Helvetica" w:hAnsi="Helvetica" w:cs="Helvetica" w:hint="eastAsia"/>
          <w:b/>
          <w:bCs/>
          <w:color w:val="222222"/>
          <w:sz w:val="21"/>
          <w:szCs w:val="21"/>
        </w:rPr>
        <w:t>Г</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А</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Ш</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Г</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О</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Щ</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Щ</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В</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ГЕНЕТИКЕ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СЕЛЕКЦИИ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Г</w:t>
      </w:r>
      <w:r w:rsidRPr="007F0394">
        <w:rPr>
          <w:rFonts w:ascii="Helvetica" w:hAnsi="Helvetica" w:cs="Helvetica"/>
          <w:b/>
          <w:bCs/>
          <w:color w:val="222222"/>
          <w:sz w:val="21"/>
          <w:szCs w:val="21"/>
        </w:rPr>
        <w:t xml:space="preserve">.1'. </w:t>
      </w:r>
      <w:r w:rsidRPr="007F0394">
        <w:rPr>
          <w:rFonts w:ascii="Helvetica" w:hAnsi="Helvetica" w:cs="Helvetica" w:hint="eastAsia"/>
          <w:b/>
          <w:bCs/>
          <w:color w:val="222222"/>
          <w:sz w:val="21"/>
          <w:szCs w:val="21"/>
        </w:rPr>
        <w:t>Гаплоиды</w:t>
      </w:r>
    </w:p>
    <w:p w14:paraId="07531593"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hint="eastAsia"/>
          <w:b/>
          <w:bCs/>
          <w:color w:val="222222"/>
          <w:sz w:val="21"/>
          <w:szCs w:val="21"/>
        </w:rPr>
        <w:t>стр</w:t>
      </w:r>
      <w:r w:rsidRPr="007F0394">
        <w:rPr>
          <w:rFonts w:ascii="Helvetica" w:hAnsi="Helvetica" w:cs="Helvetica"/>
          <w:b/>
          <w:bCs/>
          <w:color w:val="222222"/>
          <w:sz w:val="21"/>
          <w:szCs w:val="21"/>
        </w:rPr>
        <w:t>. 119</w:t>
      </w:r>
    </w:p>
    <w:p w14:paraId="196F6F5D"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hint="eastAsia"/>
          <w:b/>
          <w:bCs/>
          <w:color w:val="222222"/>
          <w:sz w:val="21"/>
          <w:szCs w:val="21"/>
        </w:rPr>
        <w:t>проведенных</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исследований</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выявлены</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изучены</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цитоэмбриологические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предпосылки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андроклинии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у</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пшеницы</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Установлено</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что</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особенности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микроспорогенеза</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в</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колосе</w:t>
      </w:r>
    </w:p>
    <w:p w14:paraId="630FF6C9" w14:textId="77777777" w:rsidR="007F0394" w:rsidRPr="007F0394" w:rsidRDefault="007F0394" w:rsidP="007F0394">
      <w:pPr>
        <w:rPr>
          <w:rFonts w:ascii="Helvetica" w:hAnsi="Helvetica" w:cs="Helvetica"/>
          <w:b/>
          <w:bCs/>
          <w:color w:val="222222"/>
          <w:sz w:val="21"/>
          <w:szCs w:val="21"/>
        </w:rPr>
      </w:pPr>
    </w:p>
    <w:p w14:paraId="767B591A"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hint="eastAsia"/>
          <w:b/>
          <w:bCs/>
          <w:color w:val="222222"/>
          <w:sz w:val="21"/>
          <w:szCs w:val="21"/>
        </w:rPr>
        <w:t>Оглавление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диссертации</w:t>
      </w:r>
    </w:p>
    <w:p w14:paraId="751643B6"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hint="eastAsia"/>
          <w:b/>
          <w:bCs/>
          <w:color w:val="222222"/>
          <w:sz w:val="21"/>
          <w:szCs w:val="21"/>
        </w:rPr>
        <w:t>кандидат</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биологических</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наук</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Суханов</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Вячеслав</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Михайлович</w:t>
      </w:r>
    </w:p>
    <w:p w14:paraId="72309453"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hint="eastAsia"/>
          <w:b/>
          <w:bCs/>
          <w:color w:val="222222"/>
          <w:sz w:val="21"/>
          <w:szCs w:val="21"/>
        </w:rPr>
        <w:t>ЕВВДЕНИЕ</w:t>
      </w:r>
      <w:r w:rsidRPr="007F0394">
        <w:rPr>
          <w:rFonts w:ascii="Helvetica" w:hAnsi="Helvetica" w:cs="Helvetica"/>
          <w:b/>
          <w:bCs/>
          <w:color w:val="222222"/>
          <w:sz w:val="21"/>
          <w:szCs w:val="21"/>
        </w:rPr>
        <w:t>.;.</w:t>
      </w:r>
    </w:p>
    <w:p w14:paraId="4CB7340E" w14:textId="77777777" w:rsidR="007F0394" w:rsidRPr="007F0394" w:rsidRDefault="007F0394" w:rsidP="007F0394">
      <w:pPr>
        <w:rPr>
          <w:rFonts w:ascii="Helvetica" w:hAnsi="Helvetica" w:cs="Helvetica"/>
          <w:b/>
          <w:bCs/>
          <w:color w:val="222222"/>
          <w:sz w:val="21"/>
          <w:szCs w:val="21"/>
        </w:rPr>
      </w:pPr>
    </w:p>
    <w:p w14:paraId="2B54D953"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1. </w:t>
      </w:r>
      <w:r w:rsidRPr="007F0394">
        <w:rPr>
          <w:rFonts w:ascii="Helvetica" w:hAnsi="Helvetica" w:cs="Helvetica" w:hint="eastAsia"/>
          <w:b/>
          <w:bCs/>
          <w:color w:val="222222"/>
          <w:sz w:val="21"/>
          <w:szCs w:val="21"/>
        </w:rPr>
        <w:t>ШШВДИЯ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В</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ГЕНЕТИКЕ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СЕЛЕКЦИИ</w:t>
      </w:r>
      <w:r w:rsidRPr="007F0394">
        <w:rPr>
          <w:rFonts w:ascii="Helvetica" w:hAnsi="Helvetica" w:cs="Helvetica"/>
          <w:b/>
          <w:bCs/>
          <w:color w:val="222222"/>
          <w:sz w:val="21"/>
          <w:szCs w:val="21"/>
        </w:rPr>
        <w:t>,</w:t>
      </w:r>
    </w:p>
    <w:p w14:paraId="71220FA1" w14:textId="77777777" w:rsidR="007F0394" w:rsidRPr="007F0394" w:rsidRDefault="007F0394" w:rsidP="007F0394">
      <w:pPr>
        <w:rPr>
          <w:rFonts w:ascii="Helvetica" w:hAnsi="Helvetica" w:cs="Helvetica"/>
          <w:b/>
          <w:bCs/>
          <w:color w:val="222222"/>
          <w:sz w:val="21"/>
          <w:szCs w:val="21"/>
        </w:rPr>
      </w:pPr>
    </w:p>
    <w:p w14:paraId="42BE8275"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I.I. </w:t>
      </w:r>
      <w:r w:rsidRPr="007F0394">
        <w:rPr>
          <w:rFonts w:ascii="Helvetica" w:hAnsi="Helvetica" w:cs="Helvetica" w:hint="eastAsia"/>
          <w:b/>
          <w:bCs/>
          <w:color w:val="222222"/>
          <w:sz w:val="21"/>
          <w:szCs w:val="21"/>
        </w:rPr>
        <w:t>Гаплоиды</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их</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использование</w:t>
      </w:r>
      <w:r w:rsidRPr="007F0394">
        <w:rPr>
          <w:rFonts w:ascii="Helvetica" w:hAnsi="Helvetica" w:cs="Helvetica"/>
          <w:b/>
          <w:bCs/>
          <w:color w:val="222222"/>
          <w:sz w:val="21"/>
          <w:szCs w:val="21"/>
        </w:rPr>
        <w:t>. . ^</w:t>
      </w:r>
    </w:p>
    <w:p w14:paraId="219F9CCB" w14:textId="77777777" w:rsidR="007F0394" w:rsidRPr="007F0394" w:rsidRDefault="007F0394" w:rsidP="007F0394">
      <w:pPr>
        <w:rPr>
          <w:rFonts w:ascii="Helvetica" w:hAnsi="Helvetica" w:cs="Helvetica"/>
          <w:b/>
          <w:bCs/>
          <w:color w:val="222222"/>
          <w:sz w:val="21"/>
          <w:szCs w:val="21"/>
        </w:rPr>
      </w:pPr>
    </w:p>
    <w:p w14:paraId="034EECDE"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hint="eastAsia"/>
          <w:b/>
          <w:bCs/>
          <w:color w:val="222222"/>
          <w:sz w:val="21"/>
          <w:szCs w:val="21"/>
        </w:rPr>
        <w:lastRenderedPageBreak/>
        <w:t>Г</w:t>
      </w:r>
      <w:r w:rsidRPr="007F0394">
        <w:rPr>
          <w:rFonts w:ascii="Helvetica" w:hAnsi="Helvetica" w:cs="Helvetica"/>
          <w:b/>
          <w:bCs/>
          <w:color w:val="222222"/>
          <w:sz w:val="21"/>
          <w:szCs w:val="21"/>
        </w:rPr>
        <w:t xml:space="preserve">;2. </w:t>
      </w:r>
      <w:r w:rsidRPr="007F0394">
        <w:rPr>
          <w:rFonts w:ascii="Helvetica" w:hAnsi="Helvetica" w:cs="Helvetica" w:hint="eastAsia"/>
          <w:b/>
          <w:bCs/>
          <w:color w:val="222222"/>
          <w:sz w:val="21"/>
          <w:szCs w:val="21"/>
        </w:rPr>
        <w:t>Получение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гаплоидов</w:t>
      </w:r>
      <w:r w:rsidRPr="007F0394">
        <w:rPr>
          <w:rFonts w:ascii="Helvetica" w:hAnsi="Helvetica" w:cs="Helvetica"/>
          <w:b/>
          <w:bCs/>
          <w:color w:val="222222"/>
          <w:sz w:val="21"/>
          <w:szCs w:val="21"/>
        </w:rPr>
        <w:t xml:space="preserve"> in vivo .II</w:t>
      </w:r>
    </w:p>
    <w:p w14:paraId="05E1C151" w14:textId="77777777" w:rsidR="007F0394" w:rsidRPr="007F0394" w:rsidRDefault="007F0394" w:rsidP="007F0394">
      <w:pPr>
        <w:rPr>
          <w:rFonts w:ascii="Helvetica" w:hAnsi="Helvetica" w:cs="Helvetica"/>
          <w:b/>
          <w:bCs/>
          <w:color w:val="222222"/>
          <w:sz w:val="21"/>
          <w:szCs w:val="21"/>
        </w:rPr>
      </w:pPr>
    </w:p>
    <w:p w14:paraId="40C1EA8A"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1.3. </w:t>
      </w:r>
      <w:r w:rsidRPr="007F0394">
        <w:rPr>
          <w:rFonts w:ascii="Helvetica" w:hAnsi="Helvetica" w:cs="Helvetica" w:hint="eastAsia"/>
          <w:b/>
          <w:bCs/>
          <w:color w:val="222222"/>
          <w:sz w:val="21"/>
          <w:szCs w:val="21"/>
        </w:rPr>
        <w:t>Получение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гаплоидов</w:t>
      </w:r>
      <w:r w:rsidRPr="007F0394">
        <w:rPr>
          <w:rFonts w:ascii="Helvetica" w:hAnsi="Helvetica" w:cs="Helvetica"/>
          <w:b/>
          <w:bCs/>
          <w:color w:val="222222"/>
          <w:sz w:val="21"/>
          <w:szCs w:val="21"/>
        </w:rPr>
        <w:t xml:space="preserve"> in vitro </w:t>
      </w:r>
      <w:r w:rsidRPr="007F0394">
        <w:rPr>
          <w:rFonts w:ascii="Helvetica" w:hAnsi="Helvetica" w:cs="Helvetica" w:hint="eastAsia"/>
          <w:b/>
          <w:bCs/>
          <w:color w:val="222222"/>
          <w:sz w:val="21"/>
          <w:szCs w:val="21"/>
        </w:rPr>
        <w:t>•</w:t>
      </w:r>
      <w:r w:rsidRPr="007F0394">
        <w:rPr>
          <w:rFonts w:ascii="Helvetica" w:hAnsi="Helvetica" w:cs="Helvetica"/>
          <w:b/>
          <w:bCs/>
          <w:color w:val="222222"/>
          <w:sz w:val="21"/>
          <w:szCs w:val="21"/>
        </w:rPr>
        <w:t xml:space="preserve"> . . </w:t>
      </w:r>
      <w:r w:rsidRPr="007F0394">
        <w:rPr>
          <w:rFonts w:ascii="Helvetica" w:hAnsi="Helvetica" w:cs="Helvetica" w:hint="eastAsia"/>
          <w:b/>
          <w:bCs/>
          <w:color w:val="222222"/>
          <w:sz w:val="21"/>
          <w:szCs w:val="21"/>
        </w:rPr>
        <w:t>т</w:t>
      </w:r>
      <w:r w:rsidRPr="007F0394">
        <w:rPr>
          <w:rFonts w:ascii="Helvetica" w:hAnsi="Helvetica" w:cs="Helvetica"/>
          <w:b/>
          <w:bCs/>
          <w:color w:val="222222"/>
          <w:sz w:val="21"/>
          <w:szCs w:val="21"/>
        </w:rPr>
        <w:t>.</w:t>
      </w:r>
    </w:p>
    <w:p w14:paraId="6A4F7DBF" w14:textId="77777777" w:rsidR="007F0394" w:rsidRPr="007F0394" w:rsidRDefault="007F0394" w:rsidP="007F0394">
      <w:pPr>
        <w:rPr>
          <w:rFonts w:ascii="Helvetica" w:hAnsi="Helvetica" w:cs="Helvetica"/>
          <w:b/>
          <w:bCs/>
          <w:color w:val="222222"/>
          <w:sz w:val="21"/>
          <w:szCs w:val="21"/>
        </w:rPr>
      </w:pPr>
    </w:p>
    <w:p w14:paraId="06980033"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1.3.Iv </w:t>
      </w:r>
      <w:r w:rsidRPr="007F0394">
        <w:rPr>
          <w:rFonts w:ascii="Helvetica" w:hAnsi="Helvetica" w:cs="Helvetica" w:hint="eastAsia"/>
          <w:b/>
          <w:bCs/>
          <w:color w:val="222222"/>
          <w:sz w:val="21"/>
          <w:szCs w:val="21"/>
        </w:rPr>
        <w:t>Получение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гаплоидов</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в</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культуре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завязей</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семяпочек</w:t>
      </w:r>
      <w:r w:rsidRPr="007F0394">
        <w:rPr>
          <w:rFonts w:ascii="Helvetica" w:hAnsi="Helvetica" w:cs="Helvetica"/>
          <w:b/>
          <w:bCs/>
          <w:color w:val="222222"/>
          <w:sz w:val="21"/>
          <w:szCs w:val="21"/>
        </w:rPr>
        <w:t>.</w:t>
      </w:r>
    </w:p>
    <w:p w14:paraId="104C6904" w14:textId="77777777" w:rsidR="007F0394" w:rsidRPr="007F0394" w:rsidRDefault="007F0394" w:rsidP="007F0394">
      <w:pPr>
        <w:rPr>
          <w:rFonts w:ascii="Helvetica" w:hAnsi="Helvetica" w:cs="Helvetica"/>
          <w:b/>
          <w:bCs/>
          <w:color w:val="222222"/>
          <w:sz w:val="21"/>
          <w:szCs w:val="21"/>
        </w:rPr>
      </w:pPr>
    </w:p>
    <w:p w14:paraId="5E6572AD"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1.3 ;2; </w:t>
      </w:r>
      <w:r w:rsidRPr="007F0394">
        <w:rPr>
          <w:rFonts w:ascii="Helvetica" w:hAnsi="Helvetica" w:cs="Helvetica" w:hint="eastAsia"/>
          <w:b/>
          <w:bCs/>
          <w:color w:val="222222"/>
          <w:sz w:val="21"/>
          <w:szCs w:val="21"/>
        </w:rPr>
        <w:t>Получение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андроклинных</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гаплоидов</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в</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культуре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пыльников</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микроспор</w:t>
      </w:r>
      <w:r w:rsidRPr="007F0394">
        <w:rPr>
          <w:rFonts w:ascii="Helvetica" w:hAnsi="Helvetica" w:cs="Helvetica"/>
          <w:b/>
          <w:bCs/>
          <w:color w:val="222222"/>
          <w:sz w:val="21"/>
          <w:szCs w:val="21"/>
        </w:rPr>
        <w:t xml:space="preserve">. . . </w:t>
      </w:r>
      <w:r w:rsidRPr="007F0394">
        <w:rPr>
          <w:rFonts w:ascii="Helvetica" w:hAnsi="Helvetica" w:cs="Helvetica" w:hint="eastAsia"/>
          <w:b/>
          <w:bCs/>
          <w:color w:val="222222"/>
          <w:sz w:val="21"/>
          <w:szCs w:val="21"/>
        </w:rPr>
        <w:t>•</w:t>
      </w:r>
    </w:p>
    <w:p w14:paraId="74ED47D6" w14:textId="77777777" w:rsidR="007F0394" w:rsidRPr="007F0394" w:rsidRDefault="007F0394" w:rsidP="007F0394">
      <w:pPr>
        <w:rPr>
          <w:rFonts w:ascii="Helvetica" w:hAnsi="Helvetica" w:cs="Helvetica"/>
          <w:b/>
          <w:bCs/>
          <w:color w:val="222222"/>
          <w:sz w:val="21"/>
          <w:szCs w:val="21"/>
        </w:rPr>
      </w:pPr>
    </w:p>
    <w:p w14:paraId="4DE9D9A6"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1.4. </w:t>
      </w:r>
      <w:r w:rsidRPr="007F0394">
        <w:rPr>
          <w:rFonts w:ascii="Helvetica" w:hAnsi="Helvetica" w:cs="Helvetica" w:hint="eastAsia"/>
          <w:b/>
          <w:bCs/>
          <w:color w:val="222222"/>
          <w:sz w:val="21"/>
          <w:szCs w:val="21"/>
        </w:rPr>
        <w:t>Андроклиния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как</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система</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размножения</w:t>
      </w:r>
      <w:r w:rsidRPr="007F0394">
        <w:rPr>
          <w:rFonts w:ascii="Helvetica" w:hAnsi="Helvetica" w:cs="Helvetica"/>
          <w:b/>
          <w:bCs/>
          <w:color w:val="222222"/>
          <w:sz w:val="21"/>
          <w:szCs w:val="21"/>
        </w:rPr>
        <w:t>.</w:t>
      </w:r>
    </w:p>
    <w:p w14:paraId="1F4F875A" w14:textId="77777777" w:rsidR="007F0394" w:rsidRPr="007F0394" w:rsidRDefault="007F0394" w:rsidP="007F0394">
      <w:pPr>
        <w:rPr>
          <w:rFonts w:ascii="Helvetica" w:hAnsi="Helvetica" w:cs="Helvetica"/>
          <w:b/>
          <w:bCs/>
          <w:color w:val="222222"/>
          <w:sz w:val="21"/>
          <w:szCs w:val="21"/>
        </w:rPr>
      </w:pPr>
    </w:p>
    <w:p w14:paraId="49085D90"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I.4vl. </w:t>
      </w:r>
      <w:r w:rsidRPr="007F0394">
        <w:rPr>
          <w:rFonts w:ascii="Helvetica" w:hAnsi="Helvetica" w:cs="Helvetica" w:hint="eastAsia"/>
          <w:b/>
          <w:bCs/>
          <w:color w:val="222222"/>
          <w:sz w:val="21"/>
          <w:szCs w:val="21"/>
        </w:rPr>
        <w:t>Цитоэмбриологические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основы</w:t>
      </w:r>
      <w:r w:rsidRPr="007F0394">
        <w:rPr>
          <w:rFonts w:ascii="Helvetica" w:hAnsi="Helvetica" w:cs="Helvetica"/>
          <w:b/>
          <w:bCs/>
          <w:color w:val="222222"/>
          <w:sz w:val="21"/>
          <w:szCs w:val="21"/>
        </w:rPr>
        <w:t xml:space="preserve">. . . . . </w:t>
      </w:r>
      <w:r w:rsidRPr="007F0394">
        <w:rPr>
          <w:rFonts w:ascii="Helvetica" w:hAnsi="Helvetica" w:cs="Helvetica" w:hint="eastAsia"/>
          <w:b/>
          <w:bCs/>
          <w:color w:val="222222"/>
          <w:sz w:val="21"/>
          <w:szCs w:val="21"/>
        </w:rPr>
        <w:t>•</w:t>
      </w:r>
      <w:r w:rsidRPr="007F0394">
        <w:rPr>
          <w:rFonts w:ascii="Helvetica" w:hAnsi="Helvetica" w:cs="Helvetica"/>
          <w:b/>
          <w:bCs/>
          <w:color w:val="222222"/>
          <w:sz w:val="21"/>
          <w:szCs w:val="21"/>
        </w:rPr>
        <w:t xml:space="preserve"> . . 25 </w:t>
      </w:r>
      <w:r w:rsidRPr="007F0394">
        <w:rPr>
          <w:rFonts w:ascii="Helvetica" w:hAnsi="Helvetica" w:cs="Helvetica" w:hint="eastAsia"/>
          <w:b/>
          <w:bCs/>
          <w:color w:val="222222"/>
          <w:sz w:val="21"/>
          <w:szCs w:val="21"/>
        </w:rPr>
        <w:t>Г</w:t>
      </w:r>
      <w:r w:rsidRPr="007F0394">
        <w:rPr>
          <w:rFonts w:ascii="Helvetica" w:hAnsi="Helvetica" w:cs="Helvetica"/>
          <w:b/>
          <w:bCs/>
          <w:color w:val="222222"/>
          <w:sz w:val="21"/>
          <w:szCs w:val="21"/>
        </w:rPr>
        <w:t xml:space="preserve">.4;2. </w:t>
      </w:r>
      <w:r w:rsidRPr="007F0394">
        <w:rPr>
          <w:rFonts w:ascii="Helvetica" w:hAnsi="Helvetica" w:cs="Helvetica" w:hint="eastAsia"/>
          <w:b/>
          <w:bCs/>
          <w:color w:val="222222"/>
          <w:sz w:val="21"/>
          <w:szCs w:val="21"/>
        </w:rPr>
        <w:t>Генотипическая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детерминация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андроклинии</w:t>
      </w:r>
      <w:r w:rsidRPr="007F0394">
        <w:rPr>
          <w:rFonts w:ascii="Helvetica" w:hAnsi="Helvetica" w:cs="Helvetica"/>
          <w:b/>
          <w:bCs/>
          <w:color w:val="222222"/>
          <w:sz w:val="21"/>
          <w:szCs w:val="21"/>
        </w:rPr>
        <w:t xml:space="preserve">. . 31 </w:t>
      </w:r>
      <w:r w:rsidRPr="007F0394">
        <w:rPr>
          <w:rFonts w:ascii="Helvetica" w:hAnsi="Helvetica" w:cs="Helvetica" w:hint="eastAsia"/>
          <w:b/>
          <w:bCs/>
          <w:color w:val="222222"/>
          <w:sz w:val="21"/>
          <w:szCs w:val="21"/>
        </w:rPr>
        <w:t>Г</w:t>
      </w:r>
      <w:r w:rsidRPr="007F0394">
        <w:rPr>
          <w:rFonts w:ascii="Helvetica" w:hAnsi="Helvetica" w:cs="Helvetica"/>
          <w:b/>
          <w:bCs/>
          <w:color w:val="222222"/>
          <w:sz w:val="21"/>
          <w:szCs w:val="21"/>
        </w:rPr>
        <w:t xml:space="preserve">;4.3. </w:t>
      </w:r>
      <w:r w:rsidRPr="007F0394">
        <w:rPr>
          <w:rFonts w:ascii="Helvetica" w:hAnsi="Helvetica" w:cs="Helvetica" w:hint="eastAsia"/>
          <w:b/>
          <w:bCs/>
          <w:color w:val="222222"/>
          <w:sz w:val="21"/>
          <w:szCs w:val="21"/>
        </w:rPr>
        <w:t>Онтогенетические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генетические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популяционно</w:t>
      </w:r>
      <w:r w:rsidRPr="007F0394">
        <w:rPr>
          <w:rFonts w:ascii="Helvetica" w:hAnsi="Helvetica" w:cs="Helvetica"/>
          <w:b/>
          <w:bCs/>
          <w:color w:val="222222"/>
          <w:sz w:val="21"/>
          <w:szCs w:val="21"/>
        </w:rPr>
        <w:t>-</w:t>
      </w:r>
      <w:r w:rsidRPr="007F0394">
        <w:rPr>
          <w:rFonts w:ascii="Helvetica" w:hAnsi="Helvetica" w:cs="Helvetica" w:hint="eastAsia"/>
          <w:b/>
          <w:bCs/>
          <w:color w:val="222222"/>
          <w:sz w:val="21"/>
          <w:szCs w:val="21"/>
        </w:rPr>
        <w:t>генетические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последствия</w:t>
      </w:r>
      <w:r w:rsidRPr="007F0394">
        <w:rPr>
          <w:rFonts w:ascii="Helvetica" w:hAnsi="Helvetica" w:cs="Helvetica"/>
          <w:b/>
          <w:bCs/>
          <w:color w:val="222222"/>
          <w:sz w:val="21"/>
          <w:szCs w:val="21"/>
        </w:rPr>
        <w:t xml:space="preserve"> 37 </w:t>
      </w:r>
      <w:r w:rsidRPr="007F0394">
        <w:rPr>
          <w:rFonts w:ascii="Helvetica" w:hAnsi="Helvetica" w:cs="Helvetica" w:hint="eastAsia"/>
          <w:b/>
          <w:bCs/>
          <w:color w:val="222222"/>
          <w:sz w:val="21"/>
          <w:szCs w:val="21"/>
        </w:rPr>
        <w:t>андроклинии</w:t>
      </w:r>
      <w:r w:rsidRPr="007F0394">
        <w:rPr>
          <w:rFonts w:ascii="Helvetica" w:hAnsi="Helvetica" w:cs="Helvetica"/>
          <w:b/>
          <w:bCs/>
          <w:color w:val="222222"/>
          <w:sz w:val="21"/>
          <w:szCs w:val="21"/>
        </w:rPr>
        <w:t>.</w:t>
      </w:r>
    </w:p>
    <w:p w14:paraId="60FA3D4B" w14:textId="77777777" w:rsidR="007F0394" w:rsidRPr="007F0394" w:rsidRDefault="007F0394" w:rsidP="007F0394">
      <w:pPr>
        <w:rPr>
          <w:rFonts w:ascii="Helvetica" w:hAnsi="Helvetica" w:cs="Helvetica"/>
          <w:b/>
          <w:bCs/>
          <w:color w:val="222222"/>
          <w:sz w:val="21"/>
          <w:szCs w:val="21"/>
        </w:rPr>
      </w:pPr>
    </w:p>
    <w:p w14:paraId="7B0E5A3B"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1.5. </w:t>
      </w:r>
      <w:r w:rsidRPr="007F0394">
        <w:rPr>
          <w:rFonts w:ascii="Helvetica" w:hAnsi="Helvetica" w:cs="Helvetica" w:hint="eastAsia"/>
          <w:b/>
          <w:bCs/>
          <w:color w:val="222222"/>
          <w:sz w:val="21"/>
          <w:szCs w:val="21"/>
        </w:rPr>
        <w:t>Использование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андроклинного</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цикла</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в</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селекции</w:t>
      </w:r>
      <w:r w:rsidRPr="007F0394">
        <w:rPr>
          <w:rFonts w:ascii="Helvetica" w:hAnsi="Helvetica" w:cs="Helvetica"/>
          <w:b/>
          <w:bCs/>
          <w:color w:val="222222"/>
          <w:sz w:val="21"/>
          <w:szCs w:val="21"/>
        </w:rPr>
        <w:t xml:space="preserve">.' . .' 47 1.6; </w:t>
      </w:r>
      <w:r w:rsidRPr="007F0394">
        <w:rPr>
          <w:rFonts w:ascii="Helvetica" w:hAnsi="Helvetica" w:cs="Helvetica" w:hint="eastAsia"/>
          <w:b/>
          <w:bCs/>
          <w:color w:val="222222"/>
          <w:sz w:val="21"/>
          <w:szCs w:val="21"/>
        </w:rPr>
        <w:t>Нерешенные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вопросы</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пути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дальнейших</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исследований</w:t>
      </w:r>
      <w:r w:rsidRPr="007F0394">
        <w:rPr>
          <w:rFonts w:ascii="Helvetica" w:hAnsi="Helvetica" w:cs="Helvetica"/>
          <w:b/>
          <w:bCs/>
          <w:color w:val="222222"/>
          <w:sz w:val="21"/>
          <w:szCs w:val="21"/>
        </w:rPr>
        <w:t>.</w:t>
      </w:r>
    </w:p>
    <w:p w14:paraId="70A89087" w14:textId="77777777" w:rsidR="007F0394" w:rsidRPr="007F0394" w:rsidRDefault="007F0394" w:rsidP="007F0394">
      <w:pPr>
        <w:rPr>
          <w:rFonts w:ascii="Helvetica" w:hAnsi="Helvetica" w:cs="Helvetica"/>
          <w:b/>
          <w:bCs/>
          <w:color w:val="222222"/>
          <w:sz w:val="21"/>
          <w:szCs w:val="21"/>
        </w:rPr>
      </w:pPr>
    </w:p>
    <w:p w14:paraId="0DBD7811"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2. </w:t>
      </w:r>
      <w:r w:rsidRPr="007F0394">
        <w:rPr>
          <w:rFonts w:ascii="Helvetica" w:hAnsi="Helvetica" w:cs="Helvetica" w:hint="eastAsia"/>
          <w:b/>
          <w:bCs/>
          <w:color w:val="222222"/>
          <w:sz w:val="21"/>
          <w:szCs w:val="21"/>
        </w:rPr>
        <w:t>МАТЕРИАЛ</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МЕТОДЫ</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ИССЛЩШАНИЯ</w:t>
      </w:r>
      <w:r w:rsidRPr="007F0394">
        <w:rPr>
          <w:rFonts w:ascii="Helvetica" w:hAnsi="Helvetica" w:cs="Helvetica"/>
          <w:b/>
          <w:bCs/>
          <w:color w:val="222222"/>
          <w:sz w:val="21"/>
          <w:szCs w:val="21"/>
        </w:rPr>
        <w:t>.</w:t>
      </w:r>
    </w:p>
    <w:p w14:paraId="38B3E2BE" w14:textId="77777777" w:rsidR="007F0394" w:rsidRPr="007F0394" w:rsidRDefault="007F0394" w:rsidP="007F0394">
      <w:pPr>
        <w:rPr>
          <w:rFonts w:ascii="Helvetica" w:hAnsi="Helvetica" w:cs="Helvetica"/>
          <w:b/>
          <w:bCs/>
          <w:color w:val="222222"/>
          <w:sz w:val="21"/>
          <w:szCs w:val="21"/>
        </w:rPr>
      </w:pPr>
    </w:p>
    <w:p w14:paraId="680E6033"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2.1. </w:t>
      </w:r>
      <w:r w:rsidRPr="007F0394">
        <w:rPr>
          <w:rFonts w:ascii="Helvetica" w:hAnsi="Helvetica" w:cs="Helvetica" w:hint="eastAsia"/>
          <w:b/>
          <w:bCs/>
          <w:color w:val="222222"/>
          <w:sz w:val="21"/>
          <w:szCs w:val="21"/>
        </w:rPr>
        <w:t>Исходные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объекты</w:t>
      </w:r>
      <w:r w:rsidRPr="007F0394">
        <w:rPr>
          <w:rFonts w:ascii="Helvetica" w:hAnsi="Helvetica" w:cs="Helvetica"/>
          <w:b/>
          <w:bCs/>
          <w:color w:val="222222"/>
          <w:sz w:val="21"/>
          <w:szCs w:val="21"/>
        </w:rPr>
        <w:t>.'</w:t>
      </w:r>
    </w:p>
    <w:p w14:paraId="0A8D61D1" w14:textId="77777777" w:rsidR="007F0394" w:rsidRPr="007F0394" w:rsidRDefault="007F0394" w:rsidP="007F0394">
      <w:pPr>
        <w:rPr>
          <w:rFonts w:ascii="Helvetica" w:hAnsi="Helvetica" w:cs="Helvetica"/>
          <w:b/>
          <w:bCs/>
          <w:color w:val="222222"/>
          <w:sz w:val="21"/>
          <w:szCs w:val="21"/>
        </w:rPr>
      </w:pPr>
    </w:p>
    <w:p w14:paraId="6CEE47DE"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2.2. </w:t>
      </w:r>
      <w:r w:rsidRPr="007F0394">
        <w:rPr>
          <w:rFonts w:ascii="Helvetica" w:hAnsi="Helvetica" w:cs="Helvetica" w:hint="eastAsia"/>
          <w:b/>
          <w:bCs/>
          <w:color w:val="222222"/>
          <w:sz w:val="21"/>
          <w:szCs w:val="21"/>
        </w:rPr>
        <w:t>Организация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эксперимента</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методы</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культивирования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анализа</w:t>
      </w:r>
      <w:r w:rsidRPr="007F0394">
        <w:rPr>
          <w:rFonts w:ascii="Helvetica" w:hAnsi="Helvetica" w:cs="Helvetica"/>
          <w:b/>
          <w:bCs/>
          <w:color w:val="222222"/>
          <w:sz w:val="21"/>
          <w:szCs w:val="21"/>
        </w:rPr>
        <w:t>.</w:t>
      </w:r>
    </w:p>
    <w:p w14:paraId="0C4811A7" w14:textId="77777777" w:rsidR="007F0394" w:rsidRPr="007F0394" w:rsidRDefault="007F0394" w:rsidP="007F0394">
      <w:pPr>
        <w:rPr>
          <w:rFonts w:ascii="Helvetica" w:hAnsi="Helvetica" w:cs="Helvetica"/>
          <w:b/>
          <w:bCs/>
          <w:color w:val="222222"/>
          <w:sz w:val="21"/>
          <w:szCs w:val="21"/>
        </w:rPr>
      </w:pPr>
    </w:p>
    <w:p w14:paraId="43D9ECD7"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2 .3. </w:t>
      </w:r>
      <w:r w:rsidRPr="007F0394">
        <w:rPr>
          <w:rFonts w:ascii="Helvetica" w:hAnsi="Helvetica" w:cs="Helvetica" w:hint="eastAsia"/>
          <w:b/>
          <w:bCs/>
          <w:color w:val="222222"/>
          <w:sz w:val="21"/>
          <w:szCs w:val="21"/>
        </w:rPr>
        <w:t>Цито</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эмбриологические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методы</w:t>
      </w:r>
      <w:r w:rsidRPr="007F0394">
        <w:rPr>
          <w:rFonts w:ascii="Helvetica" w:hAnsi="Helvetica" w:cs="Helvetica"/>
          <w:b/>
          <w:bCs/>
          <w:color w:val="222222"/>
          <w:sz w:val="21"/>
          <w:szCs w:val="21"/>
        </w:rPr>
        <w:t>.</w:t>
      </w:r>
    </w:p>
    <w:p w14:paraId="1A5FBE49" w14:textId="77777777" w:rsidR="007F0394" w:rsidRPr="007F0394" w:rsidRDefault="007F0394" w:rsidP="007F0394">
      <w:pPr>
        <w:rPr>
          <w:rFonts w:ascii="Helvetica" w:hAnsi="Helvetica" w:cs="Helvetica"/>
          <w:b/>
          <w:bCs/>
          <w:color w:val="222222"/>
          <w:sz w:val="21"/>
          <w:szCs w:val="21"/>
        </w:rPr>
      </w:pPr>
    </w:p>
    <w:p w14:paraId="6613C99D"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3. </w:t>
      </w:r>
      <w:r w:rsidRPr="007F0394">
        <w:rPr>
          <w:rFonts w:ascii="Helvetica" w:hAnsi="Helvetica" w:cs="Helvetica" w:hint="eastAsia"/>
          <w:b/>
          <w:bCs/>
          <w:color w:val="222222"/>
          <w:sz w:val="21"/>
          <w:szCs w:val="21"/>
        </w:rPr>
        <w:t>ЩШсМБРИОЛОГШЕЕКИЕ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ОСОБЕННОСТИ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АНДРОКЛИНИИ</w:t>
      </w:r>
      <w:r w:rsidRPr="007F0394">
        <w:rPr>
          <w:rFonts w:ascii="Helvetica" w:hAnsi="Helvetica" w:cs="Helvetica"/>
          <w:b/>
          <w:bCs/>
          <w:color w:val="222222"/>
          <w:sz w:val="21"/>
          <w:szCs w:val="21"/>
        </w:rPr>
        <w:t xml:space="preserve">. . </w:t>
      </w:r>
      <w:r w:rsidRPr="007F0394">
        <w:rPr>
          <w:rFonts w:ascii="Helvetica" w:hAnsi="Helvetica" w:cs="Helvetica"/>
          <w:b/>
          <w:bCs/>
          <w:color w:val="222222"/>
          <w:sz w:val="21"/>
          <w:szCs w:val="21"/>
        </w:rPr>
        <w:lastRenderedPageBreak/>
        <w:t xml:space="preserve">76 3.1; </w:t>
      </w:r>
      <w:r w:rsidRPr="007F0394">
        <w:rPr>
          <w:rFonts w:ascii="Helvetica" w:hAnsi="Helvetica" w:cs="Helvetica" w:hint="eastAsia"/>
          <w:b/>
          <w:bCs/>
          <w:color w:val="222222"/>
          <w:sz w:val="21"/>
          <w:szCs w:val="21"/>
        </w:rPr>
        <w:t>Пространственно</w:t>
      </w:r>
      <w:r w:rsidRPr="007F0394">
        <w:rPr>
          <w:rFonts w:ascii="Helvetica" w:hAnsi="Helvetica" w:cs="Helvetica"/>
          <w:b/>
          <w:bCs/>
          <w:color w:val="222222"/>
          <w:sz w:val="21"/>
          <w:szCs w:val="21"/>
        </w:rPr>
        <w:t>-</w:t>
      </w:r>
      <w:r w:rsidRPr="007F0394">
        <w:rPr>
          <w:rFonts w:ascii="Helvetica" w:hAnsi="Helvetica" w:cs="Helvetica" w:hint="eastAsia"/>
          <w:b/>
          <w:bCs/>
          <w:color w:val="222222"/>
          <w:sz w:val="21"/>
          <w:szCs w:val="21"/>
        </w:rPr>
        <w:t>временная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асишфонность</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микроспоро</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микрогаметогенеза</w:t>
      </w:r>
      <w:r w:rsidRPr="007F0394">
        <w:rPr>
          <w:rFonts w:ascii="Helvetica" w:hAnsi="Helvetica" w:cs="Helvetica"/>
          <w:b/>
          <w:bCs/>
          <w:color w:val="222222"/>
          <w:sz w:val="21"/>
          <w:szCs w:val="21"/>
        </w:rPr>
        <w:t xml:space="preserve"> in vivo . </w:t>
      </w:r>
      <w:r w:rsidRPr="007F0394">
        <w:rPr>
          <w:rFonts w:ascii="Helvetica" w:hAnsi="Helvetica" w:cs="Helvetica" w:hint="eastAsia"/>
          <w:b/>
          <w:bCs/>
          <w:color w:val="222222"/>
          <w:sz w:val="21"/>
          <w:szCs w:val="21"/>
        </w:rPr>
        <w:t>•</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w:t>
      </w:r>
      <w:r w:rsidRPr="007F0394">
        <w:rPr>
          <w:rFonts w:ascii="Helvetica" w:hAnsi="Helvetica" w:cs="Helvetica"/>
          <w:b/>
          <w:bCs/>
          <w:color w:val="222222"/>
          <w:sz w:val="21"/>
          <w:szCs w:val="21"/>
        </w:rPr>
        <w:t xml:space="preserve"> 3.2. </w:t>
      </w:r>
      <w:r w:rsidRPr="007F0394">
        <w:rPr>
          <w:rFonts w:ascii="Helvetica" w:hAnsi="Helvetica" w:cs="Helvetica" w:hint="eastAsia"/>
          <w:b/>
          <w:bCs/>
          <w:color w:val="222222"/>
          <w:sz w:val="21"/>
          <w:szCs w:val="21"/>
        </w:rPr>
        <w:t>Фенотипическая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изменчивость</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пыльцы</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в</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начальный</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период</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культивирования</w:t>
      </w:r>
      <w:r w:rsidRPr="007F0394">
        <w:rPr>
          <w:rFonts w:ascii="Helvetica" w:hAnsi="Helvetica" w:cs="Helvetica"/>
          <w:b/>
          <w:bCs/>
          <w:color w:val="222222"/>
          <w:sz w:val="21"/>
          <w:szCs w:val="21"/>
        </w:rPr>
        <w:t>.</w:t>
      </w:r>
    </w:p>
    <w:p w14:paraId="202A76BC" w14:textId="77777777" w:rsidR="007F0394" w:rsidRPr="007F0394" w:rsidRDefault="007F0394" w:rsidP="007F0394">
      <w:pPr>
        <w:rPr>
          <w:rFonts w:ascii="Helvetica" w:hAnsi="Helvetica" w:cs="Helvetica"/>
          <w:b/>
          <w:bCs/>
          <w:color w:val="222222"/>
          <w:sz w:val="21"/>
          <w:szCs w:val="21"/>
        </w:rPr>
      </w:pPr>
    </w:p>
    <w:p w14:paraId="1819D6F4"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3.2.I.' </w:t>
      </w:r>
      <w:r w:rsidRPr="007F0394">
        <w:rPr>
          <w:rFonts w:ascii="Helvetica" w:hAnsi="Helvetica" w:cs="Helvetica" w:hint="eastAsia"/>
          <w:b/>
          <w:bCs/>
          <w:color w:val="222222"/>
          <w:sz w:val="21"/>
          <w:szCs w:val="21"/>
        </w:rPr>
        <w:t>Индукция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пути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развития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пыльцы</w:t>
      </w:r>
      <w:r w:rsidRPr="007F0394">
        <w:rPr>
          <w:rFonts w:ascii="Helvetica" w:hAnsi="Helvetica" w:cs="Helvetica"/>
          <w:b/>
          <w:bCs/>
          <w:color w:val="222222"/>
          <w:sz w:val="21"/>
          <w:szCs w:val="21"/>
        </w:rPr>
        <w:t>. !.</w:t>
      </w:r>
    </w:p>
    <w:p w14:paraId="3257FB26" w14:textId="77777777" w:rsidR="007F0394" w:rsidRPr="007F0394" w:rsidRDefault="007F0394" w:rsidP="007F0394">
      <w:pPr>
        <w:rPr>
          <w:rFonts w:ascii="Helvetica" w:hAnsi="Helvetica" w:cs="Helvetica"/>
          <w:b/>
          <w:bCs/>
          <w:color w:val="222222"/>
          <w:sz w:val="21"/>
          <w:szCs w:val="21"/>
        </w:rPr>
      </w:pPr>
    </w:p>
    <w:p w14:paraId="744AB698"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3;2</w:t>
      </w:r>
      <w:r w:rsidRPr="007F0394">
        <w:rPr>
          <w:rFonts w:ascii="Helvetica" w:hAnsi="Helvetica" w:cs="Helvetica" w:hint="eastAsia"/>
          <w:b/>
          <w:bCs/>
          <w:color w:val="222222"/>
          <w:sz w:val="21"/>
          <w:szCs w:val="21"/>
        </w:rPr>
        <w:t>£</w:t>
      </w:r>
      <w:r w:rsidRPr="007F0394">
        <w:rPr>
          <w:rFonts w:ascii="Helvetica" w:hAnsi="Helvetica" w:cs="Helvetica"/>
          <w:b/>
          <w:bCs/>
          <w:color w:val="222222"/>
          <w:sz w:val="21"/>
          <w:szCs w:val="21"/>
        </w:rPr>
        <w:t xml:space="preserve">2. </w:t>
      </w:r>
      <w:r w:rsidRPr="007F0394">
        <w:rPr>
          <w:rFonts w:ascii="Helvetica" w:hAnsi="Helvetica" w:cs="Helvetica" w:hint="eastAsia"/>
          <w:b/>
          <w:bCs/>
          <w:color w:val="222222"/>
          <w:sz w:val="21"/>
          <w:szCs w:val="21"/>
        </w:rPr>
        <w:t>Эффект</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местоположения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пыльника</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на</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колосе</w:t>
      </w:r>
      <w:r w:rsidRPr="007F0394">
        <w:rPr>
          <w:rFonts w:ascii="Helvetica" w:hAnsi="Helvetica" w:cs="Helvetica" w:hint="eastAsia"/>
          <w:b/>
          <w:bCs/>
          <w:color w:val="222222"/>
          <w:sz w:val="21"/>
          <w:szCs w:val="21"/>
        </w:rPr>
        <w:t>»</w:t>
      </w:r>
    </w:p>
    <w:p w14:paraId="714BE498" w14:textId="77777777" w:rsidR="007F0394" w:rsidRPr="007F0394" w:rsidRDefault="007F0394" w:rsidP="007F0394">
      <w:pPr>
        <w:rPr>
          <w:rFonts w:ascii="Helvetica" w:hAnsi="Helvetica" w:cs="Helvetica"/>
          <w:b/>
          <w:bCs/>
          <w:color w:val="222222"/>
          <w:sz w:val="21"/>
          <w:szCs w:val="21"/>
        </w:rPr>
      </w:pPr>
    </w:p>
    <w:p w14:paraId="078D9355"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3.2.3. </w:t>
      </w:r>
      <w:r w:rsidRPr="007F0394">
        <w:rPr>
          <w:rFonts w:ascii="Helvetica" w:hAnsi="Helvetica" w:cs="Helvetica" w:hint="eastAsia"/>
          <w:b/>
          <w:bCs/>
          <w:color w:val="222222"/>
          <w:sz w:val="21"/>
          <w:szCs w:val="21"/>
        </w:rPr>
        <w:t>Влияние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низкой</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положительной</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температуры</w:t>
      </w:r>
      <w:r w:rsidRPr="007F0394">
        <w:rPr>
          <w:rFonts w:ascii="Helvetica" w:hAnsi="Helvetica" w:cs="Helvetica"/>
          <w:b/>
          <w:bCs/>
          <w:color w:val="222222"/>
          <w:sz w:val="21"/>
          <w:szCs w:val="21"/>
        </w:rPr>
        <w:t xml:space="preserve">. ; 92 3;3. </w:t>
      </w:r>
      <w:r w:rsidRPr="007F0394">
        <w:rPr>
          <w:rFonts w:ascii="Helvetica" w:hAnsi="Helvetica" w:cs="Helvetica" w:hint="eastAsia"/>
          <w:b/>
          <w:bCs/>
          <w:color w:val="222222"/>
          <w:sz w:val="21"/>
          <w:szCs w:val="21"/>
        </w:rPr>
        <w:t>Основной</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путь</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развития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андроклинных</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структур</w:t>
      </w:r>
      <w:r w:rsidRPr="007F0394">
        <w:rPr>
          <w:rFonts w:ascii="Helvetica" w:hAnsi="Helvetica" w:cs="Helvetica"/>
          <w:b/>
          <w:bCs/>
          <w:color w:val="222222"/>
          <w:sz w:val="21"/>
          <w:szCs w:val="21"/>
        </w:rPr>
        <w:t xml:space="preserve">. . 98 3.4. </w:t>
      </w:r>
      <w:r w:rsidRPr="007F0394">
        <w:rPr>
          <w:rFonts w:ascii="Helvetica" w:hAnsi="Helvetica" w:cs="Helvetica" w:hint="eastAsia"/>
          <w:b/>
          <w:bCs/>
          <w:color w:val="222222"/>
          <w:sz w:val="21"/>
          <w:szCs w:val="21"/>
        </w:rPr>
        <w:t>Морфологическая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морфогенетическая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гетерогенность</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андроклинных</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структур</w:t>
      </w:r>
      <w:r w:rsidRPr="007F0394">
        <w:rPr>
          <w:rFonts w:ascii="Helvetica" w:hAnsi="Helvetica" w:cs="Helvetica"/>
          <w:b/>
          <w:bCs/>
          <w:color w:val="222222"/>
          <w:sz w:val="21"/>
          <w:szCs w:val="21"/>
        </w:rPr>
        <w:t xml:space="preserve">. . v 102 3.4.1 </w:t>
      </w:r>
      <w:r w:rsidRPr="007F0394">
        <w:rPr>
          <w:rFonts w:ascii="Helvetica" w:hAnsi="Helvetica" w:cs="Helvetica" w:hint="eastAsia"/>
          <w:b/>
          <w:bCs/>
          <w:color w:val="222222"/>
          <w:sz w:val="21"/>
          <w:szCs w:val="21"/>
        </w:rPr>
        <w:t>Типы</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структур</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динамика</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их</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развития</w:t>
      </w:r>
      <w:r w:rsidRPr="007F0394">
        <w:rPr>
          <w:rFonts w:ascii="Helvetica" w:hAnsi="Helvetica" w:cs="Helvetica"/>
          <w:b/>
          <w:bCs/>
          <w:color w:val="222222"/>
          <w:sz w:val="21"/>
          <w:szCs w:val="21"/>
        </w:rPr>
        <w:t xml:space="preserve">. . . . .102 3.4.2. </w:t>
      </w:r>
      <w:r w:rsidRPr="007F0394">
        <w:rPr>
          <w:rFonts w:ascii="Helvetica" w:hAnsi="Helvetica" w:cs="Helvetica" w:hint="eastAsia"/>
          <w:b/>
          <w:bCs/>
          <w:color w:val="222222"/>
          <w:sz w:val="21"/>
          <w:szCs w:val="21"/>
        </w:rPr>
        <w:t>Сопряженность</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процессов</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каллусо</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эмбриоидогенеза</w:t>
      </w:r>
      <w:r w:rsidRPr="007F0394">
        <w:rPr>
          <w:rFonts w:ascii="Helvetica" w:hAnsi="Helvetica" w:cs="Helvetica"/>
          <w:b/>
          <w:bCs/>
          <w:color w:val="222222"/>
          <w:sz w:val="21"/>
          <w:szCs w:val="21"/>
        </w:rPr>
        <w:t>. . ;.</w:t>
      </w:r>
      <w:r w:rsidRPr="007F0394">
        <w:rPr>
          <w:rFonts w:ascii="Helvetica" w:hAnsi="Helvetica" w:cs="Helvetica" w:hint="eastAsia"/>
          <w:b/>
          <w:bCs/>
          <w:color w:val="222222"/>
          <w:sz w:val="21"/>
          <w:szCs w:val="21"/>
        </w:rPr>
        <w:t>•</w:t>
      </w:r>
    </w:p>
    <w:p w14:paraId="5D59DDF2" w14:textId="77777777" w:rsidR="007F0394" w:rsidRPr="007F0394" w:rsidRDefault="007F0394" w:rsidP="007F0394">
      <w:pPr>
        <w:rPr>
          <w:rFonts w:ascii="Helvetica" w:hAnsi="Helvetica" w:cs="Helvetica"/>
          <w:b/>
          <w:bCs/>
          <w:color w:val="222222"/>
          <w:sz w:val="21"/>
          <w:szCs w:val="21"/>
        </w:rPr>
      </w:pPr>
    </w:p>
    <w:p w14:paraId="5BA48459"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4. </w:t>
      </w:r>
      <w:r w:rsidRPr="007F0394">
        <w:rPr>
          <w:rFonts w:ascii="Helvetica" w:hAnsi="Helvetica" w:cs="Helvetica" w:hint="eastAsia"/>
          <w:b/>
          <w:bCs/>
          <w:color w:val="222222"/>
          <w:sz w:val="21"/>
          <w:szCs w:val="21"/>
        </w:rPr>
        <w:t>ПУТИ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ПОЛУЧЕНИЯ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АВДРОКЛИННЫХ</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РАСТЕНИЙ</w:t>
      </w:r>
      <w:r w:rsidRPr="007F0394">
        <w:rPr>
          <w:rFonts w:ascii="Helvetica" w:hAnsi="Helvetica" w:cs="Helvetica"/>
          <w:b/>
          <w:bCs/>
          <w:color w:val="222222"/>
          <w:sz w:val="21"/>
          <w:szCs w:val="21"/>
        </w:rPr>
        <w:t>. ;</w:t>
      </w:r>
    </w:p>
    <w:p w14:paraId="517638B3" w14:textId="77777777" w:rsidR="007F0394" w:rsidRPr="007F0394" w:rsidRDefault="007F0394" w:rsidP="007F0394">
      <w:pPr>
        <w:rPr>
          <w:rFonts w:ascii="Helvetica" w:hAnsi="Helvetica" w:cs="Helvetica"/>
          <w:b/>
          <w:bCs/>
          <w:color w:val="222222"/>
          <w:sz w:val="21"/>
          <w:szCs w:val="21"/>
        </w:rPr>
      </w:pPr>
    </w:p>
    <w:p w14:paraId="3F6A1A39"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4.1'; </w:t>
      </w:r>
      <w:r w:rsidRPr="007F0394">
        <w:rPr>
          <w:rFonts w:ascii="Helvetica" w:hAnsi="Helvetica" w:cs="Helvetica" w:hint="eastAsia"/>
          <w:b/>
          <w:bCs/>
          <w:color w:val="222222"/>
          <w:sz w:val="21"/>
          <w:szCs w:val="21"/>
        </w:rPr>
        <w:t>Эмбриоидогенез</w:t>
      </w:r>
      <w:r w:rsidRPr="007F0394">
        <w:rPr>
          <w:rFonts w:ascii="Helvetica" w:hAnsi="Helvetica" w:cs="Helvetica"/>
          <w:b/>
          <w:bCs/>
          <w:color w:val="222222"/>
          <w:sz w:val="21"/>
          <w:szCs w:val="21"/>
        </w:rPr>
        <w:t>.</w:t>
      </w:r>
    </w:p>
    <w:p w14:paraId="647CC576" w14:textId="77777777" w:rsidR="007F0394" w:rsidRPr="007F0394" w:rsidRDefault="007F0394" w:rsidP="007F0394">
      <w:pPr>
        <w:rPr>
          <w:rFonts w:ascii="Helvetica" w:hAnsi="Helvetica" w:cs="Helvetica"/>
          <w:b/>
          <w:bCs/>
          <w:color w:val="222222"/>
          <w:sz w:val="21"/>
          <w:szCs w:val="21"/>
        </w:rPr>
      </w:pPr>
    </w:p>
    <w:p w14:paraId="21B02805"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4ri2v </w:t>
      </w:r>
      <w:r w:rsidRPr="007F0394">
        <w:rPr>
          <w:rFonts w:ascii="Helvetica" w:hAnsi="Helvetica" w:cs="Helvetica" w:hint="eastAsia"/>
          <w:b/>
          <w:bCs/>
          <w:color w:val="222222"/>
          <w:sz w:val="21"/>
          <w:szCs w:val="21"/>
        </w:rPr>
        <w:t>Создание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органогенных</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штаммов</w:t>
      </w:r>
      <w:r w:rsidRPr="007F0394">
        <w:rPr>
          <w:rFonts w:ascii="Helvetica" w:hAnsi="Helvetica" w:cs="Helvetica"/>
          <w:b/>
          <w:bCs/>
          <w:color w:val="222222"/>
          <w:sz w:val="21"/>
          <w:szCs w:val="21"/>
        </w:rPr>
        <w:t>.' . i</w:t>
      </w:r>
    </w:p>
    <w:p w14:paraId="7DFC0DB9" w14:textId="77777777" w:rsidR="007F0394" w:rsidRPr="007F0394" w:rsidRDefault="007F0394" w:rsidP="007F0394">
      <w:pPr>
        <w:rPr>
          <w:rFonts w:ascii="Helvetica" w:hAnsi="Helvetica" w:cs="Helvetica"/>
          <w:b/>
          <w:bCs/>
          <w:color w:val="222222"/>
          <w:sz w:val="21"/>
          <w:szCs w:val="21"/>
        </w:rPr>
      </w:pPr>
    </w:p>
    <w:p w14:paraId="49A75E1A"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5. </w:t>
      </w:r>
      <w:r w:rsidRPr="007F0394">
        <w:rPr>
          <w:rFonts w:ascii="Helvetica" w:hAnsi="Helvetica" w:cs="Helvetica" w:hint="eastAsia"/>
          <w:b/>
          <w:bCs/>
          <w:color w:val="222222"/>
          <w:sz w:val="21"/>
          <w:szCs w:val="21"/>
        </w:rPr>
        <w:t>КРИТЕРИЙ</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ОЦЕНКИ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ЧАСТОТЫ</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АВДРОКЛИНИИ</w:t>
      </w:r>
      <w:r w:rsidRPr="007F0394">
        <w:rPr>
          <w:rFonts w:ascii="Helvetica" w:hAnsi="Helvetica" w:cs="Helvetica"/>
          <w:b/>
          <w:bCs/>
          <w:color w:val="222222"/>
          <w:sz w:val="21"/>
          <w:szCs w:val="21"/>
        </w:rPr>
        <w:t xml:space="preserve">. . v . . . 133 5^1. </w:t>
      </w:r>
      <w:r w:rsidRPr="007F0394">
        <w:rPr>
          <w:rFonts w:ascii="Helvetica" w:hAnsi="Helvetica" w:cs="Helvetica" w:hint="eastAsia"/>
          <w:b/>
          <w:bCs/>
          <w:color w:val="222222"/>
          <w:sz w:val="21"/>
          <w:szCs w:val="21"/>
        </w:rPr>
        <w:t>Анализ</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эмпирических</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теоретических</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распределении</w:t>
      </w:r>
      <w:r w:rsidRPr="007F0394">
        <w:rPr>
          <w:rFonts w:ascii="Helvetica" w:hAnsi="Helvetica" w:cs="Helvetica"/>
          <w:b/>
          <w:bCs/>
          <w:color w:val="222222"/>
          <w:sz w:val="21"/>
          <w:szCs w:val="21"/>
        </w:rPr>
        <w:t xml:space="preserve"> 133 5.2. </w:t>
      </w:r>
      <w:r w:rsidRPr="007F0394">
        <w:rPr>
          <w:rFonts w:ascii="Helvetica" w:hAnsi="Helvetica" w:cs="Helvetica" w:hint="eastAsia"/>
          <w:b/>
          <w:bCs/>
          <w:color w:val="222222"/>
          <w:sz w:val="21"/>
          <w:szCs w:val="21"/>
        </w:rPr>
        <w:t>Применимость</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различных</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критериев</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оценки</w:t>
      </w:r>
      <w:r w:rsidRPr="007F0394">
        <w:rPr>
          <w:rFonts w:ascii="Helvetica" w:hAnsi="Helvetica" w:cs="Helvetica"/>
          <w:b/>
          <w:bCs/>
          <w:color w:val="222222"/>
          <w:sz w:val="21"/>
          <w:szCs w:val="21"/>
        </w:rPr>
        <w:t xml:space="preserve">. . . . '. </w:t>
      </w:r>
      <w:r w:rsidRPr="007F0394">
        <w:rPr>
          <w:rFonts w:ascii="Helvetica" w:hAnsi="Helvetica" w:cs="Helvetica" w:hint="eastAsia"/>
          <w:b/>
          <w:bCs/>
          <w:color w:val="222222"/>
          <w:sz w:val="21"/>
          <w:szCs w:val="21"/>
        </w:rPr>
        <w:t>Д</w:t>
      </w:r>
    </w:p>
    <w:p w14:paraId="34D1FADD" w14:textId="77777777" w:rsidR="007F0394" w:rsidRPr="007F0394" w:rsidRDefault="007F0394" w:rsidP="007F0394">
      <w:pPr>
        <w:rPr>
          <w:rFonts w:ascii="Helvetica" w:hAnsi="Helvetica" w:cs="Helvetica"/>
          <w:b/>
          <w:bCs/>
          <w:color w:val="222222"/>
          <w:sz w:val="21"/>
          <w:szCs w:val="21"/>
        </w:rPr>
      </w:pPr>
    </w:p>
    <w:p w14:paraId="7691CDF1"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6. </w:t>
      </w:r>
      <w:r w:rsidRPr="007F0394">
        <w:rPr>
          <w:rFonts w:ascii="Helvetica" w:hAnsi="Helvetica" w:cs="Helvetica" w:hint="eastAsia"/>
          <w:b/>
          <w:bCs/>
          <w:color w:val="222222"/>
          <w:sz w:val="21"/>
          <w:szCs w:val="21"/>
        </w:rPr>
        <w:t>ИЗМЕНЧИВОСТЬ</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ЧАСТОЙ</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АНДРОКПИНИИ</w:t>
      </w:r>
      <w:r w:rsidRPr="007F0394">
        <w:rPr>
          <w:rFonts w:ascii="Helvetica" w:hAnsi="Helvetica" w:cs="Helvetica"/>
          <w:b/>
          <w:bCs/>
          <w:color w:val="222222"/>
          <w:sz w:val="21"/>
          <w:szCs w:val="21"/>
        </w:rPr>
        <w:t>.</w:t>
      </w:r>
    </w:p>
    <w:p w14:paraId="529698B3" w14:textId="77777777" w:rsidR="007F0394" w:rsidRPr="007F0394" w:rsidRDefault="007F0394" w:rsidP="007F0394">
      <w:pPr>
        <w:rPr>
          <w:rFonts w:ascii="Helvetica" w:hAnsi="Helvetica" w:cs="Helvetica"/>
          <w:b/>
          <w:bCs/>
          <w:color w:val="222222"/>
          <w:sz w:val="21"/>
          <w:szCs w:val="21"/>
        </w:rPr>
      </w:pPr>
    </w:p>
    <w:p w14:paraId="766CF87F"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6;1; </w:t>
      </w:r>
      <w:r w:rsidRPr="007F0394">
        <w:rPr>
          <w:rFonts w:ascii="Helvetica" w:hAnsi="Helvetica" w:cs="Helvetica" w:hint="eastAsia"/>
          <w:b/>
          <w:bCs/>
          <w:color w:val="222222"/>
          <w:sz w:val="21"/>
          <w:szCs w:val="21"/>
        </w:rPr>
        <w:t>Влияние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паратипических</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факторов</w:t>
      </w:r>
      <w:r w:rsidRPr="007F0394">
        <w:rPr>
          <w:rFonts w:ascii="Helvetica" w:hAnsi="Helvetica" w:cs="Helvetica"/>
          <w:b/>
          <w:bCs/>
          <w:color w:val="222222"/>
          <w:sz w:val="21"/>
          <w:szCs w:val="21"/>
        </w:rPr>
        <w:t>,</w:t>
      </w:r>
    </w:p>
    <w:p w14:paraId="4D860870" w14:textId="77777777" w:rsidR="007F0394" w:rsidRPr="007F0394" w:rsidRDefault="007F0394" w:rsidP="007F0394">
      <w:pPr>
        <w:rPr>
          <w:rFonts w:ascii="Helvetica" w:hAnsi="Helvetica" w:cs="Helvetica"/>
          <w:b/>
          <w:bCs/>
          <w:color w:val="222222"/>
          <w:sz w:val="21"/>
          <w:szCs w:val="21"/>
        </w:rPr>
      </w:pPr>
    </w:p>
    <w:p w14:paraId="29FE8489"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6.1.1. </w:t>
      </w:r>
      <w:r w:rsidRPr="007F0394">
        <w:rPr>
          <w:rFonts w:ascii="Helvetica" w:hAnsi="Helvetica" w:cs="Helvetica" w:hint="eastAsia"/>
          <w:b/>
          <w:bCs/>
          <w:color w:val="222222"/>
          <w:sz w:val="21"/>
          <w:szCs w:val="21"/>
        </w:rPr>
        <w:t>Условия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культивирования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w:t>
      </w:r>
    </w:p>
    <w:p w14:paraId="242F3910" w14:textId="77777777" w:rsidR="007F0394" w:rsidRPr="007F0394" w:rsidRDefault="007F0394" w:rsidP="007F0394">
      <w:pPr>
        <w:rPr>
          <w:rFonts w:ascii="Helvetica" w:hAnsi="Helvetica" w:cs="Helvetica"/>
          <w:b/>
          <w:bCs/>
          <w:color w:val="222222"/>
          <w:sz w:val="21"/>
          <w:szCs w:val="21"/>
        </w:rPr>
      </w:pPr>
    </w:p>
    <w:p w14:paraId="42ACE49E"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6.1.2. </w:t>
      </w:r>
      <w:r w:rsidRPr="007F0394">
        <w:rPr>
          <w:rFonts w:ascii="Helvetica" w:hAnsi="Helvetica" w:cs="Helvetica" w:hint="eastAsia"/>
          <w:b/>
          <w:bCs/>
          <w:color w:val="222222"/>
          <w:sz w:val="21"/>
          <w:szCs w:val="21"/>
        </w:rPr>
        <w:t>Предобработка</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температурой</w:t>
      </w:r>
      <w:r w:rsidRPr="007F0394">
        <w:rPr>
          <w:rFonts w:ascii="Helvetica" w:hAnsi="Helvetica" w:cs="Helvetica"/>
          <w:b/>
          <w:bCs/>
          <w:color w:val="222222"/>
          <w:sz w:val="21"/>
          <w:szCs w:val="21"/>
        </w:rPr>
        <w:t>. .;</w:t>
      </w:r>
    </w:p>
    <w:p w14:paraId="7DCB5803" w14:textId="77777777" w:rsidR="007F0394" w:rsidRPr="007F0394" w:rsidRDefault="007F0394" w:rsidP="007F0394">
      <w:pPr>
        <w:rPr>
          <w:rFonts w:ascii="Helvetica" w:hAnsi="Helvetica" w:cs="Helvetica"/>
          <w:b/>
          <w:bCs/>
          <w:color w:val="222222"/>
          <w:sz w:val="21"/>
          <w:szCs w:val="21"/>
        </w:rPr>
      </w:pPr>
    </w:p>
    <w:p w14:paraId="7CFC6A64"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6.1^3. </w:t>
      </w:r>
      <w:r w:rsidRPr="007F0394">
        <w:rPr>
          <w:rFonts w:ascii="Helvetica" w:hAnsi="Helvetica" w:cs="Helvetica" w:hint="eastAsia"/>
          <w:b/>
          <w:bCs/>
          <w:color w:val="222222"/>
          <w:sz w:val="21"/>
          <w:szCs w:val="21"/>
        </w:rPr>
        <w:t>Физиологическое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состояние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донорных</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растений</w:t>
      </w:r>
      <w:r w:rsidRPr="007F0394">
        <w:rPr>
          <w:rFonts w:ascii="Helvetica" w:hAnsi="Helvetica" w:cs="Helvetica"/>
          <w:b/>
          <w:bCs/>
          <w:color w:val="222222"/>
          <w:sz w:val="21"/>
          <w:szCs w:val="21"/>
        </w:rPr>
        <w:t>.</w:t>
      </w:r>
    </w:p>
    <w:p w14:paraId="7A8A6F8B" w14:textId="77777777" w:rsidR="007F0394" w:rsidRPr="007F0394" w:rsidRDefault="007F0394" w:rsidP="007F0394">
      <w:pPr>
        <w:rPr>
          <w:rFonts w:ascii="Helvetica" w:hAnsi="Helvetica" w:cs="Helvetica"/>
          <w:b/>
          <w:bCs/>
          <w:color w:val="222222"/>
          <w:sz w:val="21"/>
          <w:szCs w:val="21"/>
        </w:rPr>
      </w:pPr>
    </w:p>
    <w:p w14:paraId="2BE61305"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hint="eastAsia"/>
          <w:b/>
          <w:bCs/>
          <w:color w:val="222222"/>
          <w:sz w:val="21"/>
          <w:szCs w:val="21"/>
        </w:rPr>
        <w:t>Влияние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влагообеспечения</w:t>
      </w:r>
      <w:r w:rsidRPr="007F0394">
        <w:rPr>
          <w:rFonts w:ascii="Helvetica" w:hAnsi="Helvetica" w:cs="Helvetica"/>
          <w:b/>
          <w:bCs/>
          <w:color w:val="222222"/>
          <w:sz w:val="21"/>
          <w:szCs w:val="21"/>
        </w:rPr>
        <w:t>;. v</w:t>
      </w:r>
    </w:p>
    <w:p w14:paraId="34747378" w14:textId="77777777" w:rsidR="007F0394" w:rsidRPr="007F0394" w:rsidRDefault="007F0394" w:rsidP="007F0394">
      <w:pPr>
        <w:rPr>
          <w:rFonts w:ascii="Helvetica" w:hAnsi="Helvetica" w:cs="Helvetica"/>
          <w:b/>
          <w:bCs/>
          <w:color w:val="222222"/>
          <w:sz w:val="21"/>
          <w:szCs w:val="21"/>
        </w:rPr>
      </w:pPr>
    </w:p>
    <w:p w14:paraId="727E9576"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6.2. </w:t>
      </w:r>
      <w:r w:rsidRPr="007F0394">
        <w:rPr>
          <w:rFonts w:ascii="Helvetica" w:hAnsi="Helvetica" w:cs="Helvetica" w:hint="eastAsia"/>
          <w:b/>
          <w:bCs/>
          <w:color w:val="222222"/>
          <w:sz w:val="21"/>
          <w:szCs w:val="21"/>
        </w:rPr>
        <w:t>Роль</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эпигенетических</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факторов</w:t>
      </w:r>
      <w:r w:rsidRPr="007F0394">
        <w:rPr>
          <w:rFonts w:ascii="Helvetica" w:hAnsi="Helvetica" w:cs="Helvetica"/>
          <w:b/>
          <w:bCs/>
          <w:color w:val="222222"/>
          <w:sz w:val="21"/>
          <w:szCs w:val="21"/>
        </w:rPr>
        <w:t>.</w:t>
      </w:r>
    </w:p>
    <w:p w14:paraId="7D38CC05" w14:textId="77777777" w:rsidR="007F0394" w:rsidRPr="007F0394" w:rsidRDefault="007F0394" w:rsidP="007F0394">
      <w:pPr>
        <w:rPr>
          <w:rFonts w:ascii="Helvetica" w:hAnsi="Helvetica" w:cs="Helvetica"/>
          <w:b/>
          <w:bCs/>
          <w:color w:val="222222"/>
          <w:sz w:val="21"/>
          <w:szCs w:val="21"/>
        </w:rPr>
      </w:pPr>
    </w:p>
    <w:p w14:paraId="06F7DB46"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6.2</w:t>
      </w:r>
      <w:r w:rsidRPr="007F0394">
        <w:rPr>
          <w:rFonts w:ascii="Helvetica" w:hAnsi="Helvetica" w:cs="Helvetica" w:hint="eastAsia"/>
          <w:b/>
          <w:bCs/>
          <w:color w:val="222222"/>
          <w:sz w:val="21"/>
          <w:szCs w:val="21"/>
        </w:rPr>
        <w:t>¿</w:t>
      </w:r>
      <w:r w:rsidRPr="007F0394">
        <w:rPr>
          <w:rFonts w:ascii="Helvetica" w:hAnsi="Helvetica" w:cs="Helvetica"/>
          <w:b/>
          <w:bCs/>
          <w:color w:val="222222"/>
          <w:sz w:val="21"/>
          <w:szCs w:val="21"/>
        </w:rPr>
        <w:t xml:space="preserve">1. </w:t>
      </w:r>
      <w:r w:rsidRPr="007F0394">
        <w:rPr>
          <w:rFonts w:ascii="Helvetica" w:hAnsi="Helvetica" w:cs="Helvetica" w:hint="eastAsia"/>
          <w:b/>
          <w:bCs/>
          <w:color w:val="222222"/>
          <w:sz w:val="21"/>
          <w:szCs w:val="21"/>
        </w:rPr>
        <w:t>Стадия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развития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состояние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пыльцы</w:t>
      </w:r>
      <w:r w:rsidRPr="007F0394">
        <w:rPr>
          <w:rFonts w:ascii="Helvetica" w:hAnsi="Helvetica" w:cs="Helvetica"/>
          <w:b/>
          <w:bCs/>
          <w:color w:val="222222"/>
          <w:sz w:val="21"/>
          <w:szCs w:val="21"/>
        </w:rPr>
        <w:t xml:space="preserve">. . . . . 149 6.2.2. </w:t>
      </w:r>
      <w:r w:rsidRPr="007F0394">
        <w:rPr>
          <w:rFonts w:ascii="Helvetica" w:hAnsi="Helvetica" w:cs="Helvetica" w:hint="eastAsia"/>
          <w:b/>
          <w:bCs/>
          <w:color w:val="222222"/>
          <w:sz w:val="21"/>
          <w:szCs w:val="21"/>
        </w:rPr>
        <w:t>Локализация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пыльника</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на</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колосе</w:t>
      </w:r>
      <w:r w:rsidRPr="007F0394">
        <w:rPr>
          <w:rFonts w:ascii="Helvetica" w:hAnsi="Helvetica" w:cs="Helvetica"/>
          <w:b/>
          <w:bCs/>
          <w:color w:val="222222"/>
          <w:sz w:val="21"/>
          <w:szCs w:val="21"/>
        </w:rPr>
        <w:t xml:space="preserve">. ; . . . . ? 151 6.3; </w:t>
      </w:r>
      <w:r w:rsidRPr="007F0394">
        <w:rPr>
          <w:rFonts w:ascii="Helvetica" w:hAnsi="Helvetica" w:cs="Helvetica" w:hint="eastAsia"/>
          <w:b/>
          <w:bCs/>
          <w:color w:val="222222"/>
          <w:sz w:val="21"/>
          <w:szCs w:val="21"/>
        </w:rPr>
        <w:t>Генотипическая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детерминация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w:t>
      </w:r>
    </w:p>
    <w:p w14:paraId="6DA3BEDB" w14:textId="77777777" w:rsidR="007F0394" w:rsidRPr="007F0394" w:rsidRDefault="007F0394" w:rsidP="007F0394">
      <w:pPr>
        <w:rPr>
          <w:rFonts w:ascii="Helvetica" w:hAnsi="Helvetica" w:cs="Helvetica"/>
          <w:b/>
          <w:bCs/>
          <w:color w:val="222222"/>
          <w:sz w:val="21"/>
          <w:szCs w:val="21"/>
        </w:rPr>
      </w:pPr>
    </w:p>
    <w:p w14:paraId="3DDDBAC4"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6^3.1. </w:t>
      </w:r>
      <w:r w:rsidRPr="007F0394">
        <w:rPr>
          <w:rFonts w:ascii="Helvetica" w:hAnsi="Helvetica" w:cs="Helvetica" w:hint="eastAsia"/>
          <w:b/>
          <w:bCs/>
          <w:color w:val="222222"/>
          <w:sz w:val="21"/>
          <w:szCs w:val="21"/>
        </w:rPr>
        <w:t>Межвидовые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межсортовые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различия</w:t>
      </w:r>
      <w:r w:rsidRPr="007F0394">
        <w:rPr>
          <w:rFonts w:ascii="Helvetica" w:hAnsi="Helvetica" w:cs="Helvetica"/>
          <w:b/>
          <w:bCs/>
          <w:color w:val="222222"/>
          <w:sz w:val="21"/>
          <w:szCs w:val="21"/>
        </w:rPr>
        <w:t>.</w:t>
      </w:r>
    </w:p>
    <w:p w14:paraId="7E52B78F" w14:textId="77777777" w:rsidR="007F0394" w:rsidRPr="007F0394" w:rsidRDefault="007F0394" w:rsidP="007F0394">
      <w:pPr>
        <w:rPr>
          <w:rFonts w:ascii="Helvetica" w:hAnsi="Helvetica" w:cs="Helvetica"/>
          <w:b/>
          <w:bCs/>
          <w:color w:val="222222"/>
          <w:sz w:val="21"/>
          <w:szCs w:val="21"/>
        </w:rPr>
      </w:pPr>
    </w:p>
    <w:p w14:paraId="4658D84B" w14:textId="77777777" w:rsidR="007F0394" w:rsidRPr="007F0394" w:rsidRDefault="007F0394" w:rsidP="007F0394">
      <w:pPr>
        <w:rPr>
          <w:rFonts w:ascii="Helvetica" w:hAnsi="Helvetica" w:cs="Helvetica"/>
          <w:b/>
          <w:bCs/>
          <w:color w:val="222222"/>
          <w:sz w:val="21"/>
          <w:szCs w:val="21"/>
        </w:rPr>
      </w:pPr>
      <w:r w:rsidRPr="007F0394">
        <w:rPr>
          <w:rFonts w:ascii="Helvetica" w:hAnsi="Helvetica" w:cs="Helvetica"/>
          <w:b/>
          <w:bCs/>
          <w:color w:val="222222"/>
          <w:sz w:val="21"/>
          <w:szCs w:val="21"/>
        </w:rPr>
        <w:t xml:space="preserve">6.3.2. </w:t>
      </w:r>
      <w:r w:rsidRPr="007F0394">
        <w:rPr>
          <w:rFonts w:ascii="Helvetica" w:hAnsi="Helvetica" w:cs="Helvetica" w:hint="eastAsia"/>
          <w:b/>
          <w:bCs/>
          <w:color w:val="222222"/>
          <w:sz w:val="21"/>
          <w:szCs w:val="21"/>
        </w:rPr>
        <w:t>Генотипическая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обусловленность</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модификаци</w:t>
      </w:r>
      <w:r w:rsidRPr="007F0394">
        <w:rPr>
          <w:rFonts w:ascii="Helvetica" w:hAnsi="Helvetica" w:cs="Helvetica"/>
          <w:b/>
          <w:bCs/>
          <w:color w:val="222222"/>
          <w:sz w:val="21"/>
          <w:szCs w:val="21"/>
        </w:rPr>
        <w:t>-</w:t>
      </w:r>
      <w:r w:rsidRPr="007F0394">
        <w:rPr>
          <w:rFonts w:ascii="Helvetica" w:hAnsi="Helvetica" w:cs="Helvetica" w:hint="eastAsia"/>
          <w:b/>
          <w:bCs/>
          <w:color w:val="222222"/>
          <w:sz w:val="21"/>
          <w:szCs w:val="21"/>
        </w:rPr>
        <w:t>онной</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изменчивости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частоты</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андроклинии</w:t>
      </w:r>
      <w:r w:rsidRPr="007F0394">
        <w:rPr>
          <w:rFonts w:ascii="Helvetica" w:hAnsi="Helvetica" w:cs="Helvetica"/>
          <w:b/>
          <w:bCs/>
          <w:color w:val="222222"/>
          <w:sz w:val="21"/>
          <w:szCs w:val="21"/>
        </w:rPr>
        <w:t xml:space="preserve">. . tj 6.3'.3. </w:t>
      </w:r>
      <w:r w:rsidRPr="007F0394">
        <w:rPr>
          <w:rFonts w:ascii="Helvetica" w:hAnsi="Helvetica" w:cs="Helvetica" w:hint="eastAsia"/>
          <w:b/>
          <w:bCs/>
          <w:color w:val="222222"/>
          <w:sz w:val="21"/>
          <w:szCs w:val="21"/>
        </w:rPr>
        <w:t>Внутрисортовая</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изменчивость</w:t>
      </w:r>
      <w:r w:rsidRPr="007F0394">
        <w:rPr>
          <w:rFonts w:ascii="Helvetica" w:hAnsi="Helvetica" w:cs="Helvetica"/>
          <w:b/>
          <w:bCs/>
          <w:color w:val="222222"/>
          <w:sz w:val="21"/>
          <w:szCs w:val="21"/>
        </w:rPr>
        <w:t>.</w:t>
      </w:r>
    </w:p>
    <w:p w14:paraId="596E8C16" w14:textId="77777777" w:rsidR="007F0394" w:rsidRPr="007F0394" w:rsidRDefault="007F0394" w:rsidP="007F0394">
      <w:pPr>
        <w:rPr>
          <w:rFonts w:ascii="Helvetica" w:hAnsi="Helvetica" w:cs="Helvetica"/>
          <w:b/>
          <w:bCs/>
          <w:color w:val="222222"/>
          <w:sz w:val="21"/>
          <w:szCs w:val="21"/>
        </w:rPr>
      </w:pPr>
    </w:p>
    <w:p w14:paraId="109CC004" w14:textId="010115D7" w:rsidR="00484EB4" w:rsidRPr="007F0394" w:rsidRDefault="007F0394" w:rsidP="007F0394">
      <w:r w:rsidRPr="007F0394">
        <w:rPr>
          <w:rFonts w:ascii="Helvetica" w:hAnsi="Helvetica" w:cs="Helvetica"/>
          <w:b/>
          <w:bCs/>
          <w:color w:val="222222"/>
          <w:sz w:val="21"/>
          <w:szCs w:val="21"/>
        </w:rPr>
        <w:t xml:space="preserve">6.3.4.- </w:t>
      </w:r>
      <w:r w:rsidRPr="007F0394">
        <w:rPr>
          <w:rFonts w:ascii="Helvetica" w:hAnsi="Helvetica" w:cs="Helvetica" w:hint="eastAsia"/>
          <w:b/>
          <w:bCs/>
          <w:color w:val="222222"/>
          <w:sz w:val="21"/>
          <w:szCs w:val="21"/>
        </w:rPr>
        <w:t>Пути</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отбора</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на</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повышение</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частоты</w:t>
      </w:r>
      <w:r w:rsidRPr="007F0394">
        <w:rPr>
          <w:rFonts w:ascii="Helvetica" w:hAnsi="Helvetica" w:cs="Helvetica"/>
          <w:b/>
          <w:bCs/>
          <w:color w:val="222222"/>
          <w:sz w:val="21"/>
          <w:szCs w:val="21"/>
        </w:rPr>
        <w:t xml:space="preserve"> </w:t>
      </w:r>
      <w:r w:rsidRPr="007F0394">
        <w:rPr>
          <w:rFonts w:ascii="Helvetica" w:hAnsi="Helvetica" w:cs="Helvetica" w:hint="eastAsia"/>
          <w:b/>
          <w:bCs/>
          <w:color w:val="222222"/>
          <w:sz w:val="21"/>
          <w:szCs w:val="21"/>
        </w:rPr>
        <w:t>андроклинии</w:t>
      </w:r>
      <w:r w:rsidRPr="007F0394">
        <w:rPr>
          <w:rFonts w:ascii="Helvetica" w:hAnsi="Helvetica" w:cs="Helvetica"/>
          <w:b/>
          <w:bCs/>
          <w:color w:val="222222"/>
          <w:sz w:val="21"/>
          <w:szCs w:val="21"/>
        </w:rPr>
        <w:t>.</w:t>
      </w:r>
    </w:p>
    <w:sectPr w:rsidR="00484EB4" w:rsidRPr="007F039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E948" w14:textId="77777777" w:rsidR="00A329B2" w:rsidRDefault="00A329B2">
      <w:pPr>
        <w:spacing w:after="0" w:line="240" w:lineRule="auto"/>
      </w:pPr>
      <w:r>
        <w:separator/>
      </w:r>
    </w:p>
  </w:endnote>
  <w:endnote w:type="continuationSeparator" w:id="0">
    <w:p w14:paraId="1F0D9908" w14:textId="77777777" w:rsidR="00A329B2" w:rsidRDefault="00A32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D4336" w14:textId="77777777" w:rsidR="00A329B2" w:rsidRDefault="00A329B2"/>
    <w:p w14:paraId="7ED82E61" w14:textId="77777777" w:rsidR="00A329B2" w:rsidRDefault="00A329B2"/>
    <w:p w14:paraId="46782F2E" w14:textId="77777777" w:rsidR="00A329B2" w:rsidRDefault="00A329B2"/>
    <w:p w14:paraId="0BB6DFF1" w14:textId="77777777" w:rsidR="00A329B2" w:rsidRDefault="00A329B2"/>
    <w:p w14:paraId="01B9C711" w14:textId="77777777" w:rsidR="00A329B2" w:rsidRDefault="00A329B2"/>
    <w:p w14:paraId="4F169896" w14:textId="77777777" w:rsidR="00A329B2" w:rsidRDefault="00A329B2"/>
    <w:p w14:paraId="30E8A24A" w14:textId="77777777" w:rsidR="00A329B2" w:rsidRDefault="00A329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E34E49" wp14:editId="0C3F33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693A3" w14:textId="77777777" w:rsidR="00A329B2" w:rsidRDefault="00A329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E34E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A693A3" w14:textId="77777777" w:rsidR="00A329B2" w:rsidRDefault="00A329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A6BBA9" w14:textId="77777777" w:rsidR="00A329B2" w:rsidRDefault="00A329B2"/>
    <w:p w14:paraId="027A26E1" w14:textId="77777777" w:rsidR="00A329B2" w:rsidRDefault="00A329B2"/>
    <w:p w14:paraId="2332291B" w14:textId="77777777" w:rsidR="00A329B2" w:rsidRDefault="00A329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AED9BA" wp14:editId="21E398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0FA6D" w14:textId="77777777" w:rsidR="00A329B2" w:rsidRDefault="00A329B2"/>
                          <w:p w14:paraId="3393D082" w14:textId="77777777" w:rsidR="00A329B2" w:rsidRDefault="00A329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AED9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00FA6D" w14:textId="77777777" w:rsidR="00A329B2" w:rsidRDefault="00A329B2"/>
                    <w:p w14:paraId="3393D082" w14:textId="77777777" w:rsidR="00A329B2" w:rsidRDefault="00A329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5FC075" w14:textId="77777777" w:rsidR="00A329B2" w:rsidRDefault="00A329B2"/>
    <w:p w14:paraId="32673C92" w14:textId="77777777" w:rsidR="00A329B2" w:rsidRDefault="00A329B2">
      <w:pPr>
        <w:rPr>
          <w:sz w:val="2"/>
          <w:szCs w:val="2"/>
        </w:rPr>
      </w:pPr>
    </w:p>
    <w:p w14:paraId="3D8B6E61" w14:textId="77777777" w:rsidR="00A329B2" w:rsidRDefault="00A329B2"/>
    <w:p w14:paraId="291641B4" w14:textId="77777777" w:rsidR="00A329B2" w:rsidRDefault="00A329B2">
      <w:pPr>
        <w:spacing w:after="0" w:line="240" w:lineRule="auto"/>
      </w:pPr>
    </w:p>
  </w:footnote>
  <w:footnote w:type="continuationSeparator" w:id="0">
    <w:p w14:paraId="0D7EAAE2" w14:textId="77777777" w:rsidR="00A329B2" w:rsidRDefault="00A32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2"/>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210833</TotalTime>
  <Pages>4</Pages>
  <Words>493</Words>
  <Characters>2811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2069</cp:revision>
  <cp:lastPrinted>2009-02-06T05:36:00Z</cp:lastPrinted>
  <dcterms:created xsi:type="dcterms:W3CDTF">2024-01-07T13:43:00Z</dcterms:created>
  <dcterms:modified xsi:type="dcterms:W3CDTF">2025-11-20T08:19:00Z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