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7DAD3" w14:textId="77777777" w:rsidR="00E02851" w:rsidRPr="00E02851" w:rsidRDefault="00E02851" w:rsidP="00E02851">
      <w:pPr>
        <w:rPr>
          <w:rFonts w:ascii="Helvetica" w:hAnsi="Helvetica" w:cs="Helvetica"/>
          <w:b/>
          <w:bCs/>
          <w:color w:val="222222"/>
          <w:sz w:val="21"/>
          <w:szCs w:val="21"/>
        </w:rPr>
      </w:pPr>
      <w:r w:rsidRPr="00E02851">
        <w:rPr>
          <w:rFonts w:ascii="Helvetica" w:hAnsi="Helvetica" w:cs="Helvetica" w:hint="eastAsia"/>
          <w:b/>
          <w:bCs/>
          <w:color w:val="222222"/>
          <w:sz w:val="21"/>
          <w:szCs w:val="21"/>
        </w:rPr>
        <w:t>Безруков</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Владислав</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Михайлович</w:t>
      </w:r>
      <w:r w:rsidRPr="00E02851">
        <w:rPr>
          <w:rFonts w:ascii="Helvetica" w:hAnsi="Helvetica" w:cs="Helvetica"/>
          <w:b/>
          <w:bCs/>
          <w:color w:val="222222"/>
          <w:sz w:val="21"/>
          <w:szCs w:val="21"/>
        </w:rPr>
        <w:t>.</w:t>
      </w:r>
    </w:p>
    <w:p w14:paraId="2FB2C445" w14:textId="77777777" w:rsidR="00E02851" w:rsidRPr="00E02851" w:rsidRDefault="00E02851" w:rsidP="00E02851">
      <w:pPr>
        <w:rPr>
          <w:rFonts w:ascii="Helvetica" w:hAnsi="Helvetica" w:cs="Helvetica"/>
          <w:b/>
          <w:bCs/>
          <w:color w:val="222222"/>
          <w:sz w:val="21"/>
          <w:szCs w:val="21"/>
        </w:rPr>
      </w:pPr>
      <w:r w:rsidRPr="00E02851">
        <w:rPr>
          <w:rFonts w:ascii="Helvetica" w:hAnsi="Helvetica" w:cs="Helvetica" w:hint="eastAsia"/>
          <w:b/>
          <w:bCs/>
          <w:color w:val="222222"/>
          <w:sz w:val="21"/>
          <w:szCs w:val="21"/>
        </w:rPr>
        <w:t>Изучение</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разработка</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и</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стандартизация</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микротест</w:t>
      </w:r>
      <w:r w:rsidRPr="00E02851">
        <w:rPr>
          <w:rFonts w:ascii="Helvetica" w:hAnsi="Helvetica" w:cs="Helvetica"/>
          <w:b/>
          <w:bCs/>
          <w:color w:val="222222"/>
          <w:sz w:val="21"/>
          <w:szCs w:val="21"/>
        </w:rPr>
        <w:t>-</w:t>
      </w:r>
      <w:r w:rsidRPr="00E02851">
        <w:rPr>
          <w:rFonts w:ascii="Helvetica" w:hAnsi="Helvetica" w:cs="Helvetica" w:hint="eastAsia"/>
          <w:b/>
          <w:bCs/>
          <w:color w:val="222222"/>
          <w:sz w:val="21"/>
          <w:szCs w:val="21"/>
        </w:rPr>
        <w:t>системы</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для</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выявления</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и</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идентификации</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уреплазм</w:t>
      </w:r>
      <w:r w:rsidRPr="00E02851">
        <w:rPr>
          <w:rFonts w:ascii="Helvetica" w:hAnsi="Helvetica" w:cs="Helvetica"/>
          <w:b/>
          <w:bCs/>
          <w:color w:val="222222"/>
          <w:sz w:val="21"/>
          <w:szCs w:val="21"/>
        </w:rPr>
        <w:t xml:space="preserve"> : </w:t>
      </w:r>
      <w:r w:rsidRPr="00E02851">
        <w:rPr>
          <w:rFonts w:ascii="Helvetica" w:hAnsi="Helvetica" w:cs="Helvetica" w:hint="eastAsia"/>
          <w:b/>
          <w:bCs/>
          <w:color w:val="222222"/>
          <w:sz w:val="21"/>
          <w:szCs w:val="21"/>
        </w:rPr>
        <w:t>диссертация</w:t>
      </w:r>
      <w:r w:rsidRPr="00E02851">
        <w:rPr>
          <w:rFonts w:ascii="Helvetica" w:hAnsi="Helvetica" w:cs="Helvetica"/>
          <w:b/>
          <w:bCs/>
          <w:color w:val="222222"/>
          <w:sz w:val="21"/>
          <w:szCs w:val="21"/>
        </w:rPr>
        <w:t xml:space="preserve"> ... </w:t>
      </w:r>
      <w:r w:rsidRPr="00E02851">
        <w:rPr>
          <w:rFonts w:ascii="Helvetica" w:hAnsi="Helvetica" w:cs="Helvetica" w:hint="eastAsia"/>
          <w:b/>
          <w:bCs/>
          <w:color w:val="222222"/>
          <w:sz w:val="21"/>
          <w:szCs w:val="21"/>
        </w:rPr>
        <w:t>кандидата</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медицинских</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наук</w:t>
      </w:r>
      <w:r w:rsidRPr="00E02851">
        <w:rPr>
          <w:rFonts w:ascii="Helvetica" w:hAnsi="Helvetica" w:cs="Helvetica"/>
          <w:b/>
          <w:bCs/>
          <w:color w:val="222222"/>
          <w:sz w:val="21"/>
          <w:szCs w:val="21"/>
        </w:rPr>
        <w:t xml:space="preserve"> : 03.00.07. - 176 </w:t>
      </w:r>
      <w:r w:rsidRPr="00E02851">
        <w:rPr>
          <w:rFonts w:ascii="Helvetica" w:hAnsi="Helvetica" w:cs="Helvetica" w:hint="eastAsia"/>
          <w:b/>
          <w:bCs/>
          <w:color w:val="222222"/>
          <w:sz w:val="21"/>
          <w:szCs w:val="21"/>
        </w:rPr>
        <w:t>с</w:t>
      </w:r>
      <w:r w:rsidRPr="00E02851">
        <w:rPr>
          <w:rFonts w:ascii="Helvetica" w:hAnsi="Helvetica" w:cs="Helvetica"/>
          <w:b/>
          <w:bCs/>
          <w:color w:val="222222"/>
          <w:sz w:val="21"/>
          <w:szCs w:val="21"/>
        </w:rPr>
        <w:t>.</w:t>
      </w:r>
    </w:p>
    <w:p w14:paraId="78204907" w14:textId="77777777" w:rsidR="00E02851" w:rsidRPr="00E02851" w:rsidRDefault="00E02851" w:rsidP="00E02851">
      <w:pPr>
        <w:rPr>
          <w:rFonts w:ascii="Helvetica" w:hAnsi="Helvetica" w:cs="Helvetica"/>
          <w:b/>
          <w:bCs/>
          <w:color w:val="222222"/>
          <w:sz w:val="21"/>
          <w:szCs w:val="21"/>
        </w:rPr>
      </w:pPr>
      <w:r w:rsidRPr="00E02851">
        <w:rPr>
          <w:rFonts w:ascii="Helvetica" w:hAnsi="Helvetica" w:cs="Helvetica" w:hint="eastAsia"/>
          <w:b/>
          <w:bCs/>
          <w:color w:val="222222"/>
          <w:sz w:val="21"/>
          <w:szCs w:val="21"/>
        </w:rPr>
        <w:t>больше</w:t>
      </w:r>
    </w:p>
    <w:p w14:paraId="099E9A11" w14:textId="77777777" w:rsidR="00E02851" w:rsidRPr="00E02851" w:rsidRDefault="00E02851" w:rsidP="00E02851">
      <w:pPr>
        <w:rPr>
          <w:rFonts w:ascii="Helvetica" w:hAnsi="Helvetica" w:cs="Helvetica"/>
          <w:b/>
          <w:bCs/>
          <w:color w:val="222222"/>
          <w:sz w:val="21"/>
          <w:szCs w:val="21"/>
        </w:rPr>
      </w:pPr>
      <w:r w:rsidRPr="00E02851">
        <w:rPr>
          <w:rFonts w:ascii="Helvetica" w:hAnsi="Helvetica" w:cs="Helvetica" w:hint="eastAsia"/>
          <w:b/>
          <w:bCs/>
          <w:color w:val="222222"/>
          <w:sz w:val="21"/>
          <w:szCs w:val="21"/>
        </w:rPr>
        <w:t>Цитаты</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из</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текста</w:t>
      </w:r>
      <w:r w:rsidRPr="00E02851">
        <w:rPr>
          <w:rFonts w:ascii="Helvetica" w:hAnsi="Helvetica" w:cs="Helvetica"/>
          <w:b/>
          <w:bCs/>
          <w:color w:val="222222"/>
          <w:sz w:val="21"/>
          <w:szCs w:val="21"/>
        </w:rPr>
        <w:t>:</w:t>
      </w:r>
    </w:p>
    <w:p w14:paraId="24892FDB" w14:textId="77777777" w:rsidR="00E02851" w:rsidRPr="00E02851" w:rsidRDefault="00E02851" w:rsidP="00E02851">
      <w:pPr>
        <w:rPr>
          <w:rFonts w:ascii="Helvetica" w:hAnsi="Helvetica" w:cs="Helvetica"/>
          <w:b/>
          <w:bCs/>
          <w:color w:val="222222"/>
          <w:sz w:val="21"/>
          <w:szCs w:val="21"/>
        </w:rPr>
      </w:pPr>
      <w:r w:rsidRPr="00E02851">
        <w:rPr>
          <w:rFonts w:ascii="Helvetica" w:hAnsi="Helvetica" w:cs="Helvetica" w:hint="eastAsia"/>
          <w:b/>
          <w:bCs/>
          <w:color w:val="222222"/>
          <w:sz w:val="21"/>
          <w:szCs w:val="21"/>
        </w:rPr>
        <w:t>стр</w:t>
      </w:r>
      <w:r w:rsidRPr="00E02851">
        <w:rPr>
          <w:rFonts w:ascii="Helvetica" w:hAnsi="Helvetica" w:cs="Helvetica"/>
          <w:b/>
          <w:bCs/>
          <w:color w:val="222222"/>
          <w:sz w:val="21"/>
          <w:szCs w:val="21"/>
        </w:rPr>
        <w:t>. 1</w:t>
      </w:r>
    </w:p>
    <w:p w14:paraId="3DFDA872" w14:textId="77777777" w:rsidR="00E02851" w:rsidRPr="00E02851" w:rsidRDefault="00E02851" w:rsidP="00E02851">
      <w:pPr>
        <w:rPr>
          <w:rFonts w:ascii="Helvetica" w:hAnsi="Helvetica" w:cs="Helvetica"/>
          <w:b/>
          <w:bCs/>
          <w:color w:val="222222"/>
          <w:sz w:val="21"/>
          <w:szCs w:val="21"/>
        </w:rPr>
      </w:pPr>
      <w:r w:rsidRPr="00E02851">
        <w:rPr>
          <w:rFonts w:ascii="Helvetica" w:hAnsi="Helvetica" w:cs="Helvetica" w:hint="eastAsia"/>
          <w:b/>
          <w:bCs/>
          <w:color w:val="222222"/>
          <w:sz w:val="21"/>
          <w:szCs w:val="21"/>
        </w:rPr>
        <w:t>МОСКОВСКАЯ</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МЕДИЦИНСКАЯ</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АКАДЕМИЯ</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ИМЕНИ</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И</w:t>
      </w:r>
      <w:r w:rsidRPr="00E02851">
        <w:rPr>
          <w:rFonts w:ascii="Helvetica" w:hAnsi="Helvetica" w:cs="Helvetica"/>
          <w:b/>
          <w:bCs/>
          <w:color w:val="222222"/>
          <w:sz w:val="21"/>
          <w:szCs w:val="21"/>
        </w:rPr>
        <w:t>.</w:t>
      </w:r>
      <w:r w:rsidRPr="00E02851">
        <w:rPr>
          <w:rFonts w:ascii="Helvetica" w:hAnsi="Helvetica" w:cs="Helvetica" w:hint="eastAsia"/>
          <w:b/>
          <w:bCs/>
          <w:color w:val="222222"/>
          <w:sz w:val="21"/>
          <w:szCs w:val="21"/>
        </w:rPr>
        <w:t>М</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СЕЧЕНОВА</w:t>
      </w:r>
      <w:r w:rsidRPr="00E02851">
        <w:rPr>
          <w:rFonts w:ascii="Helvetica" w:hAnsi="Helvetica" w:cs="Helvetica"/>
          <w:b/>
          <w:bCs/>
          <w:color w:val="222222"/>
          <w:sz w:val="21"/>
          <w:szCs w:val="21"/>
        </w:rPr>
        <w:t xml:space="preserve"> 104.2 </w:t>
      </w:r>
      <w:r w:rsidRPr="00E02851">
        <w:rPr>
          <w:rFonts w:ascii="Helvetica" w:hAnsi="Helvetica" w:cs="Helvetica" w:hint="eastAsia"/>
          <w:b/>
          <w:bCs/>
          <w:color w:val="222222"/>
          <w:sz w:val="21"/>
          <w:szCs w:val="21"/>
        </w:rPr>
        <w:t>О</w:t>
      </w:r>
      <w:r w:rsidRPr="00E02851">
        <w:rPr>
          <w:rFonts w:ascii="Helvetica" w:hAnsi="Helvetica" w:cs="Helvetica"/>
          <w:b/>
          <w:bCs/>
          <w:color w:val="222222"/>
          <w:sz w:val="21"/>
          <w:szCs w:val="21"/>
        </w:rPr>
        <w:t xml:space="preserve"> 0.6 2 2 5 5 8 " ^ * </w:t>
      </w:r>
      <w:r w:rsidRPr="00E02851">
        <w:rPr>
          <w:rFonts w:ascii="Helvetica" w:hAnsi="Helvetica" w:cs="Helvetica" w:hint="eastAsia"/>
          <w:b/>
          <w:bCs/>
          <w:color w:val="222222"/>
          <w:sz w:val="21"/>
          <w:szCs w:val="21"/>
        </w:rPr>
        <w:t>правах</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рукописи</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Безруков</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Владислав</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Михайлович</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ИЗУЧЕНИЕ</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РАЗРАБОТКА</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И</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СТАНДАРТИЗАЦИЯ</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МИКРОТЕСТСИСТЕМЫ</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ДЛЯ</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ВЫЯВЛЕНИЯ</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И</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ИДЕНТИФИКАЦИИ</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УРЕАПЛАЗМ</w:t>
      </w:r>
      <w:r w:rsidRPr="00E02851">
        <w:rPr>
          <w:rFonts w:ascii="Helvetica" w:hAnsi="Helvetica" w:cs="Helvetica"/>
          <w:b/>
          <w:bCs/>
          <w:color w:val="222222"/>
          <w:sz w:val="21"/>
          <w:szCs w:val="21"/>
        </w:rPr>
        <w:t xml:space="preserve"> 03.00.07 - </w:t>
      </w:r>
      <w:r w:rsidRPr="00E02851">
        <w:rPr>
          <w:rFonts w:ascii="Helvetica" w:hAnsi="Helvetica" w:cs="Helvetica" w:hint="eastAsia"/>
          <w:b/>
          <w:bCs/>
          <w:color w:val="222222"/>
          <w:sz w:val="21"/>
          <w:szCs w:val="21"/>
        </w:rPr>
        <w:t>Микробиология</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Диссертация</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на</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соискание</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ученой</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степени</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кандидата</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медицинских</w:t>
      </w:r>
    </w:p>
    <w:p w14:paraId="4733E69E" w14:textId="77777777" w:rsidR="00E02851" w:rsidRPr="00E02851" w:rsidRDefault="00E02851" w:rsidP="00E02851">
      <w:pPr>
        <w:rPr>
          <w:rFonts w:ascii="Helvetica" w:hAnsi="Helvetica" w:cs="Helvetica"/>
          <w:b/>
          <w:bCs/>
          <w:color w:val="222222"/>
          <w:sz w:val="21"/>
          <w:szCs w:val="21"/>
        </w:rPr>
      </w:pPr>
      <w:r w:rsidRPr="00E02851">
        <w:rPr>
          <w:rFonts w:ascii="Helvetica" w:hAnsi="Helvetica" w:cs="Helvetica" w:hint="eastAsia"/>
          <w:b/>
          <w:bCs/>
          <w:color w:val="222222"/>
          <w:sz w:val="21"/>
          <w:szCs w:val="21"/>
        </w:rPr>
        <w:t>стр</w:t>
      </w:r>
      <w:r w:rsidRPr="00E02851">
        <w:rPr>
          <w:rFonts w:ascii="Helvetica" w:hAnsi="Helvetica" w:cs="Helvetica"/>
          <w:b/>
          <w:bCs/>
          <w:color w:val="222222"/>
          <w:sz w:val="21"/>
          <w:szCs w:val="21"/>
        </w:rPr>
        <w:t>. 7</w:t>
      </w:r>
    </w:p>
    <w:p w14:paraId="2D2326FF" w14:textId="77777777" w:rsidR="00E02851" w:rsidRPr="00E02851" w:rsidRDefault="00E02851" w:rsidP="00E02851">
      <w:pPr>
        <w:rPr>
          <w:rFonts w:ascii="Helvetica" w:hAnsi="Helvetica" w:cs="Helvetica"/>
          <w:b/>
          <w:bCs/>
          <w:color w:val="222222"/>
          <w:sz w:val="21"/>
          <w:szCs w:val="21"/>
        </w:rPr>
      </w:pPr>
      <w:r w:rsidRPr="00E02851">
        <w:rPr>
          <w:rFonts w:ascii="Helvetica" w:hAnsi="Helvetica" w:cs="Helvetica" w:hint="eastAsia"/>
          <w:b/>
          <w:bCs/>
          <w:color w:val="222222"/>
          <w:sz w:val="21"/>
          <w:szCs w:val="21"/>
        </w:rPr>
        <w:t>стандартизоватБпроцессвыявления</w:t>
      </w:r>
      <w:r w:rsidRPr="00E02851">
        <w:rPr>
          <w:rFonts w:ascii="Helvetica" w:hAnsi="Helvetica" w:cs="Helvetica"/>
          <w:b/>
          <w:bCs/>
          <w:color w:val="222222"/>
          <w:sz w:val="21"/>
          <w:szCs w:val="21"/>
        </w:rPr>
        <w:t>'</w:t>
      </w:r>
      <w:r w:rsidRPr="00E02851">
        <w:rPr>
          <w:rFonts w:ascii="Helvetica" w:hAnsi="Helvetica" w:cs="Helvetica" w:hint="eastAsia"/>
          <w:b/>
          <w:bCs/>
          <w:color w:val="222222"/>
          <w:sz w:val="21"/>
          <w:szCs w:val="21"/>
        </w:rPr>
        <w:t>и</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идентификации</w:t>
      </w:r>
      <w:r w:rsidRPr="00E02851">
        <w:rPr>
          <w:rFonts w:ascii="Helvetica" w:hAnsi="Helvetica" w:cs="Helvetica"/>
          <w:b/>
          <w:bCs/>
          <w:color w:val="222222"/>
          <w:sz w:val="21"/>
          <w:szCs w:val="21"/>
        </w:rPr>
        <w:t xml:space="preserve"> t/rea/j/a^maspp... </w:t>
      </w:r>
      <w:r w:rsidRPr="00E02851">
        <w:rPr>
          <w:rFonts w:ascii="Helvetica" w:hAnsi="Helvetica" w:cs="Helvetica" w:hint="eastAsia"/>
          <w:b/>
          <w:bCs/>
          <w:color w:val="222222"/>
          <w:sz w:val="21"/>
          <w:szCs w:val="21"/>
        </w:rPr>
        <w:t>Практическая</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значимость</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работы</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заключается</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в</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том</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что</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разработана</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технологияпроизводства</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микротест</w:t>
      </w:r>
      <w:r w:rsidRPr="00E02851">
        <w:rPr>
          <w:rFonts w:ascii="Helvetica" w:hAnsi="Helvetica" w:cs="Helvetica"/>
          <w:b/>
          <w:bCs/>
          <w:color w:val="222222"/>
          <w:sz w:val="21"/>
          <w:szCs w:val="21"/>
        </w:rPr>
        <w:t>-</w:t>
      </w:r>
      <w:r w:rsidRPr="00E02851">
        <w:rPr>
          <w:rFonts w:ascii="Helvetica" w:hAnsi="Helvetica" w:cs="Helvetica" w:hint="eastAsia"/>
          <w:b/>
          <w:bCs/>
          <w:color w:val="222222"/>
          <w:sz w:val="21"/>
          <w:szCs w:val="21"/>
        </w:rPr>
        <w:t>системы</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для</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выявления</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и</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идентификации</w:t>
      </w:r>
      <w:r w:rsidRPr="00E02851">
        <w:rPr>
          <w:rFonts w:ascii="Helvetica" w:hAnsi="Helvetica" w:cs="Helvetica"/>
          <w:b/>
          <w:bCs/>
          <w:color w:val="222222"/>
          <w:sz w:val="21"/>
          <w:szCs w:val="21"/>
        </w:rPr>
        <w:t xml:space="preserve"> Ureaplasma spp. </w:t>
      </w:r>
      <w:r w:rsidRPr="00E02851">
        <w:rPr>
          <w:rFonts w:ascii="Helvetica" w:hAnsi="Helvetica" w:cs="Helvetica" w:hint="eastAsia"/>
          <w:b/>
          <w:bCs/>
          <w:color w:val="222222"/>
          <w:sz w:val="21"/>
          <w:szCs w:val="21"/>
        </w:rPr>
        <w:t>«</w:t>
      </w:r>
      <w:r w:rsidRPr="00E02851">
        <w:rPr>
          <w:rFonts w:ascii="Helvetica" w:hAnsi="Helvetica" w:cs="Helvetica" w:hint="eastAsia"/>
          <w:b/>
          <w:bCs/>
          <w:color w:val="222222"/>
          <w:sz w:val="21"/>
          <w:szCs w:val="21"/>
        </w:rPr>
        <w:t>Уреаплазма</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Микротест</w:t>
      </w:r>
      <w:r w:rsidRPr="00E02851">
        <w:rPr>
          <w:rFonts w:ascii="Helvetica" w:hAnsi="Helvetica" w:cs="Helvetica" w:hint="eastAsia"/>
          <w:b/>
          <w:bCs/>
          <w:color w:val="222222"/>
          <w:sz w:val="21"/>
          <w:szCs w:val="21"/>
        </w:rPr>
        <w:t>»</w:t>
      </w:r>
      <w:r w:rsidRPr="00E02851">
        <w:rPr>
          <w:rFonts w:ascii="Helvetica" w:hAnsi="Helvetica" w:cs="Helvetica"/>
          <w:b/>
          <w:bCs/>
          <w:color w:val="222222"/>
          <w:sz w:val="21"/>
          <w:szCs w:val="21"/>
        </w:rPr>
        <w:t>..</w:t>
      </w:r>
      <w:r w:rsidRPr="00E02851">
        <w:rPr>
          <w:rFonts w:ascii="Helvetica" w:hAnsi="Helvetica" w:cs="Helvetica" w:hint="eastAsia"/>
          <w:b/>
          <w:bCs/>
          <w:color w:val="222222"/>
          <w:sz w:val="21"/>
          <w:szCs w:val="21"/>
        </w:rPr>
        <w:t>Разработаны</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и</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утверждены</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фармакопейная</w:t>
      </w:r>
      <w:r w:rsidRPr="00E02851">
        <w:rPr>
          <w:rFonts w:ascii="Helvetica" w:hAnsi="Helvetica" w:cs="Helvetica"/>
          <w:b/>
          <w:bCs/>
          <w:color w:val="222222"/>
          <w:sz w:val="21"/>
          <w:szCs w:val="21"/>
        </w:rPr>
        <w:t>;</w:t>
      </w:r>
      <w:r w:rsidRPr="00E02851">
        <w:rPr>
          <w:rFonts w:ascii="Helvetica" w:hAnsi="Helvetica" w:cs="Helvetica" w:hint="eastAsia"/>
          <w:b/>
          <w:bCs/>
          <w:color w:val="222222"/>
          <w:sz w:val="21"/>
          <w:szCs w:val="21"/>
        </w:rPr>
        <w:t>статья</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предприятия</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ФСП</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w:t>
      </w:r>
      <w:r w:rsidRPr="00E02851">
        <w:rPr>
          <w:rFonts w:ascii="Helvetica" w:hAnsi="Helvetica" w:cs="Helvetica"/>
          <w:b/>
          <w:bCs/>
          <w:color w:val="222222"/>
          <w:sz w:val="21"/>
          <w:szCs w:val="21"/>
        </w:rPr>
        <w:t xml:space="preserve">:42-0115624405 </w:t>
      </w:r>
      <w:r w:rsidRPr="00E02851">
        <w:rPr>
          <w:rFonts w:ascii="Helvetica" w:hAnsi="Helvetica" w:cs="Helvetica" w:hint="eastAsia"/>
          <w:b/>
          <w:bCs/>
          <w:color w:val="222222"/>
          <w:sz w:val="21"/>
          <w:szCs w:val="21"/>
        </w:rPr>
        <w:t>на</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мнкротест</w:t>
      </w:r>
      <w:r w:rsidRPr="00E02851">
        <w:rPr>
          <w:rFonts w:ascii="Helvetica" w:hAnsi="Helvetica" w:cs="Helvetica"/>
          <w:b/>
          <w:bCs/>
          <w:color w:val="222222"/>
          <w:sz w:val="21"/>
          <w:szCs w:val="21"/>
        </w:rPr>
        <w:t>-</w:t>
      </w:r>
      <w:r w:rsidRPr="00E02851">
        <w:rPr>
          <w:rFonts w:ascii="Helvetica" w:hAnsi="Helvetica" w:cs="Helvetica" w:hint="eastAsia"/>
          <w:b/>
          <w:bCs/>
          <w:color w:val="222222"/>
          <w:sz w:val="21"/>
          <w:szCs w:val="21"/>
        </w:rPr>
        <w:t>систему</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для</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выявления</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и</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идентификации</w:t>
      </w:r>
      <w:r w:rsidRPr="00E02851">
        <w:rPr>
          <w:rFonts w:ascii="Helvetica" w:hAnsi="Helvetica" w:cs="Helvetica"/>
          <w:b/>
          <w:bCs/>
          <w:color w:val="222222"/>
          <w:sz w:val="21"/>
          <w:szCs w:val="21"/>
        </w:rPr>
        <w:t xml:space="preserve"> Ureaplasma spp. </w:t>
      </w:r>
      <w:r w:rsidRPr="00E02851">
        <w:rPr>
          <w:rFonts w:ascii="Helvetica" w:hAnsi="Helvetica" w:cs="Helvetica" w:hint="eastAsia"/>
          <w:b/>
          <w:bCs/>
          <w:color w:val="222222"/>
          <w:sz w:val="21"/>
          <w:szCs w:val="21"/>
        </w:rPr>
        <w:t>«</w:t>
      </w:r>
      <w:r w:rsidRPr="00E02851">
        <w:rPr>
          <w:rFonts w:ascii="Helvetica" w:hAnsi="Helvetica" w:cs="Helvetica" w:hint="eastAsia"/>
          <w:b/>
          <w:bCs/>
          <w:color w:val="222222"/>
          <w:sz w:val="21"/>
          <w:szCs w:val="21"/>
        </w:rPr>
        <w:t>Уреаплазма</w:t>
      </w:r>
      <w:r w:rsidRPr="00E02851">
        <w:rPr>
          <w:rFonts w:ascii="Helvetica" w:hAnsi="Helvetica" w:cs="Helvetica"/>
          <w:b/>
          <w:bCs/>
          <w:color w:val="222222"/>
          <w:sz w:val="21"/>
          <w:szCs w:val="21"/>
        </w:rPr>
        <w:t>...</w:t>
      </w:r>
    </w:p>
    <w:p w14:paraId="389BD82F" w14:textId="77777777" w:rsidR="00E02851" w:rsidRPr="00E02851" w:rsidRDefault="00E02851" w:rsidP="00E02851">
      <w:pPr>
        <w:rPr>
          <w:rFonts w:ascii="Helvetica" w:hAnsi="Helvetica" w:cs="Helvetica"/>
          <w:b/>
          <w:bCs/>
          <w:color w:val="222222"/>
          <w:sz w:val="21"/>
          <w:szCs w:val="21"/>
        </w:rPr>
      </w:pPr>
      <w:r w:rsidRPr="00E02851">
        <w:rPr>
          <w:rFonts w:ascii="Helvetica" w:hAnsi="Helvetica" w:cs="Helvetica" w:hint="eastAsia"/>
          <w:b/>
          <w:bCs/>
          <w:color w:val="222222"/>
          <w:sz w:val="21"/>
          <w:szCs w:val="21"/>
        </w:rPr>
        <w:t>стр</w:t>
      </w:r>
      <w:r w:rsidRPr="00E02851">
        <w:rPr>
          <w:rFonts w:ascii="Helvetica" w:hAnsi="Helvetica" w:cs="Helvetica"/>
          <w:b/>
          <w:bCs/>
          <w:color w:val="222222"/>
          <w:sz w:val="21"/>
          <w:szCs w:val="21"/>
        </w:rPr>
        <w:t>. 117</w:t>
      </w:r>
    </w:p>
    <w:p w14:paraId="4DC14ADB" w14:textId="77777777" w:rsidR="00E02851" w:rsidRPr="00E02851" w:rsidRDefault="00E02851" w:rsidP="00E02851">
      <w:pPr>
        <w:rPr>
          <w:rFonts w:ascii="Helvetica" w:hAnsi="Helvetica" w:cs="Helvetica"/>
          <w:b/>
          <w:bCs/>
          <w:color w:val="222222"/>
          <w:sz w:val="21"/>
          <w:szCs w:val="21"/>
        </w:rPr>
      </w:pPr>
      <w:r w:rsidRPr="00E02851">
        <w:rPr>
          <w:rFonts w:ascii="Helvetica" w:hAnsi="Helvetica" w:cs="Helvetica" w:hint="eastAsia"/>
          <w:b/>
          <w:bCs/>
          <w:color w:val="222222"/>
          <w:sz w:val="21"/>
          <w:szCs w:val="21"/>
        </w:rPr>
        <w:t>к</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антибиотикам</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группы</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линкозамидов</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линкомицину</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и</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клиндамицину</w:t>
      </w:r>
      <w:r w:rsidRPr="00E02851">
        <w:rPr>
          <w:rFonts w:ascii="Helvetica" w:hAnsi="Helvetica" w:cs="Helvetica"/>
          <w:b/>
          <w:bCs/>
          <w:color w:val="222222"/>
          <w:sz w:val="21"/>
          <w:szCs w:val="21"/>
        </w:rPr>
        <w:t xml:space="preserve">. 118 </w:t>
      </w:r>
      <w:r w:rsidRPr="00E02851">
        <w:rPr>
          <w:rFonts w:ascii="Helvetica" w:hAnsi="Helvetica" w:cs="Helvetica" w:hint="eastAsia"/>
          <w:b/>
          <w:bCs/>
          <w:color w:val="222222"/>
          <w:sz w:val="21"/>
          <w:szCs w:val="21"/>
        </w:rPr>
        <w:t>ГЛАВА</w:t>
      </w:r>
      <w:r w:rsidRPr="00E02851">
        <w:rPr>
          <w:rFonts w:ascii="Helvetica" w:hAnsi="Helvetica" w:cs="Helvetica"/>
          <w:b/>
          <w:bCs/>
          <w:color w:val="222222"/>
          <w:sz w:val="21"/>
          <w:szCs w:val="21"/>
        </w:rPr>
        <w:t xml:space="preserve"> 6. </w:t>
      </w:r>
      <w:r w:rsidRPr="00E02851">
        <w:rPr>
          <w:rFonts w:ascii="Helvetica" w:hAnsi="Helvetica" w:cs="Helvetica" w:hint="eastAsia"/>
          <w:b/>
          <w:bCs/>
          <w:color w:val="222222"/>
          <w:sz w:val="21"/>
          <w:szCs w:val="21"/>
        </w:rPr>
        <w:t>РАЗРАБОТКА</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МИКРОТЕСТ</w:t>
      </w:r>
      <w:r w:rsidRPr="00E02851">
        <w:rPr>
          <w:rFonts w:ascii="Helvetica" w:hAnsi="Helvetica" w:cs="Helvetica"/>
          <w:b/>
          <w:bCs/>
          <w:color w:val="222222"/>
          <w:sz w:val="21"/>
          <w:szCs w:val="21"/>
        </w:rPr>
        <w:t>-</w:t>
      </w:r>
      <w:r w:rsidRPr="00E02851">
        <w:rPr>
          <w:rFonts w:ascii="Helvetica" w:hAnsi="Helvetica" w:cs="Helvetica" w:hint="eastAsia"/>
          <w:b/>
          <w:bCs/>
          <w:color w:val="222222"/>
          <w:sz w:val="21"/>
          <w:szCs w:val="21"/>
        </w:rPr>
        <w:t>СИСТЕМЫ</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ДЛЯ</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ВЫЯВЛЕНИЯ</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И</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ИДЕНТИФИКАЦИИ</w:t>
      </w:r>
      <w:r w:rsidRPr="00E02851">
        <w:rPr>
          <w:rFonts w:ascii="Helvetica" w:hAnsi="Helvetica" w:cs="Helvetica"/>
          <w:b/>
          <w:bCs/>
          <w:color w:val="222222"/>
          <w:sz w:val="21"/>
          <w:szCs w:val="21"/>
        </w:rPr>
        <w:t xml:space="preserve"> UREAPLASMA UREALYTICUM {UREAPLASMA SPP.) </w:t>
      </w:r>
      <w:r w:rsidRPr="00E02851">
        <w:rPr>
          <w:rFonts w:ascii="Helvetica" w:hAnsi="Helvetica" w:cs="Helvetica" w:hint="eastAsia"/>
          <w:b/>
          <w:bCs/>
          <w:color w:val="222222"/>
          <w:sz w:val="21"/>
          <w:szCs w:val="21"/>
        </w:rPr>
        <w:t>«</w:t>
      </w:r>
      <w:r w:rsidRPr="00E02851">
        <w:rPr>
          <w:rFonts w:ascii="Helvetica" w:hAnsi="Helvetica" w:cs="Helvetica" w:hint="eastAsia"/>
          <w:b/>
          <w:bCs/>
          <w:color w:val="222222"/>
          <w:sz w:val="21"/>
          <w:szCs w:val="21"/>
        </w:rPr>
        <w:t>УРЕАПЛАЗМА</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МИКРОТЕСТ</w:t>
      </w:r>
      <w:r w:rsidRPr="00E02851">
        <w:rPr>
          <w:rFonts w:ascii="Helvetica" w:hAnsi="Helvetica" w:cs="Helvetica" w:hint="eastAsia"/>
          <w:b/>
          <w:bCs/>
          <w:color w:val="222222"/>
          <w:sz w:val="21"/>
          <w:szCs w:val="21"/>
        </w:rPr>
        <w:t>»</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И</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ОЦЕНКА</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ЕЕ</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ДИАГНОСТИЧЕСКОЙ</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ЭФФЕКТИВНОСТИ</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В</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ГОСУДАРСТВЕННЫХ</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ИСПЫТАНИЯХ</w:t>
      </w:r>
      <w:r w:rsidRPr="00E02851">
        <w:rPr>
          <w:rFonts w:ascii="Helvetica" w:hAnsi="Helvetica" w:cs="Helvetica"/>
          <w:b/>
          <w:bCs/>
          <w:color w:val="222222"/>
          <w:sz w:val="21"/>
          <w:szCs w:val="21"/>
        </w:rPr>
        <w:t xml:space="preserve"> 6.1. </w:t>
      </w:r>
      <w:r w:rsidRPr="00E02851">
        <w:rPr>
          <w:rFonts w:ascii="Helvetica" w:hAnsi="Helvetica" w:cs="Helvetica" w:hint="eastAsia"/>
          <w:b/>
          <w:bCs/>
          <w:color w:val="222222"/>
          <w:sz w:val="21"/>
          <w:szCs w:val="21"/>
        </w:rPr>
        <w:t>Разработка</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микротест</w:t>
      </w:r>
      <w:r w:rsidRPr="00E02851">
        <w:rPr>
          <w:rFonts w:ascii="Helvetica" w:hAnsi="Helvetica" w:cs="Helvetica"/>
          <w:b/>
          <w:bCs/>
          <w:color w:val="222222"/>
          <w:sz w:val="21"/>
          <w:szCs w:val="21"/>
        </w:rPr>
        <w:t>-</w:t>
      </w:r>
      <w:r w:rsidRPr="00E02851">
        <w:rPr>
          <w:rFonts w:ascii="Helvetica" w:hAnsi="Helvetica" w:cs="Helvetica" w:hint="eastAsia"/>
          <w:b/>
          <w:bCs/>
          <w:color w:val="222222"/>
          <w:sz w:val="21"/>
          <w:szCs w:val="21"/>
        </w:rPr>
        <w:t>системы</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для</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выявления</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и</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идентификации</w:t>
      </w:r>
      <w:r w:rsidRPr="00E02851">
        <w:rPr>
          <w:rFonts w:ascii="Helvetica" w:hAnsi="Helvetica" w:cs="Helvetica"/>
          <w:b/>
          <w:bCs/>
          <w:color w:val="222222"/>
          <w:sz w:val="21"/>
          <w:szCs w:val="21"/>
        </w:rPr>
        <w:t xml:space="preserve"> Ureaplasma urealyticum (Ureaplasma spp.) </w:t>
      </w:r>
      <w:r w:rsidRPr="00E02851">
        <w:rPr>
          <w:rFonts w:ascii="Helvetica" w:hAnsi="Helvetica" w:cs="Helvetica" w:hint="eastAsia"/>
          <w:b/>
          <w:bCs/>
          <w:color w:val="222222"/>
          <w:sz w:val="21"/>
          <w:szCs w:val="21"/>
        </w:rPr>
        <w:t>«</w:t>
      </w:r>
      <w:r w:rsidRPr="00E02851">
        <w:rPr>
          <w:rFonts w:ascii="Helvetica" w:hAnsi="Helvetica" w:cs="Helvetica" w:hint="eastAsia"/>
          <w:b/>
          <w:bCs/>
          <w:color w:val="222222"/>
          <w:sz w:val="21"/>
          <w:szCs w:val="21"/>
        </w:rPr>
        <w:t>УреаплазмаЫнк</w:t>
      </w:r>
      <w:r w:rsidRPr="00E02851">
        <w:rPr>
          <w:rFonts w:ascii="Helvetica" w:hAnsi="Helvetica" w:cs="Helvetica"/>
          <w:b/>
          <w:bCs/>
          <w:color w:val="222222"/>
          <w:sz w:val="21"/>
          <w:szCs w:val="21"/>
        </w:rPr>
        <w:t>^</w:t>
      </w:r>
      <w:r w:rsidRPr="00E02851">
        <w:rPr>
          <w:rFonts w:ascii="Helvetica" w:hAnsi="Helvetica" w:cs="Helvetica" w:hint="eastAsia"/>
          <w:b/>
          <w:bCs/>
          <w:color w:val="222222"/>
          <w:sz w:val="21"/>
          <w:szCs w:val="21"/>
        </w:rPr>
        <w:t>ютест</w:t>
      </w:r>
      <w:r w:rsidRPr="00E02851">
        <w:rPr>
          <w:rFonts w:ascii="Helvetica" w:hAnsi="Helvetica" w:cs="Helvetica" w:hint="eastAsia"/>
          <w:b/>
          <w:bCs/>
          <w:color w:val="222222"/>
          <w:sz w:val="21"/>
          <w:szCs w:val="21"/>
        </w:rPr>
        <w:t>»</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На</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основе</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предложенных</w:t>
      </w:r>
      <w:r w:rsidRPr="00E02851">
        <w:rPr>
          <w:rFonts w:ascii="Helvetica" w:hAnsi="Helvetica" w:cs="Helvetica"/>
          <w:b/>
          <w:bCs/>
          <w:color w:val="222222"/>
          <w:sz w:val="21"/>
          <w:szCs w:val="21"/>
        </w:rPr>
        <w:t>...</w:t>
      </w:r>
    </w:p>
    <w:p w14:paraId="0B618DDA" w14:textId="77777777" w:rsidR="00E02851" w:rsidRPr="00E02851" w:rsidRDefault="00E02851" w:rsidP="00E02851">
      <w:pPr>
        <w:rPr>
          <w:rFonts w:ascii="Helvetica" w:hAnsi="Helvetica" w:cs="Helvetica"/>
          <w:b/>
          <w:bCs/>
          <w:color w:val="222222"/>
          <w:sz w:val="21"/>
          <w:szCs w:val="21"/>
        </w:rPr>
      </w:pPr>
    </w:p>
    <w:p w14:paraId="388B92F4" w14:textId="77777777" w:rsidR="00E02851" w:rsidRPr="00E02851" w:rsidRDefault="00E02851" w:rsidP="00E02851">
      <w:pPr>
        <w:rPr>
          <w:rFonts w:ascii="Helvetica" w:hAnsi="Helvetica" w:cs="Helvetica"/>
          <w:b/>
          <w:bCs/>
          <w:color w:val="222222"/>
          <w:sz w:val="21"/>
          <w:szCs w:val="21"/>
        </w:rPr>
      </w:pPr>
      <w:r w:rsidRPr="00E02851">
        <w:rPr>
          <w:rFonts w:ascii="Helvetica" w:hAnsi="Helvetica" w:cs="Helvetica" w:hint="eastAsia"/>
          <w:b/>
          <w:bCs/>
          <w:color w:val="222222"/>
          <w:sz w:val="21"/>
          <w:szCs w:val="21"/>
        </w:rPr>
        <w:lastRenderedPageBreak/>
        <w:t>Оглавление</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диссертации</w:t>
      </w:r>
    </w:p>
    <w:p w14:paraId="5D915B4D" w14:textId="77777777" w:rsidR="00E02851" w:rsidRPr="00E02851" w:rsidRDefault="00E02851" w:rsidP="00E02851">
      <w:pPr>
        <w:rPr>
          <w:rFonts w:ascii="Helvetica" w:hAnsi="Helvetica" w:cs="Helvetica"/>
          <w:b/>
          <w:bCs/>
          <w:color w:val="222222"/>
          <w:sz w:val="21"/>
          <w:szCs w:val="21"/>
        </w:rPr>
      </w:pPr>
      <w:r w:rsidRPr="00E02851">
        <w:rPr>
          <w:rFonts w:ascii="Helvetica" w:hAnsi="Helvetica" w:cs="Helvetica" w:hint="eastAsia"/>
          <w:b/>
          <w:bCs/>
          <w:color w:val="222222"/>
          <w:sz w:val="21"/>
          <w:szCs w:val="21"/>
        </w:rPr>
        <w:t>кандидат</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медицинских</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наук</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Безруков</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Владислав</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Михайлович</w:t>
      </w:r>
    </w:p>
    <w:p w14:paraId="2C688FCF" w14:textId="77777777" w:rsidR="00E02851" w:rsidRPr="00E02851" w:rsidRDefault="00E02851" w:rsidP="00E02851">
      <w:pPr>
        <w:rPr>
          <w:rFonts w:ascii="Helvetica" w:hAnsi="Helvetica" w:cs="Helvetica"/>
          <w:b/>
          <w:bCs/>
          <w:color w:val="222222"/>
          <w:sz w:val="21"/>
          <w:szCs w:val="21"/>
        </w:rPr>
      </w:pPr>
      <w:r w:rsidRPr="00E02851">
        <w:rPr>
          <w:rFonts w:ascii="Helvetica" w:hAnsi="Helvetica" w:cs="Helvetica" w:hint="eastAsia"/>
          <w:b/>
          <w:bCs/>
          <w:color w:val="222222"/>
          <w:sz w:val="21"/>
          <w:szCs w:val="21"/>
        </w:rPr>
        <w:t>Список</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сокращений</w:t>
      </w:r>
      <w:r w:rsidRPr="00E02851">
        <w:rPr>
          <w:rFonts w:ascii="Helvetica" w:hAnsi="Helvetica" w:cs="Helvetica"/>
          <w:b/>
          <w:bCs/>
          <w:color w:val="222222"/>
          <w:sz w:val="21"/>
          <w:szCs w:val="21"/>
        </w:rPr>
        <w:t>.</w:t>
      </w:r>
    </w:p>
    <w:p w14:paraId="4261D52F" w14:textId="77777777" w:rsidR="00E02851" w:rsidRPr="00E02851" w:rsidRDefault="00E02851" w:rsidP="00E02851">
      <w:pPr>
        <w:rPr>
          <w:rFonts w:ascii="Helvetica" w:hAnsi="Helvetica" w:cs="Helvetica"/>
          <w:b/>
          <w:bCs/>
          <w:color w:val="222222"/>
          <w:sz w:val="21"/>
          <w:szCs w:val="21"/>
        </w:rPr>
      </w:pPr>
    </w:p>
    <w:p w14:paraId="3E3C55E0" w14:textId="77777777" w:rsidR="00E02851" w:rsidRPr="00E02851" w:rsidRDefault="00E02851" w:rsidP="00E02851">
      <w:pPr>
        <w:rPr>
          <w:rFonts w:ascii="Helvetica" w:hAnsi="Helvetica" w:cs="Helvetica"/>
          <w:b/>
          <w:bCs/>
          <w:color w:val="222222"/>
          <w:sz w:val="21"/>
          <w:szCs w:val="21"/>
        </w:rPr>
      </w:pPr>
      <w:r w:rsidRPr="00E02851">
        <w:rPr>
          <w:rFonts w:ascii="Helvetica" w:hAnsi="Helvetica" w:cs="Helvetica" w:hint="eastAsia"/>
          <w:b/>
          <w:bCs/>
          <w:color w:val="222222"/>
          <w:sz w:val="21"/>
          <w:szCs w:val="21"/>
        </w:rPr>
        <w:t>Введение</w:t>
      </w:r>
      <w:r w:rsidRPr="00E02851">
        <w:rPr>
          <w:rFonts w:ascii="Helvetica" w:hAnsi="Helvetica" w:cs="Helvetica"/>
          <w:b/>
          <w:bCs/>
          <w:color w:val="222222"/>
          <w:sz w:val="21"/>
          <w:szCs w:val="21"/>
        </w:rPr>
        <w:t>.*.</w:t>
      </w:r>
    </w:p>
    <w:p w14:paraId="2BB73823" w14:textId="77777777" w:rsidR="00E02851" w:rsidRPr="00E02851" w:rsidRDefault="00E02851" w:rsidP="00E02851">
      <w:pPr>
        <w:rPr>
          <w:rFonts w:ascii="Helvetica" w:hAnsi="Helvetica" w:cs="Helvetica"/>
          <w:b/>
          <w:bCs/>
          <w:color w:val="222222"/>
          <w:sz w:val="21"/>
          <w:szCs w:val="21"/>
        </w:rPr>
      </w:pPr>
    </w:p>
    <w:p w14:paraId="2EF14E50" w14:textId="77777777" w:rsidR="00E02851" w:rsidRPr="00E02851" w:rsidRDefault="00E02851" w:rsidP="00E02851">
      <w:pPr>
        <w:rPr>
          <w:rFonts w:ascii="Helvetica" w:hAnsi="Helvetica" w:cs="Helvetica"/>
          <w:b/>
          <w:bCs/>
          <w:color w:val="222222"/>
          <w:sz w:val="21"/>
          <w:szCs w:val="21"/>
        </w:rPr>
      </w:pPr>
      <w:r w:rsidRPr="00E02851">
        <w:rPr>
          <w:rFonts w:ascii="Helvetica" w:hAnsi="Helvetica" w:cs="Helvetica" w:hint="eastAsia"/>
          <w:b/>
          <w:bCs/>
          <w:color w:val="222222"/>
          <w:sz w:val="21"/>
          <w:szCs w:val="21"/>
        </w:rPr>
        <w:t>Часть</w:t>
      </w:r>
      <w:r w:rsidRPr="00E02851">
        <w:rPr>
          <w:rFonts w:ascii="Helvetica" w:hAnsi="Helvetica" w:cs="Helvetica"/>
          <w:b/>
          <w:bCs/>
          <w:color w:val="222222"/>
          <w:sz w:val="21"/>
          <w:szCs w:val="21"/>
        </w:rPr>
        <w:t xml:space="preserve"> 1. </w:t>
      </w:r>
      <w:r w:rsidRPr="00E02851">
        <w:rPr>
          <w:rFonts w:ascii="Helvetica" w:hAnsi="Helvetica" w:cs="Helvetica" w:hint="eastAsia"/>
          <w:b/>
          <w:bCs/>
          <w:color w:val="222222"/>
          <w:sz w:val="21"/>
          <w:szCs w:val="21"/>
        </w:rPr>
        <w:t>Обзор</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литературы</w:t>
      </w:r>
      <w:r w:rsidRPr="00E02851">
        <w:rPr>
          <w:rFonts w:ascii="Helvetica" w:hAnsi="Helvetica" w:cs="Helvetica"/>
          <w:b/>
          <w:bCs/>
          <w:color w:val="222222"/>
          <w:sz w:val="21"/>
          <w:szCs w:val="21"/>
        </w:rPr>
        <w:t>.</w:t>
      </w:r>
    </w:p>
    <w:p w14:paraId="7A56245B" w14:textId="77777777" w:rsidR="00E02851" w:rsidRPr="00E02851" w:rsidRDefault="00E02851" w:rsidP="00E02851">
      <w:pPr>
        <w:rPr>
          <w:rFonts w:ascii="Helvetica" w:hAnsi="Helvetica" w:cs="Helvetica"/>
          <w:b/>
          <w:bCs/>
          <w:color w:val="222222"/>
          <w:sz w:val="21"/>
          <w:szCs w:val="21"/>
        </w:rPr>
      </w:pPr>
    </w:p>
    <w:p w14:paraId="55BDBA55" w14:textId="77777777" w:rsidR="00E02851" w:rsidRPr="00E02851" w:rsidRDefault="00E02851" w:rsidP="00E02851">
      <w:pPr>
        <w:rPr>
          <w:rFonts w:ascii="Helvetica" w:hAnsi="Helvetica" w:cs="Helvetica"/>
          <w:b/>
          <w:bCs/>
          <w:color w:val="222222"/>
          <w:sz w:val="21"/>
          <w:szCs w:val="21"/>
        </w:rPr>
      </w:pPr>
      <w:r w:rsidRPr="00E02851">
        <w:rPr>
          <w:rFonts w:ascii="Helvetica" w:hAnsi="Helvetica" w:cs="Helvetica" w:hint="eastAsia"/>
          <w:b/>
          <w:bCs/>
          <w:color w:val="222222"/>
          <w:sz w:val="21"/>
          <w:szCs w:val="21"/>
        </w:rPr>
        <w:t>Глава</w:t>
      </w:r>
      <w:r w:rsidRPr="00E02851">
        <w:rPr>
          <w:rFonts w:ascii="Helvetica" w:hAnsi="Helvetica" w:cs="Helvetica"/>
          <w:b/>
          <w:bCs/>
          <w:color w:val="222222"/>
          <w:sz w:val="21"/>
          <w:szCs w:val="21"/>
        </w:rPr>
        <w:t xml:space="preserve"> 1. </w:t>
      </w:r>
      <w:r w:rsidRPr="00E02851">
        <w:rPr>
          <w:rFonts w:ascii="Helvetica" w:hAnsi="Helvetica" w:cs="Helvetica" w:hint="eastAsia"/>
          <w:b/>
          <w:bCs/>
          <w:color w:val="222222"/>
          <w:sz w:val="21"/>
          <w:szCs w:val="21"/>
        </w:rPr>
        <w:t>Общая</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характеристика</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бактерий</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рода</w:t>
      </w:r>
      <w:r w:rsidRPr="00E02851">
        <w:rPr>
          <w:rFonts w:ascii="Helvetica" w:hAnsi="Helvetica" w:cs="Helvetica"/>
          <w:b/>
          <w:bCs/>
          <w:color w:val="222222"/>
          <w:sz w:val="21"/>
          <w:szCs w:val="21"/>
        </w:rPr>
        <w:t xml:space="preserve"> Ureaplasma.</w:t>
      </w:r>
    </w:p>
    <w:p w14:paraId="6AA231B5" w14:textId="77777777" w:rsidR="00E02851" w:rsidRPr="00E02851" w:rsidRDefault="00E02851" w:rsidP="00E02851">
      <w:pPr>
        <w:rPr>
          <w:rFonts w:ascii="Helvetica" w:hAnsi="Helvetica" w:cs="Helvetica"/>
          <w:b/>
          <w:bCs/>
          <w:color w:val="222222"/>
          <w:sz w:val="21"/>
          <w:szCs w:val="21"/>
        </w:rPr>
      </w:pPr>
    </w:p>
    <w:p w14:paraId="6B59DCFF" w14:textId="77777777" w:rsidR="00E02851" w:rsidRPr="00E02851" w:rsidRDefault="00E02851" w:rsidP="00E02851">
      <w:pPr>
        <w:rPr>
          <w:rFonts w:ascii="Helvetica" w:hAnsi="Helvetica" w:cs="Helvetica"/>
          <w:b/>
          <w:bCs/>
          <w:color w:val="222222"/>
          <w:sz w:val="21"/>
          <w:szCs w:val="21"/>
        </w:rPr>
      </w:pPr>
      <w:r w:rsidRPr="00E02851">
        <w:rPr>
          <w:rFonts w:ascii="Helvetica" w:hAnsi="Helvetica" w:cs="Helvetica" w:hint="eastAsia"/>
          <w:b/>
          <w:bCs/>
          <w:color w:val="222222"/>
          <w:sz w:val="21"/>
          <w:szCs w:val="21"/>
        </w:rPr>
        <w:t>Глава</w:t>
      </w:r>
      <w:r w:rsidRPr="00E02851">
        <w:rPr>
          <w:rFonts w:ascii="Helvetica" w:hAnsi="Helvetica" w:cs="Helvetica"/>
          <w:b/>
          <w:bCs/>
          <w:color w:val="222222"/>
          <w:sz w:val="21"/>
          <w:szCs w:val="21"/>
        </w:rPr>
        <w:t xml:space="preserve"> 2. </w:t>
      </w:r>
      <w:r w:rsidRPr="00E02851">
        <w:rPr>
          <w:rFonts w:ascii="Helvetica" w:hAnsi="Helvetica" w:cs="Helvetica" w:hint="eastAsia"/>
          <w:b/>
          <w:bCs/>
          <w:color w:val="222222"/>
          <w:sz w:val="21"/>
          <w:szCs w:val="21"/>
        </w:rPr>
        <w:t>Питательные</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среды</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для</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культивирования</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и</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выявления</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уреаплазм</w:t>
      </w:r>
      <w:r w:rsidRPr="00E02851">
        <w:rPr>
          <w:rFonts w:ascii="Helvetica" w:hAnsi="Helvetica" w:cs="Helvetica"/>
          <w:b/>
          <w:bCs/>
          <w:color w:val="222222"/>
          <w:sz w:val="21"/>
          <w:szCs w:val="21"/>
        </w:rPr>
        <w:t>.</w:t>
      </w:r>
    </w:p>
    <w:p w14:paraId="71800038" w14:textId="77777777" w:rsidR="00E02851" w:rsidRPr="00E02851" w:rsidRDefault="00E02851" w:rsidP="00E02851">
      <w:pPr>
        <w:rPr>
          <w:rFonts w:ascii="Helvetica" w:hAnsi="Helvetica" w:cs="Helvetica"/>
          <w:b/>
          <w:bCs/>
          <w:color w:val="222222"/>
          <w:sz w:val="21"/>
          <w:szCs w:val="21"/>
        </w:rPr>
      </w:pPr>
    </w:p>
    <w:p w14:paraId="56955F9A" w14:textId="77777777" w:rsidR="00E02851" w:rsidRPr="00E02851" w:rsidRDefault="00E02851" w:rsidP="00E02851">
      <w:pPr>
        <w:rPr>
          <w:rFonts w:ascii="Helvetica" w:hAnsi="Helvetica" w:cs="Helvetica"/>
          <w:b/>
          <w:bCs/>
          <w:color w:val="222222"/>
          <w:sz w:val="21"/>
          <w:szCs w:val="21"/>
        </w:rPr>
      </w:pPr>
      <w:r w:rsidRPr="00E02851">
        <w:rPr>
          <w:rFonts w:ascii="Helvetica" w:hAnsi="Helvetica" w:cs="Helvetica" w:hint="eastAsia"/>
          <w:b/>
          <w:bCs/>
          <w:color w:val="222222"/>
          <w:sz w:val="21"/>
          <w:szCs w:val="21"/>
        </w:rPr>
        <w:t>Глава</w:t>
      </w:r>
      <w:r w:rsidRPr="00E02851">
        <w:rPr>
          <w:rFonts w:ascii="Helvetica" w:hAnsi="Helvetica" w:cs="Helvetica"/>
          <w:b/>
          <w:bCs/>
          <w:color w:val="222222"/>
          <w:sz w:val="21"/>
          <w:szCs w:val="21"/>
        </w:rPr>
        <w:t xml:space="preserve"> 3. </w:t>
      </w:r>
      <w:r w:rsidRPr="00E02851">
        <w:rPr>
          <w:rFonts w:ascii="Helvetica" w:hAnsi="Helvetica" w:cs="Helvetica" w:hint="eastAsia"/>
          <w:b/>
          <w:bCs/>
          <w:color w:val="222222"/>
          <w:sz w:val="21"/>
          <w:szCs w:val="21"/>
        </w:rPr>
        <w:t>Определение</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концентрации</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уреаплазменных</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культур</w:t>
      </w:r>
      <w:r w:rsidRPr="00E02851">
        <w:rPr>
          <w:rFonts w:ascii="Helvetica" w:hAnsi="Helvetica" w:cs="Helvetica"/>
          <w:b/>
          <w:bCs/>
          <w:color w:val="222222"/>
          <w:sz w:val="21"/>
          <w:szCs w:val="21"/>
        </w:rPr>
        <w:t>.</w:t>
      </w:r>
    </w:p>
    <w:p w14:paraId="3B816924" w14:textId="77777777" w:rsidR="00E02851" w:rsidRPr="00E02851" w:rsidRDefault="00E02851" w:rsidP="00E02851">
      <w:pPr>
        <w:rPr>
          <w:rFonts w:ascii="Helvetica" w:hAnsi="Helvetica" w:cs="Helvetica"/>
          <w:b/>
          <w:bCs/>
          <w:color w:val="222222"/>
          <w:sz w:val="21"/>
          <w:szCs w:val="21"/>
        </w:rPr>
      </w:pPr>
    </w:p>
    <w:p w14:paraId="6EAB6DE1" w14:textId="77777777" w:rsidR="00E02851" w:rsidRPr="00E02851" w:rsidRDefault="00E02851" w:rsidP="00E02851">
      <w:pPr>
        <w:rPr>
          <w:rFonts w:ascii="Helvetica" w:hAnsi="Helvetica" w:cs="Helvetica"/>
          <w:b/>
          <w:bCs/>
          <w:color w:val="222222"/>
          <w:sz w:val="21"/>
          <w:szCs w:val="21"/>
        </w:rPr>
      </w:pPr>
      <w:r w:rsidRPr="00E02851">
        <w:rPr>
          <w:rFonts w:ascii="Helvetica" w:hAnsi="Helvetica" w:cs="Helvetica" w:hint="eastAsia"/>
          <w:b/>
          <w:bCs/>
          <w:color w:val="222222"/>
          <w:sz w:val="21"/>
          <w:szCs w:val="21"/>
        </w:rPr>
        <w:t>Глава</w:t>
      </w:r>
      <w:r w:rsidRPr="00E02851">
        <w:rPr>
          <w:rFonts w:ascii="Helvetica" w:hAnsi="Helvetica" w:cs="Helvetica"/>
          <w:b/>
          <w:bCs/>
          <w:color w:val="222222"/>
          <w:sz w:val="21"/>
          <w:szCs w:val="21"/>
        </w:rPr>
        <w:t xml:space="preserve"> 4. </w:t>
      </w:r>
      <w:r w:rsidRPr="00E02851">
        <w:rPr>
          <w:rFonts w:ascii="Helvetica" w:hAnsi="Helvetica" w:cs="Helvetica" w:hint="eastAsia"/>
          <w:b/>
          <w:bCs/>
          <w:color w:val="222222"/>
          <w:sz w:val="21"/>
          <w:szCs w:val="21"/>
        </w:rPr>
        <w:t>Диагностика</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уреаплазменной</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инфекции</w:t>
      </w:r>
      <w:r w:rsidRPr="00E02851">
        <w:rPr>
          <w:rFonts w:ascii="Helvetica" w:hAnsi="Helvetica" w:cs="Helvetica"/>
          <w:b/>
          <w:bCs/>
          <w:color w:val="222222"/>
          <w:sz w:val="21"/>
          <w:szCs w:val="21"/>
        </w:rPr>
        <w:t>.</w:t>
      </w:r>
    </w:p>
    <w:p w14:paraId="41A34ED8" w14:textId="77777777" w:rsidR="00E02851" w:rsidRPr="00E02851" w:rsidRDefault="00E02851" w:rsidP="00E02851">
      <w:pPr>
        <w:rPr>
          <w:rFonts w:ascii="Helvetica" w:hAnsi="Helvetica" w:cs="Helvetica"/>
          <w:b/>
          <w:bCs/>
          <w:color w:val="222222"/>
          <w:sz w:val="21"/>
          <w:szCs w:val="21"/>
        </w:rPr>
      </w:pPr>
    </w:p>
    <w:p w14:paraId="311482EB" w14:textId="77777777" w:rsidR="00E02851" w:rsidRPr="00E02851" w:rsidRDefault="00E02851" w:rsidP="00E02851">
      <w:pPr>
        <w:rPr>
          <w:rFonts w:ascii="Helvetica" w:hAnsi="Helvetica" w:cs="Helvetica"/>
          <w:b/>
          <w:bCs/>
          <w:color w:val="222222"/>
          <w:sz w:val="21"/>
          <w:szCs w:val="21"/>
        </w:rPr>
      </w:pPr>
      <w:r w:rsidRPr="00E02851">
        <w:rPr>
          <w:rFonts w:ascii="Helvetica" w:hAnsi="Helvetica" w:cs="Helvetica" w:hint="eastAsia"/>
          <w:b/>
          <w:bCs/>
          <w:color w:val="222222"/>
          <w:sz w:val="21"/>
          <w:szCs w:val="21"/>
        </w:rPr>
        <w:t>Глава</w:t>
      </w:r>
      <w:r w:rsidRPr="00E02851">
        <w:rPr>
          <w:rFonts w:ascii="Helvetica" w:hAnsi="Helvetica" w:cs="Helvetica"/>
          <w:b/>
          <w:bCs/>
          <w:color w:val="222222"/>
          <w:sz w:val="21"/>
          <w:szCs w:val="21"/>
        </w:rPr>
        <w:t xml:space="preserve"> 5. </w:t>
      </w:r>
      <w:r w:rsidRPr="00E02851">
        <w:rPr>
          <w:rFonts w:ascii="Helvetica" w:hAnsi="Helvetica" w:cs="Helvetica" w:hint="eastAsia"/>
          <w:b/>
          <w:bCs/>
          <w:color w:val="222222"/>
          <w:sz w:val="21"/>
          <w:szCs w:val="21"/>
        </w:rPr>
        <w:t>Оценка</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качества</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диагностических</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препаратов</w:t>
      </w:r>
      <w:r w:rsidRPr="00E02851">
        <w:rPr>
          <w:rFonts w:ascii="Helvetica" w:hAnsi="Helvetica" w:cs="Helvetica"/>
          <w:b/>
          <w:bCs/>
          <w:color w:val="222222"/>
          <w:sz w:val="21"/>
          <w:szCs w:val="21"/>
        </w:rPr>
        <w:t>.</w:t>
      </w:r>
    </w:p>
    <w:p w14:paraId="7AEF5206" w14:textId="77777777" w:rsidR="00E02851" w:rsidRPr="00E02851" w:rsidRDefault="00E02851" w:rsidP="00E02851">
      <w:pPr>
        <w:rPr>
          <w:rFonts w:ascii="Helvetica" w:hAnsi="Helvetica" w:cs="Helvetica"/>
          <w:b/>
          <w:bCs/>
          <w:color w:val="222222"/>
          <w:sz w:val="21"/>
          <w:szCs w:val="21"/>
        </w:rPr>
      </w:pPr>
    </w:p>
    <w:p w14:paraId="4A2ABC85" w14:textId="77777777" w:rsidR="00E02851" w:rsidRPr="00E02851" w:rsidRDefault="00E02851" w:rsidP="00E02851">
      <w:pPr>
        <w:rPr>
          <w:rFonts w:ascii="Helvetica" w:hAnsi="Helvetica" w:cs="Helvetica"/>
          <w:b/>
          <w:bCs/>
          <w:color w:val="222222"/>
          <w:sz w:val="21"/>
          <w:szCs w:val="21"/>
        </w:rPr>
      </w:pPr>
      <w:r w:rsidRPr="00E02851">
        <w:rPr>
          <w:rFonts w:ascii="Helvetica" w:hAnsi="Helvetica" w:cs="Helvetica" w:hint="eastAsia"/>
          <w:b/>
          <w:bCs/>
          <w:color w:val="222222"/>
          <w:sz w:val="21"/>
          <w:szCs w:val="21"/>
        </w:rPr>
        <w:t>Часть</w:t>
      </w:r>
      <w:r w:rsidRPr="00E02851">
        <w:rPr>
          <w:rFonts w:ascii="Helvetica" w:hAnsi="Helvetica" w:cs="Helvetica"/>
          <w:b/>
          <w:bCs/>
          <w:color w:val="222222"/>
          <w:sz w:val="21"/>
          <w:szCs w:val="21"/>
        </w:rPr>
        <w:t xml:space="preserve"> 2. </w:t>
      </w:r>
      <w:r w:rsidRPr="00E02851">
        <w:rPr>
          <w:rFonts w:ascii="Helvetica" w:hAnsi="Helvetica" w:cs="Helvetica" w:hint="eastAsia"/>
          <w:b/>
          <w:bCs/>
          <w:color w:val="222222"/>
          <w:sz w:val="21"/>
          <w:szCs w:val="21"/>
        </w:rPr>
        <w:t>Собственные</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исследования</w:t>
      </w:r>
      <w:r w:rsidRPr="00E02851">
        <w:rPr>
          <w:rFonts w:ascii="Helvetica" w:hAnsi="Helvetica" w:cs="Helvetica"/>
          <w:b/>
          <w:bCs/>
          <w:color w:val="222222"/>
          <w:sz w:val="21"/>
          <w:szCs w:val="21"/>
        </w:rPr>
        <w:t>.</w:t>
      </w:r>
    </w:p>
    <w:p w14:paraId="648F1C65" w14:textId="77777777" w:rsidR="00E02851" w:rsidRPr="00E02851" w:rsidRDefault="00E02851" w:rsidP="00E02851">
      <w:pPr>
        <w:rPr>
          <w:rFonts w:ascii="Helvetica" w:hAnsi="Helvetica" w:cs="Helvetica"/>
          <w:b/>
          <w:bCs/>
          <w:color w:val="222222"/>
          <w:sz w:val="21"/>
          <w:szCs w:val="21"/>
        </w:rPr>
      </w:pPr>
    </w:p>
    <w:p w14:paraId="614145FA" w14:textId="77777777" w:rsidR="00E02851" w:rsidRPr="00E02851" w:rsidRDefault="00E02851" w:rsidP="00E02851">
      <w:pPr>
        <w:rPr>
          <w:rFonts w:ascii="Helvetica" w:hAnsi="Helvetica" w:cs="Helvetica"/>
          <w:b/>
          <w:bCs/>
          <w:color w:val="222222"/>
          <w:sz w:val="21"/>
          <w:szCs w:val="21"/>
        </w:rPr>
      </w:pPr>
      <w:r w:rsidRPr="00E02851">
        <w:rPr>
          <w:rFonts w:ascii="Helvetica" w:hAnsi="Helvetica" w:cs="Helvetica" w:hint="eastAsia"/>
          <w:b/>
          <w:bCs/>
          <w:color w:val="222222"/>
          <w:sz w:val="21"/>
          <w:szCs w:val="21"/>
        </w:rPr>
        <w:t>Глава</w:t>
      </w:r>
      <w:r w:rsidRPr="00E02851">
        <w:rPr>
          <w:rFonts w:ascii="Helvetica" w:hAnsi="Helvetica" w:cs="Helvetica"/>
          <w:b/>
          <w:bCs/>
          <w:color w:val="222222"/>
          <w:sz w:val="21"/>
          <w:szCs w:val="21"/>
        </w:rPr>
        <w:t xml:space="preserve"> 1. </w:t>
      </w:r>
      <w:r w:rsidRPr="00E02851">
        <w:rPr>
          <w:rFonts w:ascii="Helvetica" w:hAnsi="Helvetica" w:cs="Helvetica" w:hint="eastAsia"/>
          <w:b/>
          <w:bCs/>
          <w:color w:val="222222"/>
          <w:sz w:val="21"/>
          <w:szCs w:val="21"/>
        </w:rPr>
        <w:t>Материалы</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и</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методы</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исследования</w:t>
      </w:r>
      <w:r w:rsidRPr="00E02851">
        <w:rPr>
          <w:rFonts w:ascii="Helvetica" w:hAnsi="Helvetica" w:cs="Helvetica"/>
          <w:b/>
          <w:bCs/>
          <w:color w:val="222222"/>
          <w:sz w:val="21"/>
          <w:szCs w:val="21"/>
        </w:rPr>
        <w:t>.</w:t>
      </w:r>
    </w:p>
    <w:p w14:paraId="20266841" w14:textId="77777777" w:rsidR="00E02851" w:rsidRPr="00E02851" w:rsidRDefault="00E02851" w:rsidP="00E02851">
      <w:pPr>
        <w:rPr>
          <w:rFonts w:ascii="Helvetica" w:hAnsi="Helvetica" w:cs="Helvetica"/>
          <w:b/>
          <w:bCs/>
          <w:color w:val="222222"/>
          <w:sz w:val="21"/>
          <w:szCs w:val="21"/>
        </w:rPr>
      </w:pPr>
    </w:p>
    <w:p w14:paraId="7C7A56AF" w14:textId="77777777" w:rsidR="00E02851" w:rsidRPr="00E02851" w:rsidRDefault="00E02851" w:rsidP="00E02851">
      <w:pPr>
        <w:rPr>
          <w:rFonts w:ascii="Helvetica" w:hAnsi="Helvetica" w:cs="Helvetica"/>
          <w:b/>
          <w:bCs/>
          <w:color w:val="222222"/>
          <w:sz w:val="21"/>
          <w:szCs w:val="21"/>
        </w:rPr>
      </w:pPr>
      <w:r w:rsidRPr="00E02851">
        <w:rPr>
          <w:rFonts w:ascii="Helvetica" w:hAnsi="Helvetica" w:cs="Helvetica" w:hint="eastAsia"/>
          <w:b/>
          <w:bCs/>
          <w:color w:val="222222"/>
          <w:sz w:val="21"/>
          <w:szCs w:val="21"/>
        </w:rPr>
        <w:t>Глава</w:t>
      </w:r>
      <w:r w:rsidRPr="00E02851">
        <w:rPr>
          <w:rFonts w:ascii="Helvetica" w:hAnsi="Helvetica" w:cs="Helvetica"/>
          <w:b/>
          <w:bCs/>
          <w:color w:val="222222"/>
          <w:sz w:val="21"/>
          <w:szCs w:val="21"/>
        </w:rPr>
        <w:t xml:space="preserve"> 2. </w:t>
      </w:r>
      <w:r w:rsidRPr="00E02851">
        <w:rPr>
          <w:rFonts w:ascii="Helvetica" w:hAnsi="Helvetica" w:cs="Helvetica" w:hint="eastAsia"/>
          <w:b/>
          <w:bCs/>
          <w:color w:val="222222"/>
          <w:sz w:val="21"/>
          <w:szCs w:val="21"/>
        </w:rPr>
        <w:t>Разработка</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питательной</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среды</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для</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выявления</w:t>
      </w:r>
      <w:r w:rsidRPr="00E02851">
        <w:rPr>
          <w:rFonts w:ascii="Helvetica" w:hAnsi="Helvetica" w:cs="Helvetica"/>
          <w:b/>
          <w:bCs/>
          <w:color w:val="222222"/>
          <w:sz w:val="21"/>
          <w:szCs w:val="21"/>
        </w:rPr>
        <w:t xml:space="preserve"> Ureaplasma spp.</w:t>
      </w:r>
    </w:p>
    <w:p w14:paraId="7C5C65F1" w14:textId="77777777" w:rsidR="00E02851" w:rsidRPr="00E02851" w:rsidRDefault="00E02851" w:rsidP="00E02851">
      <w:pPr>
        <w:rPr>
          <w:rFonts w:ascii="Helvetica" w:hAnsi="Helvetica" w:cs="Helvetica"/>
          <w:b/>
          <w:bCs/>
          <w:color w:val="222222"/>
          <w:sz w:val="21"/>
          <w:szCs w:val="21"/>
        </w:rPr>
      </w:pPr>
    </w:p>
    <w:p w14:paraId="7FBFBDD1" w14:textId="77777777" w:rsidR="00E02851" w:rsidRPr="00E02851" w:rsidRDefault="00E02851" w:rsidP="00E02851">
      <w:pPr>
        <w:rPr>
          <w:rFonts w:ascii="Helvetica" w:hAnsi="Helvetica" w:cs="Helvetica"/>
          <w:b/>
          <w:bCs/>
          <w:color w:val="222222"/>
          <w:sz w:val="21"/>
          <w:szCs w:val="21"/>
        </w:rPr>
      </w:pPr>
      <w:r w:rsidRPr="00E02851">
        <w:rPr>
          <w:rFonts w:ascii="Helvetica" w:hAnsi="Helvetica" w:cs="Helvetica" w:hint="eastAsia"/>
          <w:b/>
          <w:bCs/>
          <w:color w:val="222222"/>
          <w:sz w:val="21"/>
          <w:szCs w:val="21"/>
        </w:rPr>
        <w:lastRenderedPageBreak/>
        <w:t>Глава</w:t>
      </w:r>
      <w:r w:rsidRPr="00E02851">
        <w:rPr>
          <w:rFonts w:ascii="Helvetica" w:hAnsi="Helvetica" w:cs="Helvetica"/>
          <w:b/>
          <w:bCs/>
          <w:color w:val="222222"/>
          <w:sz w:val="21"/>
          <w:szCs w:val="21"/>
        </w:rPr>
        <w:t xml:space="preserve"> 3. </w:t>
      </w:r>
      <w:r w:rsidRPr="00E02851">
        <w:rPr>
          <w:rFonts w:ascii="Helvetica" w:hAnsi="Helvetica" w:cs="Helvetica" w:hint="eastAsia"/>
          <w:b/>
          <w:bCs/>
          <w:color w:val="222222"/>
          <w:sz w:val="21"/>
          <w:szCs w:val="21"/>
        </w:rPr>
        <w:t>Количественная</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оценка</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роста</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бактерий</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рода</w:t>
      </w:r>
      <w:r w:rsidRPr="00E02851">
        <w:rPr>
          <w:rFonts w:ascii="Helvetica" w:hAnsi="Helvetica" w:cs="Helvetica"/>
          <w:b/>
          <w:bCs/>
          <w:color w:val="222222"/>
          <w:sz w:val="21"/>
          <w:szCs w:val="21"/>
        </w:rPr>
        <w:t xml:space="preserve"> Ureaplasma </w:t>
      </w:r>
      <w:r w:rsidRPr="00E02851">
        <w:rPr>
          <w:rFonts w:ascii="Helvetica" w:hAnsi="Helvetica" w:cs="Helvetica" w:hint="eastAsia"/>
          <w:b/>
          <w:bCs/>
          <w:color w:val="222222"/>
          <w:sz w:val="21"/>
          <w:szCs w:val="21"/>
        </w:rPr>
        <w:t>в</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жидкой</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питательной</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среде</w:t>
      </w:r>
      <w:r w:rsidRPr="00E02851">
        <w:rPr>
          <w:rFonts w:ascii="Helvetica" w:hAnsi="Helvetica" w:cs="Helvetica"/>
          <w:b/>
          <w:bCs/>
          <w:color w:val="222222"/>
          <w:sz w:val="21"/>
          <w:szCs w:val="21"/>
        </w:rPr>
        <w:t>.</w:t>
      </w:r>
    </w:p>
    <w:p w14:paraId="79E1F116" w14:textId="77777777" w:rsidR="00E02851" w:rsidRPr="00E02851" w:rsidRDefault="00E02851" w:rsidP="00E02851">
      <w:pPr>
        <w:rPr>
          <w:rFonts w:ascii="Helvetica" w:hAnsi="Helvetica" w:cs="Helvetica"/>
          <w:b/>
          <w:bCs/>
          <w:color w:val="222222"/>
          <w:sz w:val="21"/>
          <w:szCs w:val="21"/>
        </w:rPr>
      </w:pPr>
    </w:p>
    <w:p w14:paraId="6BEAC410" w14:textId="77777777" w:rsidR="00E02851" w:rsidRPr="00E02851" w:rsidRDefault="00E02851" w:rsidP="00E02851">
      <w:pPr>
        <w:rPr>
          <w:rFonts w:ascii="Helvetica" w:hAnsi="Helvetica" w:cs="Helvetica"/>
          <w:b/>
          <w:bCs/>
          <w:color w:val="222222"/>
          <w:sz w:val="21"/>
          <w:szCs w:val="21"/>
        </w:rPr>
      </w:pPr>
      <w:r w:rsidRPr="00E02851">
        <w:rPr>
          <w:rFonts w:ascii="Helvetica" w:hAnsi="Helvetica" w:cs="Helvetica" w:hint="eastAsia"/>
          <w:b/>
          <w:bCs/>
          <w:color w:val="222222"/>
          <w:sz w:val="21"/>
          <w:szCs w:val="21"/>
        </w:rPr>
        <w:t>Глава</w:t>
      </w:r>
      <w:r w:rsidRPr="00E02851">
        <w:rPr>
          <w:rFonts w:ascii="Helvetica" w:hAnsi="Helvetica" w:cs="Helvetica"/>
          <w:b/>
          <w:bCs/>
          <w:color w:val="222222"/>
          <w:sz w:val="21"/>
          <w:szCs w:val="21"/>
        </w:rPr>
        <w:t xml:space="preserve"> 4. </w:t>
      </w:r>
      <w:r w:rsidRPr="00E02851">
        <w:rPr>
          <w:rFonts w:ascii="Helvetica" w:hAnsi="Helvetica" w:cs="Helvetica" w:hint="eastAsia"/>
          <w:b/>
          <w:bCs/>
          <w:color w:val="222222"/>
          <w:sz w:val="21"/>
          <w:szCs w:val="21"/>
        </w:rPr>
        <w:t>Оценки</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ростовых</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свойств</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питательной</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среды</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для</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выявления</w:t>
      </w:r>
      <w:r w:rsidRPr="00E02851">
        <w:rPr>
          <w:rFonts w:ascii="Helvetica" w:hAnsi="Helvetica" w:cs="Helvetica"/>
          <w:b/>
          <w:bCs/>
          <w:color w:val="222222"/>
          <w:sz w:val="21"/>
          <w:szCs w:val="21"/>
        </w:rPr>
        <w:t xml:space="preserve"> Ureaplasma spp.</w:t>
      </w:r>
    </w:p>
    <w:p w14:paraId="28708962" w14:textId="77777777" w:rsidR="00E02851" w:rsidRPr="00E02851" w:rsidRDefault="00E02851" w:rsidP="00E02851">
      <w:pPr>
        <w:rPr>
          <w:rFonts w:ascii="Helvetica" w:hAnsi="Helvetica" w:cs="Helvetica"/>
          <w:b/>
          <w:bCs/>
          <w:color w:val="222222"/>
          <w:sz w:val="21"/>
          <w:szCs w:val="21"/>
        </w:rPr>
      </w:pPr>
    </w:p>
    <w:p w14:paraId="005339EA" w14:textId="77777777" w:rsidR="00E02851" w:rsidRPr="00E02851" w:rsidRDefault="00E02851" w:rsidP="00E02851">
      <w:pPr>
        <w:rPr>
          <w:rFonts w:ascii="Helvetica" w:hAnsi="Helvetica" w:cs="Helvetica"/>
          <w:b/>
          <w:bCs/>
          <w:color w:val="222222"/>
          <w:sz w:val="21"/>
          <w:szCs w:val="21"/>
        </w:rPr>
      </w:pPr>
      <w:r w:rsidRPr="00E02851">
        <w:rPr>
          <w:rFonts w:ascii="Helvetica" w:hAnsi="Helvetica" w:cs="Helvetica" w:hint="eastAsia"/>
          <w:b/>
          <w:bCs/>
          <w:color w:val="222222"/>
          <w:sz w:val="21"/>
          <w:szCs w:val="21"/>
        </w:rPr>
        <w:t>Глава</w:t>
      </w:r>
      <w:r w:rsidRPr="00E02851">
        <w:rPr>
          <w:rFonts w:ascii="Helvetica" w:hAnsi="Helvetica" w:cs="Helvetica"/>
          <w:b/>
          <w:bCs/>
          <w:color w:val="222222"/>
          <w:sz w:val="21"/>
          <w:szCs w:val="21"/>
        </w:rPr>
        <w:t xml:space="preserve"> 5. </w:t>
      </w:r>
      <w:r w:rsidRPr="00E02851">
        <w:rPr>
          <w:rFonts w:ascii="Helvetica" w:hAnsi="Helvetica" w:cs="Helvetica" w:hint="eastAsia"/>
          <w:b/>
          <w:bCs/>
          <w:color w:val="222222"/>
          <w:sz w:val="21"/>
          <w:szCs w:val="21"/>
        </w:rPr>
        <w:t>Определение</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чувствительности</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штаммов</w:t>
      </w:r>
      <w:r w:rsidRPr="00E02851">
        <w:rPr>
          <w:rFonts w:ascii="Helvetica" w:hAnsi="Helvetica" w:cs="Helvetica"/>
          <w:b/>
          <w:bCs/>
          <w:color w:val="222222"/>
          <w:sz w:val="21"/>
          <w:szCs w:val="21"/>
        </w:rPr>
        <w:t xml:space="preserve"> Ureaplasma spp. </w:t>
      </w:r>
      <w:r w:rsidRPr="00E02851">
        <w:rPr>
          <w:rFonts w:ascii="Helvetica" w:hAnsi="Helvetica" w:cs="Helvetica" w:hint="eastAsia"/>
          <w:b/>
          <w:bCs/>
          <w:color w:val="222222"/>
          <w:sz w:val="21"/>
          <w:szCs w:val="21"/>
        </w:rPr>
        <w:t>к</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антибактериальным</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препаратам</w:t>
      </w:r>
      <w:r w:rsidRPr="00E02851">
        <w:rPr>
          <w:rFonts w:ascii="Helvetica" w:hAnsi="Helvetica" w:cs="Helvetica"/>
          <w:b/>
          <w:bCs/>
          <w:color w:val="222222"/>
          <w:sz w:val="21"/>
          <w:szCs w:val="21"/>
        </w:rPr>
        <w:t>.</w:t>
      </w:r>
    </w:p>
    <w:p w14:paraId="13E17A29" w14:textId="77777777" w:rsidR="00E02851" w:rsidRPr="00E02851" w:rsidRDefault="00E02851" w:rsidP="00E02851">
      <w:pPr>
        <w:rPr>
          <w:rFonts w:ascii="Helvetica" w:hAnsi="Helvetica" w:cs="Helvetica"/>
          <w:b/>
          <w:bCs/>
          <w:color w:val="222222"/>
          <w:sz w:val="21"/>
          <w:szCs w:val="21"/>
        </w:rPr>
      </w:pPr>
    </w:p>
    <w:p w14:paraId="4C183A8E" w14:textId="77777777" w:rsidR="00E02851" w:rsidRPr="00E02851" w:rsidRDefault="00E02851" w:rsidP="00E02851">
      <w:pPr>
        <w:rPr>
          <w:rFonts w:ascii="Helvetica" w:hAnsi="Helvetica" w:cs="Helvetica"/>
          <w:b/>
          <w:bCs/>
          <w:color w:val="222222"/>
          <w:sz w:val="21"/>
          <w:szCs w:val="21"/>
        </w:rPr>
      </w:pPr>
      <w:r w:rsidRPr="00E02851">
        <w:rPr>
          <w:rFonts w:ascii="Helvetica" w:hAnsi="Helvetica" w:cs="Helvetica" w:hint="eastAsia"/>
          <w:b/>
          <w:bCs/>
          <w:color w:val="222222"/>
          <w:sz w:val="21"/>
          <w:szCs w:val="21"/>
        </w:rPr>
        <w:t>Глава</w:t>
      </w:r>
      <w:r w:rsidRPr="00E02851">
        <w:rPr>
          <w:rFonts w:ascii="Helvetica" w:hAnsi="Helvetica" w:cs="Helvetica"/>
          <w:b/>
          <w:bCs/>
          <w:color w:val="222222"/>
          <w:sz w:val="21"/>
          <w:szCs w:val="21"/>
        </w:rPr>
        <w:t xml:space="preserve"> 6. </w:t>
      </w:r>
      <w:r w:rsidRPr="00E02851">
        <w:rPr>
          <w:rFonts w:ascii="Helvetica" w:hAnsi="Helvetica" w:cs="Helvetica" w:hint="eastAsia"/>
          <w:b/>
          <w:bCs/>
          <w:color w:val="222222"/>
          <w:sz w:val="21"/>
          <w:szCs w:val="21"/>
        </w:rPr>
        <w:t>Разработка</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микротест</w:t>
      </w:r>
      <w:r w:rsidRPr="00E02851">
        <w:rPr>
          <w:rFonts w:ascii="Helvetica" w:hAnsi="Helvetica" w:cs="Helvetica"/>
          <w:b/>
          <w:bCs/>
          <w:color w:val="222222"/>
          <w:sz w:val="21"/>
          <w:szCs w:val="21"/>
        </w:rPr>
        <w:t>-</w:t>
      </w:r>
      <w:r w:rsidRPr="00E02851">
        <w:rPr>
          <w:rFonts w:ascii="Helvetica" w:hAnsi="Helvetica" w:cs="Helvetica" w:hint="eastAsia"/>
          <w:b/>
          <w:bCs/>
          <w:color w:val="222222"/>
          <w:sz w:val="21"/>
          <w:szCs w:val="21"/>
        </w:rPr>
        <w:t>системы</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для</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выявления</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и</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идентификации</w:t>
      </w:r>
      <w:r w:rsidRPr="00E02851">
        <w:rPr>
          <w:rFonts w:ascii="Helvetica" w:hAnsi="Helvetica" w:cs="Helvetica"/>
          <w:b/>
          <w:bCs/>
          <w:color w:val="222222"/>
          <w:sz w:val="21"/>
          <w:szCs w:val="21"/>
        </w:rPr>
        <w:t xml:space="preserve"> Ureaplasma urealyticum (Ureaplasma spp.) </w:t>
      </w:r>
      <w:r w:rsidRPr="00E02851">
        <w:rPr>
          <w:rFonts w:ascii="Helvetica" w:hAnsi="Helvetica" w:cs="Helvetica" w:hint="eastAsia"/>
          <w:b/>
          <w:bCs/>
          <w:color w:val="222222"/>
          <w:sz w:val="21"/>
          <w:szCs w:val="21"/>
        </w:rPr>
        <w:t>«</w:t>
      </w:r>
      <w:r w:rsidRPr="00E02851">
        <w:rPr>
          <w:rFonts w:ascii="Helvetica" w:hAnsi="Helvetica" w:cs="Helvetica" w:hint="eastAsia"/>
          <w:b/>
          <w:bCs/>
          <w:color w:val="222222"/>
          <w:sz w:val="21"/>
          <w:szCs w:val="21"/>
        </w:rPr>
        <w:t>Уреаплазма</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Микротест</w:t>
      </w:r>
      <w:r w:rsidRPr="00E02851">
        <w:rPr>
          <w:rFonts w:ascii="Helvetica" w:hAnsi="Helvetica" w:cs="Helvetica" w:hint="eastAsia"/>
          <w:b/>
          <w:bCs/>
          <w:color w:val="222222"/>
          <w:sz w:val="21"/>
          <w:szCs w:val="21"/>
        </w:rPr>
        <w:t>»</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и</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оценка</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ее</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диагностической</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эффективности</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в</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государственных</w:t>
      </w:r>
      <w:r w:rsidRPr="00E02851">
        <w:rPr>
          <w:rFonts w:ascii="Helvetica" w:hAnsi="Helvetica" w:cs="Helvetica"/>
          <w:b/>
          <w:bCs/>
          <w:color w:val="222222"/>
          <w:sz w:val="21"/>
          <w:szCs w:val="21"/>
        </w:rPr>
        <w:t xml:space="preserve"> </w:t>
      </w:r>
      <w:r w:rsidRPr="00E02851">
        <w:rPr>
          <w:rFonts w:ascii="Helvetica" w:hAnsi="Helvetica" w:cs="Helvetica" w:hint="eastAsia"/>
          <w:b/>
          <w:bCs/>
          <w:color w:val="222222"/>
          <w:sz w:val="21"/>
          <w:szCs w:val="21"/>
        </w:rPr>
        <w:t>испытаниях</w:t>
      </w:r>
      <w:r w:rsidRPr="00E02851">
        <w:rPr>
          <w:rFonts w:ascii="Helvetica" w:hAnsi="Helvetica" w:cs="Helvetica"/>
          <w:b/>
          <w:bCs/>
          <w:color w:val="222222"/>
          <w:sz w:val="21"/>
          <w:szCs w:val="21"/>
        </w:rPr>
        <w:t>.</w:t>
      </w:r>
    </w:p>
    <w:p w14:paraId="588B429E" w14:textId="77777777" w:rsidR="00E02851" w:rsidRPr="00E02851" w:rsidRDefault="00E02851" w:rsidP="00E02851">
      <w:pPr>
        <w:rPr>
          <w:rFonts w:ascii="Helvetica" w:hAnsi="Helvetica" w:cs="Helvetica"/>
          <w:b/>
          <w:bCs/>
          <w:color w:val="222222"/>
          <w:sz w:val="21"/>
          <w:szCs w:val="21"/>
        </w:rPr>
      </w:pPr>
    </w:p>
    <w:p w14:paraId="71877C11" w14:textId="77777777" w:rsidR="00E02851" w:rsidRPr="00E02851" w:rsidRDefault="00E02851" w:rsidP="00E02851">
      <w:pPr>
        <w:rPr>
          <w:rFonts w:ascii="Helvetica" w:hAnsi="Helvetica" w:cs="Helvetica"/>
          <w:b/>
          <w:bCs/>
          <w:color w:val="222222"/>
          <w:sz w:val="21"/>
          <w:szCs w:val="21"/>
        </w:rPr>
      </w:pPr>
      <w:r w:rsidRPr="00E02851">
        <w:rPr>
          <w:rFonts w:ascii="Helvetica" w:hAnsi="Helvetica" w:cs="Helvetica" w:hint="eastAsia"/>
          <w:b/>
          <w:bCs/>
          <w:color w:val="222222"/>
          <w:sz w:val="21"/>
          <w:szCs w:val="21"/>
        </w:rPr>
        <w:t>Обсуждение</w:t>
      </w:r>
      <w:r w:rsidRPr="00E02851">
        <w:rPr>
          <w:rFonts w:ascii="Helvetica" w:hAnsi="Helvetica" w:cs="Helvetica"/>
          <w:b/>
          <w:bCs/>
          <w:color w:val="222222"/>
          <w:sz w:val="21"/>
          <w:szCs w:val="21"/>
        </w:rPr>
        <w:t>.</w:t>
      </w:r>
    </w:p>
    <w:p w14:paraId="75AF7BC1" w14:textId="77777777" w:rsidR="00E02851" w:rsidRPr="00E02851" w:rsidRDefault="00E02851" w:rsidP="00E02851">
      <w:pPr>
        <w:rPr>
          <w:rFonts w:ascii="Helvetica" w:hAnsi="Helvetica" w:cs="Helvetica"/>
          <w:b/>
          <w:bCs/>
          <w:color w:val="222222"/>
          <w:sz w:val="21"/>
          <w:szCs w:val="21"/>
        </w:rPr>
      </w:pPr>
    </w:p>
    <w:p w14:paraId="109CC004" w14:textId="682B8463" w:rsidR="00484EB4" w:rsidRPr="00E02851" w:rsidRDefault="00E02851" w:rsidP="00E02851">
      <w:r w:rsidRPr="00E02851">
        <w:rPr>
          <w:rFonts w:ascii="Helvetica" w:hAnsi="Helvetica" w:cs="Helvetica" w:hint="eastAsia"/>
          <w:b/>
          <w:bCs/>
          <w:color w:val="222222"/>
          <w:sz w:val="21"/>
          <w:szCs w:val="21"/>
        </w:rPr>
        <w:t>Выводы</w:t>
      </w:r>
      <w:r w:rsidRPr="00E02851">
        <w:rPr>
          <w:rFonts w:ascii="Helvetica" w:hAnsi="Helvetica" w:cs="Helvetica"/>
          <w:b/>
          <w:bCs/>
          <w:color w:val="222222"/>
          <w:sz w:val="21"/>
          <w:szCs w:val="21"/>
        </w:rPr>
        <w:t>.</w:t>
      </w:r>
    </w:p>
    <w:sectPr w:rsidR="00484EB4" w:rsidRPr="00E0285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54C95" w14:textId="77777777" w:rsidR="0035032D" w:rsidRDefault="0035032D">
      <w:pPr>
        <w:spacing w:after="0" w:line="240" w:lineRule="auto"/>
      </w:pPr>
      <w:r>
        <w:separator/>
      </w:r>
    </w:p>
  </w:endnote>
  <w:endnote w:type="continuationSeparator" w:id="0">
    <w:p w14:paraId="116859CD" w14:textId="77777777" w:rsidR="0035032D" w:rsidRDefault="00350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BB9D5" w14:textId="77777777" w:rsidR="0035032D" w:rsidRDefault="0035032D"/>
    <w:p w14:paraId="60151B7C" w14:textId="77777777" w:rsidR="0035032D" w:rsidRDefault="0035032D"/>
    <w:p w14:paraId="24CC4EAC" w14:textId="77777777" w:rsidR="0035032D" w:rsidRDefault="0035032D"/>
    <w:p w14:paraId="4CF2E22B" w14:textId="77777777" w:rsidR="0035032D" w:rsidRDefault="0035032D"/>
    <w:p w14:paraId="1CDB629E" w14:textId="77777777" w:rsidR="0035032D" w:rsidRDefault="0035032D"/>
    <w:p w14:paraId="2762F675" w14:textId="77777777" w:rsidR="0035032D" w:rsidRDefault="0035032D"/>
    <w:p w14:paraId="1A959CAE" w14:textId="77777777" w:rsidR="0035032D" w:rsidRDefault="0035032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66CE48" wp14:editId="4804507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85FCC" w14:textId="77777777" w:rsidR="0035032D" w:rsidRDefault="003503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66CE4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D85FCC" w14:textId="77777777" w:rsidR="0035032D" w:rsidRDefault="003503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A87F32" w14:textId="77777777" w:rsidR="0035032D" w:rsidRDefault="0035032D"/>
    <w:p w14:paraId="7324A602" w14:textId="77777777" w:rsidR="0035032D" w:rsidRDefault="0035032D"/>
    <w:p w14:paraId="60019CE0" w14:textId="77777777" w:rsidR="0035032D" w:rsidRDefault="0035032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9084F4" wp14:editId="0B4971A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6DFF5" w14:textId="77777777" w:rsidR="0035032D" w:rsidRDefault="0035032D"/>
                          <w:p w14:paraId="783A9D0E" w14:textId="77777777" w:rsidR="0035032D" w:rsidRDefault="003503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9084F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436DFF5" w14:textId="77777777" w:rsidR="0035032D" w:rsidRDefault="0035032D"/>
                    <w:p w14:paraId="783A9D0E" w14:textId="77777777" w:rsidR="0035032D" w:rsidRDefault="003503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EC2AD9" w14:textId="77777777" w:rsidR="0035032D" w:rsidRDefault="0035032D"/>
    <w:p w14:paraId="573488C5" w14:textId="77777777" w:rsidR="0035032D" w:rsidRDefault="0035032D">
      <w:pPr>
        <w:rPr>
          <w:sz w:val="2"/>
          <w:szCs w:val="2"/>
        </w:rPr>
      </w:pPr>
    </w:p>
    <w:p w14:paraId="156FC16A" w14:textId="77777777" w:rsidR="0035032D" w:rsidRDefault="0035032D"/>
    <w:p w14:paraId="7B5BBCCC" w14:textId="77777777" w:rsidR="0035032D" w:rsidRDefault="0035032D">
      <w:pPr>
        <w:spacing w:after="0" w:line="240" w:lineRule="auto"/>
      </w:pPr>
    </w:p>
  </w:footnote>
  <w:footnote w:type="continuationSeparator" w:id="0">
    <w:p w14:paraId="085F6E76" w14:textId="77777777" w:rsidR="0035032D" w:rsidRDefault="003503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2D"/>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207651</TotalTime>
  <Pages>3</Pages>
  <Words>366</Words>
  <Characters>2091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1781</cp:revision>
  <cp:lastPrinted>2009-02-06T05:36:00Z</cp:lastPrinted>
  <dcterms:created xsi:type="dcterms:W3CDTF">2024-01-07T13:43:00Z</dcterms:created>
  <dcterms:modified xsi:type="dcterms:W3CDTF">2025-11-16T19:53:00Z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