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BCFB6" w14:textId="77777777" w:rsidR="00F169DA" w:rsidRDefault="00F169DA" w:rsidP="00F169DA">
      <w:r>
        <w:rPr>
          <w:rFonts w:hint="eastAsia"/>
        </w:rPr>
        <w:t>ФЕДЕРАЛЬНОЕ</w:t>
      </w:r>
      <w:r>
        <w:t></w:t>
      </w:r>
      <w:r>
        <w:rPr>
          <w:rFonts w:hint="eastAsia"/>
        </w:rPr>
        <w:t>ГОСУДАРСТВЕННОЕ</w:t>
      </w:r>
      <w:r>
        <w:t></w:t>
      </w:r>
      <w:r>
        <w:rPr>
          <w:rFonts w:hint="eastAsia"/>
        </w:rPr>
        <w:t>УЧРЕЖДЕНИЕ</w:t>
      </w:r>
    </w:p>
    <w:p w14:paraId="1D9C61CB" w14:textId="77777777" w:rsidR="00F169DA" w:rsidRDefault="00F169DA" w:rsidP="00F169DA">
      <w:r>
        <w:rPr>
          <w:rFonts w:hint="eastAsia"/>
        </w:rPr>
        <w:t>“СЕВЕРНЫЙ</w:t>
      </w:r>
      <w:r>
        <w:t></w:t>
      </w:r>
      <w:r>
        <w:rPr>
          <w:rFonts w:hint="eastAsia"/>
        </w:rPr>
        <w:t>НАУЧНО</w:t>
      </w:r>
      <w:r>
        <w:t></w:t>
      </w:r>
      <w:r>
        <w:rPr>
          <w:rFonts w:hint="eastAsia"/>
        </w:rPr>
        <w:t>ИССЛЕДОВАТЕЛЬСКИЙ</w:t>
      </w:r>
      <w:r>
        <w:t></w:t>
      </w:r>
      <w:r>
        <w:rPr>
          <w:rFonts w:hint="eastAsia"/>
        </w:rPr>
        <w:t>ИНСТИТУТ</w:t>
      </w:r>
    </w:p>
    <w:p w14:paraId="13607926" w14:textId="77777777" w:rsidR="00F169DA" w:rsidRDefault="00F169DA" w:rsidP="00F169DA">
      <w:r>
        <w:rPr>
          <w:rFonts w:hint="eastAsia"/>
        </w:rPr>
        <w:t>ЛЕСНОГО</w:t>
      </w:r>
      <w:r>
        <w:t></w:t>
      </w:r>
      <w:r>
        <w:rPr>
          <w:rFonts w:hint="eastAsia"/>
        </w:rPr>
        <w:t>ХОЗЯЙСТВА”</w:t>
      </w:r>
      <w:r>
        <w:t></w:t>
      </w:r>
      <w:r>
        <w:rPr>
          <w:rFonts w:hint="eastAsia"/>
        </w:rPr>
        <w:t>МПР</w:t>
      </w:r>
      <w:r>
        <w:t></w:t>
      </w:r>
      <w:r>
        <w:rPr>
          <w:rFonts w:hint="eastAsia"/>
        </w:rPr>
        <w:t>РФ</w:t>
      </w:r>
    </w:p>
    <w:p w14:paraId="77145675" w14:textId="77777777" w:rsidR="00F169DA" w:rsidRDefault="00F169DA" w:rsidP="00F169DA">
      <w:r>
        <w:rPr>
          <w:rFonts w:hint="eastAsia"/>
        </w:rPr>
        <w:t>На</w:t>
      </w:r>
      <w:r>
        <w:t></w:t>
      </w:r>
      <w:r>
        <w:rPr>
          <w:rFonts w:hint="eastAsia"/>
        </w:rPr>
        <w:t>правах</w:t>
      </w:r>
      <w:r>
        <w:t></w:t>
      </w:r>
      <w:r>
        <w:rPr>
          <w:rFonts w:hint="eastAsia"/>
        </w:rPr>
        <w:t>рукописи</w:t>
      </w:r>
    </w:p>
    <w:p w14:paraId="6245B46C" w14:textId="77777777" w:rsidR="00F169DA" w:rsidRDefault="00F169DA" w:rsidP="00F169DA">
      <w:r>
        <w:rPr>
          <w:rFonts w:hint="eastAsia"/>
        </w:rPr>
        <w:t>Анатолий</w:t>
      </w:r>
      <w:r>
        <w:t></w:t>
      </w:r>
      <w:r>
        <w:rPr>
          <w:rFonts w:hint="eastAsia"/>
        </w:rPr>
        <w:t>Михайлович</w:t>
      </w:r>
    </w:p>
    <w:p w14:paraId="27277F0F" w14:textId="77777777" w:rsidR="00F169DA" w:rsidRDefault="00F169DA" w:rsidP="00F169DA">
      <w:r>
        <w:rPr>
          <w:rFonts w:hint="eastAsia"/>
        </w:rPr>
        <w:t>РОСТ</w:t>
      </w:r>
      <w:r>
        <w:t></w:t>
      </w:r>
      <w:r>
        <w:rPr>
          <w:rFonts w:hint="eastAsia"/>
        </w:rPr>
        <w:t>ОСУШАЕМЫХ</w:t>
      </w:r>
      <w:r>
        <w:t></w:t>
      </w:r>
      <w:r>
        <w:rPr>
          <w:rFonts w:hint="eastAsia"/>
        </w:rPr>
        <w:t>ЛЕСОВ</w:t>
      </w:r>
      <w:r>
        <w:t></w:t>
      </w:r>
      <w:r>
        <w:rPr>
          <w:rFonts w:hint="eastAsia"/>
        </w:rPr>
        <w:t>ЕВРОПЕЙСКОГО</w:t>
      </w:r>
      <w:r>
        <w:t></w:t>
      </w:r>
      <w:r>
        <w:rPr>
          <w:rFonts w:hint="eastAsia"/>
        </w:rPr>
        <w:t>СЕВЕРА</w:t>
      </w:r>
    </w:p>
    <w:p w14:paraId="3142248A" w14:textId="77777777" w:rsidR="00F169DA" w:rsidRDefault="00F169DA" w:rsidP="00F169DA">
      <w:r>
        <w:rPr>
          <w:rFonts w:hint="eastAsia"/>
        </w:rPr>
        <w:t>РОССИИ</w:t>
      </w:r>
      <w:r>
        <w:t></w:t>
      </w:r>
      <w:r>
        <w:rPr>
          <w:rFonts w:hint="eastAsia"/>
        </w:rPr>
        <w:t>И</w:t>
      </w:r>
      <w:r>
        <w:t></w:t>
      </w:r>
      <w:r>
        <w:rPr>
          <w:rFonts w:hint="eastAsia"/>
        </w:rPr>
        <w:t>ВЕДЕНИЕ</w:t>
      </w:r>
      <w:r>
        <w:t></w:t>
      </w:r>
      <w:r>
        <w:rPr>
          <w:rFonts w:hint="eastAsia"/>
        </w:rPr>
        <w:t>ХОЗЯЙСТВА</w:t>
      </w:r>
      <w:r>
        <w:t></w:t>
      </w:r>
      <w:r>
        <w:rPr>
          <w:rFonts w:hint="eastAsia"/>
        </w:rPr>
        <w:t>В</w:t>
      </w:r>
      <w:r>
        <w:t></w:t>
      </w:r>
      <w:r>
        <w:rPr>
          <w:rFonts w:hint="eastAsia"/>
        </w:rPr>
        <w:t>НИХ</w:t>
      </w:r>
    </w:p>
    <w:p w14:paraId="51807D8D" w14:textId="77777777" w:rsidR="00F169DA" w:rsidRDefault="00F169DA" w:rsidP="00F169DA">
      <w:r>
        <w:rPr>
          <w:rFonts w:hint="eastAsia"/>
        </w:rPr>
        <w:t>Специальность</w:t>
      </w:r>
      <w:r>
        <w:t></w:t>
      </w:r>
      <w:r>
        <w:t></w:t>
      </w:r>
      <w:r>
        <w:t></w:t>
      </w:r>
      <w:r>
        <w:t></w:t>
      </w:r>
      <w:r>
        <w:t></w:t>
      </w:r>
      <w:r>
        <w:t></w:t>
      </w:r>
      <w:r>
        <w:t></w:t>
      </w:r>
      <w:r>
        <w:t></w:t>
      </w:r>
      <w:r>
        <w:t></w:t>
      </w:r>
      <w:r>
        <w:t></w:t>
      </w:r>
      <w:r>
        <w:t></w:t>
      </w:r>
      <w:r>
        <w:t></w:t>
      </w:r>
      <w:r>
        <w:t></w:t>
      </w:r>
      <w:r>
        <w:rPr>
          <w:rFonts w:hint="eastAsia"/>
        </w:rPr>
        <w:t>Лесоустройство</w:t>
      </w:r>
      <w:r>
        <w:t></w:t>
      </w:r>
      <w:r>
        <w:rPr>
          <w:rFonts w:hint="eastAsia"/>
        </w:rPr>
        <w:t>и</w:t>
      </w:r>
      <w:r>
        <w:t></w:t>
      </w:r>
      <w:r>
        <w:rPr>
          <w:rFonts w:hint="eastAsia"/>
        </w:rPr>
        <w:t>лесная</w:t>
      </w:r>
      <w:r>
        <w:t></w:t>
      </w:r>
      <w:r>
        <w:rPr>
          <w:rFonts w:hint="eastAsia"/>
        </w:rPr>
        <w:t>таксация</w:t>
      </w:r>
      <w:r>
        <w:t></w:t>
      </w:r>
    </w:p>
    <w:p w14:paraId="495D65A3" w14:textId="77777777" w:rsidR="00F169DA" w:rsidRDefault="00F169DA" w:rsidP="00F169DA">
      <w:r>
        <w:rPr>
          <w:rFonts w:hint="eastAsia"/>
        </w:rPr>
        <w:t>Диссертация</w:t>
      </w:r>
    </w:p>
    <w:p w14:paraId="1F10E8C5" w14:textId="77777777" w:rsidR="00F169DA" w:rsidRDefault="00F169DA" w:rsidP="00F169DA">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доктора</w:t>
      </w:r>
    </w:p>
    <w:p w14:paraId="66BE9D23" w14:textId="77777777" w:rsidR="00F169DA" w:rsidRDefault="00F169DA" w:rsidP="00F169DA">
      <w:r>
        <w:rPr>
          <w:rFonts w:hint="eastAsia"/>
        </w:rPr>
        <w:t>сельскохозяйственных</w:t>
      </w:r>
      <w:r>
        <w:t></w:t>
      </w:r>
      <w:r>
        <w:rPr>
          <w:rFonts w:hint="eastAsia"/>
        </w:rPr>
        <w:t>наук</w:t>
      </w:r>
    </w:p>
    <w:p w14:paraId="399F442C" w14:textId="77777777" w:rsidR="00F169DA" w:rsidRDefault="00F169DA" w:rsidP="00F169DA">
      <w:r>
        <w:rPr>
          <w:rFonts w:hint="eastAsia"/>
        </w:rPr>
        <w:t>Архангельск</w:t>
      </w:r>
      <w:r>
        <w:t></w:t>
      </w:r>
      <w:r>
        <w:t></w:t>
      </w:r>
      <w:r>
        <w:t></w:t>
      </w:r>
      <w:r>
        <w:t></w:t>
      </w:r>
      <w:r>
        <w:t></w:t>
      </w:r>
      <w:r>
        <w:t></w:t>
      </w:r>
      <w:r>
        <w:t></w:t>
      </w:r>
    </w:p>
    <w:p w14:paraId="2E071A83" w14:textId="77777777" w:rsidR="00F169DA" w:rsidRDefault="00F169DA" w:rsidP="00F169DA">
      <w:r>
        <w:rPr>
          <w:rFonts w:hint="eastAsia"/>
        </w:rPr>
        <w:t>ОГЛАВЛЕНИЕ</w:t>
      </w:r>
    </w:p>
    <w:p w14:paraId="6190D4DA" w14:textId="77777777" w:rsidR="00F169DA" w:rsidRDefault="00F169DA" w:rsidP="00F169DA">
      <w:r>
        <w:rPr>
          <w:rFonts w:hint="eastAsia"/>
        </w:rPr>
        <w:t>Стр</w:t>
      </w:r>
      <w:r>
        <w:t></w:t>
      </w:r>
    </w:p>
    <w:p w14:paraId="0C42910E" w14:textId="77777777" w:rsidR="00F169DA" w:rsidRDefault="00F169DA" w:rsidP="00F169DA">
      <w:r>
        <w:rPr>
          <w:rFonts w:hint="eastAsia"/>
        </w:rPr>
        <w:t>ВВЕДЕНИЕ</w:t>
      </w:r>
      <w:r>
        <w:tab/>
      </w:r>
      <w:r>
        <w:t></w:t>
      </w:r>
    </w:p>
    <w:p w14:paraId="70C3821A" w14:textId="77777777" w:rsidR="00F169DA" w:rsidRDefault="00F169DA" w:rsidP="00F169DA">
      <w:r>
        <w:t></w:t>
      </w:r>
      <w:r>
        <w:t></w:t>
      </w:r>
      <w:r>
        <w:tab/>
      </w:r>
      <w:r>
        <w:rPr>
          <w:rFonts w:hint="eastAsia"/>
        </w:rPr>
        <w:t>СОСТОЯНИЕ</w:t>
      </w:r>
      <w:r>
        <w:t></w:t>
      </w:r>
      <w:r>
        <w:rPr>
          <w:rFonts w:hint="eastAsia"/>
        </w:rPr>
        <w:t>ПРОБЛЕМЫ</w:t>
      </w:r>
      <w:r>
        <w:tab/>
      </w:r>
      <w:r>
        <w:t></w:t>
      </w:r>
      <w:r>
        <w:t></w:t>
      </w:r>
    </w:p>
    <w:p w14:paraId="17630C3E" w14:textId="77777777" w:rsidR="00F169DA" w:rsidRDefault="00F169DA" w:rsidP="00F169DA">
      <w:r>
        <w:t></w:t>
      </w:r>
      <w:r>
        <w:t></w:t>
      </w:r>
      <w:r>
        <w:tab/>
      </w:r>
      <w:r>
        <w:rPr>
          <w:rFonts w:hint="eastAsia"/>
        </w:rPr>
        <w:t>ПРОГРАММА</w:t>
      </w:r>
      <w:r>
        <w:t></w:t>
      </w:r>
      <w:r>
        <w:t></w:t>
      </w:r>
      <w:r>
        <w:rPr>
          <w:rFonts w:hint="eastAsia"/>
        </w:rPr>
        <w:t>МЕТОДИКА</w:t>
      </w:r>
      <w:r>
        <w:t></w:t>
      </w:r>
      <w:r>
        <w:rPr>
          <w:rFonts w:hint="eastAsia"/>
        </w:rPr>
        <w:t>И</w:t>
      </w:r>
      <w:r>
        <w:t></w:t>
      </w:r>
      <w:r>
        <w:rPr>
          <w:rFonts w:hint="eastAsia"/>
        </w:rPr>
        <w:t>ОБЪЕКТЫ</w:t>
      </w:r>
      <w:r>
        <w:t></w:t>
      </w:r>
      <w:r>
        <w:rPr>
          <w:rFonts w:hint="eastAsia"/>
        </w:rPr>
        <w:t>ИССЛЕДОВАНИЙ</w:t>
      </w:r>
      <w:r>
        <w:tab/>
      </w:r>
      <w:r>
        <w:t></w:t>
      </w:r>
      <w:r>
        <w:t></w:t>
      </w:r>
    </w:p>
    <w:p w14:paraId="4DD97679" w14:textId="77777777" w:rsidR="00F169DA" w:rsidRDefault="00F169DA" w:rsidP="00F169DA">
      <w:r>
        <w:t></w:t>
      </w:r>
      <w:r>
        <w:t></w:t>
      </w:r>
      <w:r>
        <w:t></w:t>
      </w:r>
      <w:r>
        <w:t></w:t>
      </w:r>
      <w:r>
        <w:tab/>
      </w:r>
      <w:r>
        <w:rPr>
          <w:rFonts w:hint="eastAsia"/>
        </w:rPr>
        <w:t>Программа</w:t>
      </w:r>
      <w:r>
        <w:t></w:t>
      </w:r>
      <w:r>
        <w:rPr>
          <w:rFonts w:hint="eastAsia"/>
        </w:rPr>
        <w:t>и</w:t>
      </w:r>
      <w:r>
        <w:t></w:t>
      </w:r>
      <w:r>
        <w:rPr>
          <w:rFonts w:hint="eastAsia"/>
        </w:rPr>
        <w:t>методика</w:t>
      </w:r>
      <w:r>
        <w:t></w:t>
      </w:r>
      <w:r>
        <w:rPr>
          <w:rFonts w:hint="eastAsia"/>
        </w:rPr>
        <w:t>работ</w:t>
      </w:r>
      <w:r>
        <w:tab/>
      </w:r>
      <w:r>
        <w:t></w:t>
      </w:r>
      <w:r>
        <w:t></w:t>
      </w:r>
    </w:p>
    <w:p w14:paraId="2AA2D288" w14:textId="77777777" w:rsidR="00F169DA" w:rsidRDefault="00F169DA" w:rsidP="00F169DA">
      <w:r>
        <w:t></w:t>
      </w:r>
      <w:r>
        <w:t></w:t>
      </w:r>
      <w:r>
        <w:t></w:t>
      </w:r>
      <w:r>
        <w:t></w:t>
      </w:r>
      <w:r>
        <w:tab/>
      </w:r>
      <w:r>
        <w:rPr>
          <w:rFonts w:hint="eastAsia"/>
        </w:rPr>
        <w:t>Характеристика</w:t>
      </w:r>
      <w:r>
        <w:t></w:t>
      </w:r>
      <w:r>
        <w:rPr>
          <w:rFonts w:hint="eastAsia"/>
        </w:rPr>
        <w:t>объектов</w:t>
      </w:r>
      <w:r>
        <w:t></w:t>
      </w:r>
      <w:r>
        <w:rPr>
          <w:rFonts w:hint="eastAsia"/>
        </w:rPr>
        <w:t>исследования</w:t>
      </w:r>
      <w:r>
        <w:tab/>
      </w:r>
      <w:r>
        <w:t></w:t>
      </w:r>
      <w:r>
        <w:t></w:t>
      </w:r>
    </w:p>
    <w:p w14:paraId="43736553" w14:textId="77777777" w:rsidR="00F169DA" w:rsidRDefault="00F169DA" w:rsidP="00F169DA">
      <w:r>
        <w:t></w:t>
      </w:r>
      <w:r>
        <w:t></w:t>
      </w:r>
      <w:r>
        <w:t></w:t>
      </w:r>
      <w:r>
        <w:t></w:t>
      </w:r>
      <w:r>
        <w:tab/>
      </w:r>
      <w:r>
        <w:rPr>
          <w:rFonts w:hint="eastAsia"/>
        </w:rPr>
        <w:t>Объем</w:t>
      </w:r>
      <w:r>
        <w:t></w:t>
      </w:r>
      <w:r>
        <w:rPr>
          <w:rFonts w:hint="eastAsia"/>
        </w:rPr>
        <w:t>экспериментального</w:t>
      </w:r>
      <w:r>
        <w:t></w:t>
      </w:r>
      <w:r>
        <w:rPr>
          <w:rFonts w:hint="eastAsia"/>
        </w:rPr>
        <w:t>материала</w:t>
      </w:r>
      <w:r>
        <w:tab/>
      </w:r>
      <w:r>
        <w:t></w:t>
      </w:r>
      <w:r>
        <w:t></w:t>
      </w:r>
    </w:p>
    <w:p w14:paraId="3D030AA7" w14:textId="77777777" w:rsidR="00F169DA" w:rsidRDefault="00F169DA" w:rsidP="00F169DA">
      <w:r>
        <w:t></w:t>
      </w:r>
      <w:r>
        <w:t></w:t>
      </w:r>
      <w:r>
        <w:tab/>
      </w:r>
      <w:r>
        <w:rPr>
          <w:rFonts w:hint="eastAsia"/>
        </w:rPr>
        <w:t>ХАРАКТЕРИСТИКА</w:t>
      </w:r>
      <w:r>
        <w:t></w:t>
      </w:r>
      <w:r>
        <w:rPr>
          <w:rFonts w:hint="eastAsia"/>
        </w:rPr>
        <w:t>ГИДРОЛЕСОМЕЛИОРАТИВНОГО</w:t>
      </w:r>
      <w:r>
        <w:t></w:t>
      </w:r>
      <w:r>
        <w:rPr>
          <w:rFonts w:hint="eastAsia"/>
        </w:rPr>
        <w:t>ФОНДА</w:t>
      </w:r>
    </w:p>
    <w:p w14:paraId="38BC78EB" w14:textId="77777777" w:rsidR="00F169DA" w:rsidRDefault="00F169DA" w:rsidP="00F169DA">
      <w:r>
        <w:rPr>
          <w:rFonts w:hint="eastAsia"/>
        </w:rPr>
        <w:t>И</w:t>
      </w:r>
      <w:r>
        <w:t></w:t>
      </w:r>
      <w:r>
        <w:rPr>
          <w:rFonts w:hint="eastAsia"/>
        </w:rPr>
        <w:t>ИЗМЕНЕНИЕ</w:t>
      </w:r>
      <w:r>
        <w:t></w:t>
      </w:r>
      <w:r>
        <w:rPr>
          <w:rFonts w:hint="eastAsia"/>
        </w:rPr>
        <w:t>ПРИРОДНОЙ</w:t>
      </w:r>
      <w:r>
        <w:t></w:t>
      </w:r>
      <w:r>
        <w:rPr>
          <w:rFonts w:hint="eastAsia"/>
        </w:rPr>
        <w:t>СРЕДЫ</w:t>
      </w:r>
      <w:r>
        <w:t></w:t>
      </w:r>
      <w:r>
        <w:rPr>
          <w:rFonts w:hint="eastAsia"/>
        </w:rPr>
        <w:t>ЗАБОЛОЧЕННЫХ</w:t>
      </w:r>
      <w:r>
        <w:t></w:t>
      </w:r>
      <w:r>
        <w:rPr>
          <w:rFonts w:hint="eastAsia"/>
        </w:rPr>
        <w:t>ЛЕСОВ</w:t>
      </w:r>
      <w:r>
        <w:t></w:t>
      </w:r>
      <w:r>
        <w:rPr>
          <w:rFonts w:hint="eastAsia"/>
        </w:rPr>
        <w:t>ПОД</w:t>
      </w:r>
      <w:r>
        <w:t></w:t>
      </w:r>
      <w:r>
        <w:rPr>
          <w:rFonts w:hint="eastAsia"/>
        </w:rPr>
        <w:t>ВЛИЯНИЕМ</w:t>
      </w:r>
      <w:r>
        <w:t></w:t>
      </w:r>
      <w:r>
        <w:rPr>
          <w:rFonts w:hint="eastAsia"/>
        </w:rPr>
        <w:t>ГИДРОЛЕСОМЕЛИОРАЦИИ</w:t>
      </w:r>
      <w:r>
        <w:tab/>
      </w:r>
      <w:r>
        <w:t></w:t>
      </w:r>
      <w:r>
        <w:t></w:t>
      </w:r>
    </w:p>
    <w:p w14:paraId="31779774" w14:textId="77777777" w:rsidR="00F169DA" w:rsidRDefault="00F169DA" w:rsidP="00F169DA">
      <w:r>
        <w:t></w:t>
      </w:r>
      <w:r>
        <w:t></w:t>
      </w:r>
      <w:r>
        <w:t></w:t>
      </w:r>
      <w:r>
        <w:t></w:t>
      </w:r>
      <w:r>
        <w:tab/>
      </w:r>
      <w:r>
        <w:rPr>
          <w:rFonts w:hint="eastAsia"/>
        </w:rPr>
        <w:t>Характеристика</w:t>
      </w:r>
      <w:r>
        <w:t></w:t>
      </w:r>
      <w:r>
        <w:rPr>
          <w:rFonts w:hint="eastAsia"/>
        </w:rPr>
        <w:t>заболоченных</w:t>
      </w:r>
      <w:r>
        <w:t></w:t>
      </w:r>
      <w:r>
        <w:rPr>
          <w:rFonts w:hint="eastAsia"/>
        </w:rPr>
        <w:t>лесов</w:t>
      </w:r>
      <w:r>
        <w:t></w:t>
      </w:r>
      <w:r>
        <w:rPr>
          <w:rFonts w:hint="eastAsia"/>
        </w:rPr>
        <w:t>и</w:t>
      </w:r>
      <w:r>
        <w:t></w:t>
      </w:r>
      <w:r>
        <w:rPr>
          <w:rFonts w:hint="eastAsia"/>
        </w:rPr>
        <w:t>эффективность</w:t>
      </w:r>
    </w:p>
    <w:p w14:paraId="53FA0CF0" w14:textId="77777777" w:rsidR="00F169DA" w:rsidRDefault="00F169DA" w:rsidP="00F169DA">
      <w:r>
        <w:rPr>
          <w:rFonts w:hint="eastAsia"/>
        </w:rPr>
        <w:t>их</w:t>
      </w:r>
      <w:r>
        <w:t></w:t>
      </w:r>
      <w:r>
        <w:rPr>
          <w:rFonts w:hint="eastAsia"/>
        </w:rPr>
        <w:t>мелиорации</w:t>
      </w:r>
      <w:r>
        <w:tab/>
      </w:r>
      <w:r>
        <w:t></w:t>
      </w:r>
      <w:r>
        <w:t></w:t>
      </w:r>
    </w:p>
    <w:p w14:paraId="3ACF3E30" w14:textId="77777777" w:rsidR="00F169DA" w:rsidRDefault="00F169DA" w:rsidP="00F169DA">
      <w:r>
        <w:t></w:t>
      </w:r>
      <w:r>
        <w:t></w:t>
      </w:r>
      <w:r>
        <w:t></w:t>
      </w:r>
      <w:r>
        <w:t></w:t>
      </w:r>
      <w:r>
        <w:tab/>
      </w:r>
      <w:r>
        <w:rPr>
          <w:rFonts w:hint="eastAsia"/>
        </w:rPr>
        <w:t>Характеристика</w:t>
      </w:r>
      <w:r>
        <w:t></w:t>
      </w:r>
      <w:r>
        <w:rPr>
          <w:rFonts w:hint="eastAsia"/>
        </w:rPr>
        <w:t>осушаемых</w:t>
      </w:r>
      <w:r>
        <w:t></w:t>
      </w:r>
      <w:r>
        <w:rPr>
          <w:rFonts w:hint="eastAsia"/>
        </w:rPr>
        <w:t>лесов</w:t>
      </w:r>
      <w:r>
        <w:tab/>
      </w:r>
      <w:r>
        <w:t></w:t>
      </w:r>
      <w:r>
        <w:t></w:t>
      </w:r>
    </w:p>
    <w:p w14:paraId="3B91799A" w14:textId="77777777" w:rsidR="00F169DA" w:rsidRDefault="00F169DA" w:rsidP="00F169DA">
      <w:r>
        <w:t></w:t>
      </w:r>
      <w:r>
        <w:t></w:t>
      </w:r>
      <w:r>
        <w:t></w:t>
      </w:r>
      <w:r>
        <w:t></w:t>
      </w:r>
      <w:r>
        <w:tab/>
      </w:r>
      <w:r>
        <w:rPr>
          <w:rFonts w:hint="eastAsia"/>
        </w:rPr>
        <w:t>Изменение</w:t>
      </w:r>
      <w:r>
        <w:t></w:t>
      </w:r>
      <w:r>
        <w:rPr>
          <w:rFonts w:hint="eastAsia"/>
        </w:rPr>
        <w:t>гидротермического</w:t>
      </w:r>
      <w:r>
        <w:t></w:t>
      </w:r>
      <w:r>
        <w:rPr>
          <w:rFonts w:hint="eastAsia"/>
        </w:rPr>
        <w:t>режима</w:t>
      </w:r>
      <w:r>
        <w:t></w:t>
      </w:r>
      <w:r>
        <w:rPr>
          <w:rFonts w:hint="eastAsia"/>
        </w:rPr>
        <w:t>и</w:t>
      </w:r>
      <w:r>
        <w:t></w:t>
      </w:r>
      <w:r>
        <w:rPr>
          <w:rFonts w:hint="eastAsia"/>
        </w:rPr>
        <w:t>физико</w:t>
      </w:r>
      <w:r>
        <w:t></w:t>
      </w:r>
      <w:r>
        <w:rPr>
          <w:rFonts w:hint="eastAsia"/>
        </w:rPr>
        <w:t>химических</w:t>
      </w:r>
    </w:p>
    <w:p w14:paraId="56F2CB55" w14:textId="77777777" w:rsidR="00F169DA" w:rsidRDefault="00F169DA" w:rsidP="00F169DA">
      <w:r>
        <w:rPr>
          <w:rFonts w:hint="eastAsia"/>
        </w:rPr>
        <w:t>свойств</w:t>
      </w:r>
      <w:r>
        <w:t></w:t>
      </w:r>
      <w:r>
        <w:rPr>
          <w:rFonts w:hint="eastAsia"/>
        </w:rPr>
        <w:t>осушаемых</w:t>
      </w:r>
      <w:r>
        <w:t></w:t>
      </w:r>
      <w:r>
        <w:rPr>
          <w:rFonts w:hint="eastAsia"/>
        </w:rPr>
        <w:t>почв</w:t>
      </w:r>
      <w:r>
        <w:tab/>
      </w:r>
      <w:r>
        <w:t></w:t>
      </w:r>
      <w:r>
        <w:t></w:t>
      </w:r>
      <w:r>
        <w:t></w:t>
      </w:r>
      <w:r>
        <w:t></w:t>
      </w:r>
      <w:r>
        <w:t></w:t>
      </w:r>
      <w:r>
        <w:t></w:t>
      </w:r>
    </w:p>
    <w:p w14:paraId="3B6F532C" w14:textId="77777777" w:rsidR="00F169DA" w:rsidRDefault="00F169DA" w:rsidP="00F169DA">
      <w:r>
        <w:t></w:t>
      </w:r>
      <w:r>
        <w:t></w:t>
      </w:r>
      <w:r>
        <w:t></w:t>
      </w:r>
      <w:r>
        <w:t></w:t>
      </w:r>
      <w:r>
        <w:tab/>
      </w:r>
      <w:r>
        <w:rPr>
          <w:rFonts w:hint="eastAsia"/>
        </w:rPr>
        <w:t>Естественное</w:t>
      </w:r>
      <w:r>
        <w:t></w:t>
      </w:r>
      <w:r>
        <w:rPr>
          <w:rFonts w:hint="eastAsia"/>
        </w:rPr>
        <w:t>возобновление</w:t>
      </w:r>
      <w:r>
        <w:t></w:t>
      </w:r>
      <w:r>
        <w:rPr>
          <w:rFonts w:hint="eastAsia"/>
        </w:rPr>
        <w:t>леса</w:t>
      </w:r>
      <w:r>
        <w:t></w:t>
      </w:r>
      <w:r>
        <w:rPr>
          <w:rFonts w:hint="eastAsia"/>
        </w:rPr>
        <w:t>под</w:t>
      </w:r>
      <w:r>
        <w:t></w:t>
      </w:r>
      <w:r>
        <w:rPr>
          <w:rFonts w:hint="eastAsia"/>
        </w:rPr>
        <w:t>пологом</w:t>
      </w:r>
      <w:r>
        <w:t></w:t>
      </w:r>
      <w:r>
        <w:rPr>
          <w:rFonts w:hint="eastAsia"/>
        </w:rPr>
        <w:t>древостоев</w:t>
      </w:r>
      <w:r>
        <w:tab/>
      </w:r>
      <w:r>
        <w:t></w:t>
      </w:r>
      <w:r>
        <w:t></w:t>
      </w:r>
    </w:p>
    <w:p w14:paraId="38D689EA" w14:textId="77777777" w:rsidR="00F169DA" w:rsidRDefault="00F169DA" w:rsidP="00F169DA">
      <w:r>
        <w:lastRenderedPageBreak/>
        <w:t></w:t>
      </w:r>
      <w:r>
        <w:t></w:t>
      </w:r>
      <w:r>
        <w:t></w:t>
      </w:r>
      <w:r>
        <w:t></w:t>
      </w:r>
      <w:r>
        <w:tab/>
      </w:r>
      <w:r>
        <w:rPr>
          <w:rFonts w:hint="eastAsia"/>
        </w:rPr>
        <w:t>Трансформация</w:t>
      </w:r>
      <w:r>
        <w:t></w:t>
      </w:r>
      <w:r>
        <w:rPr>
          <w:rFonts w:hint="eastAsia"/>
        </w:rPr>
        <w:t>напочвенного</w:t>
      </w:r>
      <w:r>
        <w:t></w:t>
      </w:r>
      <w:r>
        <w:rPr>
          <w:rFonts w:hint="eastAsia"/>
        </w:rPr>
        <w:t>покрова</w:t>
      </w:r>
      <w:r>
        <w:tab/>
      </w:r>
      <w:r>
        <w:t></w:t>
      </w:r>
      <w:r>
        <w:t></w:t>
      </w:r>
    </w:p>
    <w:p w14:paraId="1975A210" w14:textId="77777777" w:rsidR="00F169DA" w:rsidRDefault="00F169DA" w:rsidP="00F169DA">
      <w:r>
        <w:t></w:t>
      </w:r>
      <w:r>
        <w:t></w:t>
      </w:r>
      <w:r>
        <w:t></w:t>
      </w:r>
      <w:r>
        <w:t></w:t>
      </w:r>
      <w:r>
        <w:tab/>
      </w:r>
      <w:r>
        <w:rPr>
          <w:rFonts w:hint="eastAsia"/>
        </w:rPr>
        <w:t>Формирование</w:t>
      </w:r>
      <w:r>
        <w:t></w:t>
      </w:r>
      <w:r>
        <w:rPr>
          <w:rFonts w:hint="eastAsia"/>
        </w:rPr>
        <w:t>типов</w:t>
      </w:r>
      <w:r>
        <w:t></w:t>
      </w:r>
      <w:r>
        <w:rPr>
          <w:rFonts w:hint="eastAsia"/>
        </w:rPr>
        <w:t>осушаемых</w:t>
      </w:r>
      <w:r>
        <w:t></w:t>
      </w:r>
      <w:r>
        <w:rPr>
          <w:rFonts w:hint="eastAsia"/>
        </w:rPr>
        <w:t>лесов</w:t>
      </w:r>
      <w:r>
        <w:tab/>
      </w:r>
      <w:r>
        <w:t></w:t>
      </w:r>
      <w:r>
        <w:t></w:t>
      </w:r>
    </w:p>
    <w:p w14:paraId="50D7014D" w14:textId="77777777" w:rsidR="00F169DA" w:rsidRDefault="00F169DA" w:rsidP="00F169DA">
      <w:r>
        <w:t></w:t>
      </w:r>
      <w:r>
        <w:t></w:t>
      </w:r>
      <w:r>
        <w:tab/>
      </w:r>
      <w:r>
        <w:t></w:t>
      </w:r>
      <w:r>
        <w:rPr>
          <w:rFonts w:hint="eastAsia"/>
        </w:rPr>
        <w:t>ЗАКОНОМЕРНОСТИ</w:t>
      </w:r>
      <w:r>
        <w:t></w:t>
      </w:r>
      <w:r>
        <w:rPr>
          <w:rFonts w:hint="eastAsia"/>
        </w:rPr>
        <w:t>РОСТА</w:t>
      </w:r>
      <w:r>
        <w:t></w:t>
      </w:r>
      <w:r>
        <w:rPr>
          <w:rFonts w:hint="eastAsia"/>
        </w:rPr>
        <w:t>ОСУШАЕМЫХ</w:t>
      </w:r>
      <w:r>
        <w:t></w:t>
      </w:r>
      <w:r>
        <w:rPr>
          <w:rFonts w:hint="eastAsia"/>
        </w:rPr>
        <w:t>ЛЕСОВ</w:t>
      </w:r>
      <w:r>
        <w:tab/>
      </w:r>
      <w:r>
        <w:t></w:t>
      </w:r>
      <w:r>
        <w:t></w:t>
      </w:r>
    </w:p>
    <w:p w14:paraId="6359B75E" w14:textId="77777777" w:rsidR="00F169DA" w:rsidRDefault="00F169DA" w:rsidP="00F169DA">
      <w:r>
        <w:t></w:t>
      </w:r>
      <w:r>
        <w:t></w:t>
      </w:r>
      <w:r>
        <w:t></w:t>
      </w:r>
      <w:r>
        <w:t></w:t>
      </w:r>
      <w:r>
        <w:tab/>
      </w:r>
      <w:r>
        <w:rPr>
          <w:rFonts w:hint="eastAsia"/>
        </w:rPr>
        <w:t>Реакция</w:t>
      </w:r>
      <w:r>
        <w:t></w:t>
      </w:r>
      <w:r>
        <w:rPr>
          <w:rFonts w:hint="eastAsia"/>
        </w:rPr>
        <w:t>древостоев</w:t>
      </w:r>
      <w:r>
        <w:t></w:t>
      </w:r>
      <w:r>
        <w:rPr>
          <w:rFonts w:hint="eastAsia"/>
        </w:rPr>
        <w:t>на</w:t>
      </w:r>
      <w:r>
        <w:t></w:t>
      </w:r>
      <w:r>
        <w:rPr>
          <w:rFonts w:hint="eastAsia"/>
        </w:rPr>
        <w:t>осушение</w:t>
      </w:r>
      <w:r>
        <w:tab/>
      </w:r>
      <w:r>
        <w:t></w:t>
      </w:r>
      <w:r>
        <w:t></w:t>
      </w:r>
    </w:p>
    <w:p w14:paraId="03DC8D89" w14:textId="77777777" w:rsidR="00F169DA" w:rsidRDefault="00F169DA" w:rsidP="00F169DA">
      <w:r>
        <w:t></w:t>
      </w:r>
      <w:r>
        <w:t></w:t>
      </w:r>
      <w:r>
        <w:t></w:t>
      </w:r>
      <w:r>
        <w:t></w:t>
      </w:r>
      <w:r>
        <w:tab/>
      </w:r>
      <w:r>
        <w:rPr>
          <w:rFonts w:hint="eastAsia"/>
        </w:rPr>
        <w:t>Закономерности</w:t>
      </w:r>
      <w:r>
        <w:t></w:t>
      </w:r>
      <w:r>
        <w:rPr>
          <w:rFonts w:hint="eastAsia"/>
        </w:rPr>
        <w:t>роста</w:t>
      </w:r>
      <w:r>
        <w:t></w:t>
      </w:r>
      <w:r>
        <w:rPr>
          <w:rFonts w:hint="eastAsia"/>
        </w:rPr>
        <w:t>древостоев</w:t>
      </w:r>
      <w:r>
        <w:t></w:t>
      </w:r>
      <w:r>
        <w:rPr>
          <w:rFonts w:hint="eastAsia"/>
        </w:rPr>
        <w:t>в</w:t>
      </w:r>
      <w:r>
        <w:t></w:t>
      </w:r>
      <w:r>
        <w:rPr>
          <w:rFonts w:hint="eastAsia"/>
        </w:rPr>
        <w:t>зависимости</w:t>
      </w:r>
      <w:r>
        <w:t></w:t>
      </w:r>
      <w:r>
        <w:rPr>
          <w:rFonts w:hint="eastAsia"/>
        </w:rPr>
        <w:t>от</w:t>
      </w:r>
      <w:r>
        <w:t></w:t>
      </w:r>
      <w:r>
        <w:rPr>
          <w:rFonts w:hint="eastAsia"/>
        </w:rPr>
        <w:t>их</w:t>
      </w:r>
    </w:p>
    <w:p w14:paraId="3F2E61F7" w14:textId="77777777" w:rsidR="00F169DA" w:rsidRDefault="00F169DA" w:rsidP="00F169DA">
      <w:r>
        <w:rPr>
          <w:rFonts w:hint="eastAsia"/>
        </w:rPr>
        <w:t>возраста</w:t>
      </w:r>
      <w:r>
        <w:t></w:t>
      </w:r>
      <w:r>
        <w:t></w:t>
      </w:r>
      <w:r>
        <w:rPr>
          <w:rFonts w:hint="eastAsia"/>
        </w:rPr>
        <w:t>давности</w:t>
      </w:r>
      <w:r>
        <w:t></w:t>
      </w:r>
      <w:r>
        <w:t></w:t>
      </w:r>
      <w:r>
        <w:rPr>
          <w:rFonts w:hint="eastAsia"/>
        </w:rPr>
        <w:t>интенсивности</w:t>
      </w:r>
      <w:r>
        <w:t></w:t>
      </w:r>
      <w:r>
        <w:rPr>
          <w:rFonts w:hint="eastAsia"/>
        </w:rPr>
        <w:t>осушения</w:t>
      </w:r>
      <w:r>
        <w:t></w:t>
      </w:r>
      <w:r>
        <w:rPr>
          <w:rFonts w:hint="eastAsia"/>
        </w:rPr>
        <w:t>и</w:t>
      </w:r>
      <w:r>
        <w:t></w:t>
      </w:r>
      <w:r>
        <w:rPr>
          <w:rFonts w:hint="eastAsia"/>
        </w:rPr>
        <w:t>лесорастительных</w:t>
      </w:r>
      <w:r>
        <w:t></w:t>
      </w:r>
      <w:r>
        <w:rPr>
          <w:rFonts w:hint="eastAsia"/>
        </w:rPr>
        <w:t>условий</w:t>
      </w:r>
      <w:r>
        <w:tab/>
      </w:r>
      <w:r>
        <w:t></w:t>
      </w:r>
      <w:r>
        <w:t></w:t>
      </w:r>
    </w:p>
    <w:p w14:paraId="7171061D" w14:textId="77777777" w:rsidR="00F169DA" w:rsidRDefault="00F169DA" w:rsidP="00F169DA">
      <w:r>
        <w:t></w:t>
      </w:r>
      <w:r>
        <w:t></w:t>
      </w:r>
      <w:r>
        <w:t></w:t>
      </w:r>
      <w:r>
        <w:t></w:t>
      </w:r>
      <w:r>
        <w:tab/>
      </w:r>
      <w:r>
        <w:rPr>
          <w:rFonts w:hint="eastAsia"/>
        </w:rPr>
        <w:t>Ход</w:t>
      </w:r>
      <w:r>
        <w:t></w:t>
      </w:r>
      <w:r>
        <w:rPr>
          <w:rFonts w:hint="eastAsia"/>
        </w:rPr>
        <w:t>роста</w:t>
      </w:r>
      <w:r>
        <w:t></w:t>
      </w:r>
      <w:r>
        <w:rPr>
          <w:rFonts w:hint="eastAsia"/>
        </w:rPr>
        <w:t>модальных</w:t>
      </w:r>
      <w:r>
        <w:t></w:t>
      </w:r>
      <w:r>
        <w:rPr>
          <w:rFonts w:hint="eastAsia"/>
        </w:rPr>
        <w:t>сосняков</w:t>
      </w:r>
      <w:r>
        <w:t></w:t>
      </w:r>
      <w:r>
        <w:rPr>
          <w:rFonts w:hint="eastAsia"/>
        </w:rPr>
        <w:t>и</w:t>
      </w:r>
      <w:r>
        <w:t></w:t>
      </w:r>
      <w:r>
        <w:rPr>
          <w:rFonts w:hint="eastAsia"/>
        </w:rPr>
        <w:t>ельников</w:t>
      </w:r>
      <w:r>
        <w:tab/>
      </w:r>
      <w:r>
        <w:t></w:t>
      </w:r>
      <w:r>
        <w:t></w:t>
      </w:r>
      <w:r>
        <w:t></w:t>
      </w:r>
      <w:r>
        <w:t></w:t>
      </w:r>
    </w:p>
    <w:p w14:paraId="18046805" w14:textId="77777777" w:rsidR="00F169DA" w:rsidRDefault="00F169DA" w:rsidP="00F169DA">
      <w:r>
        <w:t></w:t>
      </w:r>
      <w:r>
        <w:t></w:t>
      </w:r>
      <w:r>
        <w:tab/>
      </w:r>
      <w:r>
        <w:rPr>
          <w:rFonts w:hint="eastAsia"/>
        </w:rPr>
        <w:t>ИМИТАЦИОННАЯ</w:t>
      </w:r>
      <w:r>
        <w:t></w:t>
      </w:r>
      <w:r>
        <w:rPr>
          <w:rFonts w:hint="eastAsia"/>
        </w:rPr>
        <w:t>МОДЕЛЬ</w:t>
      </w:r>
      <w:r>
        <w:t></w:t>
      </w:r>
      <w:r>
        <w:rPr>
          <w:rFonts w:hint="eastAsia"/>
        </w:rPr>
        <w:t>ФУНКЦИОНИРОВАНИЯ</w:t>
      </w:r>
    </w:p>
    <w:p w14:paraId="7C17476D" w14:textId="77777777" w:rsidR="00F169DA" w:rsidRDefault="00F169DA" w:rsidP="00F169DA">
      <w:r>
        <w:rPr>
          <w:rFonts w:hint="eastAsia"/>
        </w:rPr>
        <w:t>ГИДРОЛЕСОМЕЛИОРАТИВНЫХ</w:t>
      </w:r>
      <w:r>
        <w:t></w:t>
      </w:r>
      <w:r>
        <w:rPr>
          <w:rFonts w:hint="eastAsia"/>
        </w:rPr>
        <w:t>СИСТЕМ</w:t>
      </w:r>
      <w:r>
        <w:tab/>
      </w:r>
      <w:r>
        <w:t></w:t>
      </w:r>
      <w:r>
        <w:t></w:t>
      </w:r>
      <w:r>
        <w:t></w:t>
      </w:r>
    </w:p>
    <w:p w14:paraId="241C28F8" w14:textId="77777777" w:rsidR="00F169DA" w:rsidRDefault="00F169DA" w:rsidP="00F169DA">
      <w:r>
        <w:t></w:t>
      </w:r>
      <w:r>
        <w:t></w:t>
      </w:r>
      <w:r>
        <w:t></w:t>
      </w:r>
      <w:r>
        <w:t></w:t>
      </w:r>
      <w:r>
        <w:tab/>
      </w:r>
      <w:r>
        <w:rPr>
          <w:rFonts w:hint="eastAsia"/>
        </w:rPr>
        <w:t>Обоснование</w:t>
      </w:r>
      <w:r>
        <w:t></w:t>
      </w:r>
      <w:r>
        <w:rPr>
          <w:rFonts w:hint="eastAsia"/>
        </w:rPr>
        <w:t>и</w:t>
      </w:r>
      <w:r>
        <w:t></w:t>
      </w:r>
      <w:r>
        <w:rPr>
          <w:rFonts w:hint="eastAsia"/>
        </w:rPr>
        <w:t>общие</w:t>
      </w:r>
      <w:r>
        <w:t></w:t>
      </w:r>
      <w:r>
        <w:rPr>
          <w:rFonts w:hint="eastAsia"/>
        </w:rPr>
        <w:t>принципы</w:t>
      </w:r>
      <w:r>
        <w:t></w:t>
      </w:r>
      <w:r>
        <w:rPr>
          <w:rFonts w:hint="eastAsia"/>
        </w:rPr>
        <w:t>моделирования</w:t>
      </w:r>
    </w:p>
    <w:p w14:paraId="675C7C0C" w14:textId="77777777" w:rsidR="00F169DA" w:rsidRDefault="00F169DA" w:rsidP="00F169DA">
      <w:r>
        <w:rPr>
          <w:rFonts w:hint="eastAsia"/>
        </w:rPr>
        <w:t>гидролесомелиоративных</w:t>
      </w:r>
      <w:r>
        <w:t></w:t>
      </w:r>
      <w:r>
        <w:rPr>
          <w:rFonts w:hint="eastAsia"/>
        </w:rPr>
        <w:t>систем</w:t>
      </w:r>
      <w:r>
        <w:tab/>
      </w:r>
      <w:r>
        <w:t></w:t>
      </w:r>
      <w:r>
        <w:t></w:t>
      </w:r>
      <w:r>
        <w:t></w:t>
      </w:r>
    </w:p>
    <w:p w14:paraId="620FBCE9" w14:textId="77777777" w:rsidR="00F169DA" w:rsidRDefault="00F169DA" w:rsidP="00F169DA">
      <w:r>
        <w:t></w:t>
      </w:r>
      <w:r>
        <w:t></w:t>
      </w:r>
      <w:r>
        <w:t></w:t>
      </w:r>
      <w:r>
        <w:t></w:t>
      </w:r>
      <w:r>
        <w:tab/>
      </w:r>
      <w:r>
        <w:rPr>
          <w:rFonts w:hint="eastAsia"/>
        </w:rPr>
        <w:t>Формирование</w:t>
      </w:r>
      <w:r>
        <w:t></w:t>
      </w:r>
      <w:r>
        <w:rPr>
          <w:rFonts w:hint="eastAsia"/>
        </w:rPr>
        <w:t>основных</w:t>
      </w:r>
      <w:r>
        <w:t></w:t>
      </w:r>
      <w:r>
        <w:rPr>
          <w:rFonts w:hint="eastAsia"/>
        </w:rPr>
        <w:t>вопросов</w:t>
      </w:r>
      <w:r>
        <w:t></w:t>
      </w:r>
      <w:r>
        <w:rPr>
          <w:rFonts w:hint="eastAsia"/>
        </w:rPr>
        <w:t>о</w:t>
      </w:r>
      <w:r>
        <w:t></w:t>
      </w:r>
      <w:r>
        <w:rPr>
          <w:rFonts w:hint="eastAsia"/>
        </w:rPr>
        <w:t>поведении</w:t>
      </w:r>
    </w:p>
    <w:p w14:paraId="10CF2DB5" w14:textId="77777777" w:rsidR="00F169DA" w:rsidRDefault="00F169DA" w:rsidP="00F169DA">
      <w:r>
        <w:rPr>
          <w:rFonts w:hint="eastAsia"/>
        </w:rPr>
        <w:t>гидролесомелиоративной</w:t>
      </w:r>
      <w:r>
        <w:t></w:t>
      </w:r>
      <w:r>
        <w:rPr>
          <w:rFonts w:hint="eastAsia"/>
        </w:rPr>
        <w:t>системы</w:t>
      </w:r>
      <w:r>
        <w:tab/>
      </w:r>
      <w:r>
        <w:t></w:t>
      </w:r>
      <w:r>
        <w:t></w:t>
      </w:r>
      <w:r>
        <w:t></w:t>
      </w:r>
    </w:p>
    <w:p w14:paraId="77194447" w14:textId="77777777" w:rsidR="00F169DA" w:rsidRDefault="00F169DA" w:rsidP="00F169DA">
      <w:r>
        <w:t></w:t>
      </w:r>
      <w:r>
        <w:t></w:t>
      </w:r>
      <w:r>
        <w:t></w:t>
      </w:r>
      <w:r>
        <w:t></w:t>
      </w:r>
      <w:r>
        <w:tab/>
      </w:r>
      <w:r>
        <w:rPr>
          <w:rFonts w:hint="eastAsia"/>
        </w:rPr>
        <w:t>Декомпозиция</w:t>
      </w:r>
      <w:r>
        <w:t></w:t>
      </w:r>
      <w:r>
        <w:rPr>
          <w:rFonts w:hint="eastAsia"/>
        </w:rPr>
        <w:t>системы</w:t>
      </w:r>
      <w:r>
        <w:t></w:t>
      </w:r>
      <w:r>
        <w:rPr>
          <w:rFonts w:hint="eastAsia"/>
        </w:rPr>
        <w:t>на</w:t>
      </w:r>
      <w:r>
        <w:t></w:t>
      </w:r>
      <w:r>
        <w:rPr>
          <w:rFonts w:hint="eastAsia"/>
        </w:rPr>
        <w:t>однородные</w:t>
      </w:r>
      <w:r>
        <w:t></w:t>
      </w:r>
      <w:r>
        <w:rPr>
          <w:rFonts w:hint="eastAsia"/>
        </w:rPr>
        <w:t>блоки</w:t>
      </w:r>
      <w:r>
        <w:tab/>
      </w:r>
      <w:r>
        <w:t></w:t>
      </w:r>
      <w:r>
        <w:t></w:t>
      </w:r>
      <w:r>
        <w:t></w:t>
      </w:r>
    </w:p>
    <w:p w14:paraId="1F5D5B98" w14:textId="77777777" w:rsidR="00F169DA" w:rsidRDefault="00F169DA" w:rsidP="00F169DA">
      <w:r>
        <w:t></w:t>
      </w:r>
      <w:r>
        <w:t></w:t>
      </w:r>
      <w:r>
        <w:t></w:t>
      </w:r>
      <w:r>
        <w:t></w:t>
      </w:r>
      <w:r>
        <w:tab/>
      </w:r>
      <w:r>
        <w:rPr>
          <w:rFonts w:hint="eastAsia"/>
        </w:rPr>
        <w:t>Моделирование</w:t>
      </w:r>
      <w:r>
        <w:t></w:t>
      </w:r>
      <w:r>
        <w:rPr>
          <w:rFonts w:hint="eastAsia"/>
        </w:rPr>
        <w:t>динамики</w:t>
      </w:r>
      <w:r>
        <w:t></w:t>
      </w:r>
      <w:r>
        <w:rPr>
          <w:rFonts w:hint="eastAsia"/>
        </w:rPr>
        <w:t>технического</w:t>
      </w:r>
      <w:r>
        <w:t></w:t>
      </w:r>
      <w:r>
        <w:rPr>
          <w:rFonts w:hint="eastAsia"/>
        </w:rPr>
        <w:t>состояния</w:t>
      </w:r>
      <w:r>
        <w:t></w:t>
      </w:r>
      <w:r>
        <w:rPr>
          <w:rFonts w:hint="eastAsia"/>
        </w:rPr>
        <w:t>каналов</w:t>
      </w:r>
    </w:p>
    <w:p w14:paraId="5B8F9D2D" w14:textId="77777777" w:rsidR="00F169DA" w:rsidRDefault="00F169DA" w:rsidP="00F169DA">
      <w:r>
        <w:rPr>
          <w:rFonts w:hint="eastAsia"/>
        </w:rPr>
        <w:t>осушительной</w:t>
      </w:r>
      <w:r>
        <w:t></w:t>
      </w:r>
      <w:r>
        <w:rPr>
          <w:rFonts w:hint="eastAsia"/>
        </w:rPr>
        <w:t>сети</w:t>
      </w:r>
      <w:r>
        <w:tab/>
      </w:r>
      <w:r>
        <w:t></w:t>
      </w:r>
      <w:r>
        <w:t></w:t>
      </w:r>
      <w:r>
        <w:t></w:t>
      </w:r>
    </w:p>
    <w:p w14:paraId="2F8DA1B6" w14:textId="77777777" w:rsidR="00F169DA" w:rsidRDefault="00F169DA" w:rsidP="00F169DA">
      <w:r>
        <w:t></w:t>
      </w:r>
      <w:r>
        <w:t></w:t>
      </w:r>
      <w:r>
        <w:t></w:t>
      </w:r>
      <w:r>
        <w:t></w:t>
      </w:r>
      <w:r>
        <w:tab/>
      </w:r>
      <w:r>
        <w:rPr>
          <w:rFonts w:hint="eastAsia"/>
        </w:rPr>
        <w:t>Моделирование</w:t>
      </w:r>
      <w:r>
        <w:t></w:t>
      </w:r>
      <w:r>
        <w:rPr>
          <w:rFonts w:hint="eastAsia"/>
        </w:rPr>
        <w:t>динамики</w:t>
      </w:r>
      <w:r>
        <w:t></w:t>
      </w:r>
      <w:r>
        <w:rPr>
          <w:rFonts w:hint="eastAsia"/>
        </w:rPr>
        <w:t>производительности</w:t>
      </w:r>
      <w:r>
        <w:t></w:t>
      </w:r>
      <w:r>
        <w:rPr>
          <w:rFonts w:hint="eastAsia"/>
        </w:rPr>
        <w:t>условий</w:t>
      </w:r>
      <w:r>
        <w:t></w:t>
      </w:r>
      <w:r>
        <w:rPr>
          <w:rFonts w:hint="eastAsia"/>
        </w:rPr>
        <w:t>место</w:t>
      </w:r>
      <w:r>
        <w:t></w:t>
      </w:r>
      <w:r>
        <w:rPr>
          <w:rFonts w:hint="eastAsia"/>
        </w:rPr>
        <w:t>произрастания</w:t>
      </w:r>
      <w:r>
        <w:t></w:t>
      </w:r>
      <w:r>
        <w:t></w:t>
      </w:r>
      <w:r>
        <w:rPr>
          <w:rFonts w:hint="eastAsia"/>
        </w:rPr>
        <w:t>роста</w:t>
      </w:r>
      <w:r>
        <w:t></w:t>
      </w:r>
      <w:r>
        <w:rPr>
          <w:rFonts w:hint="eastAsia"/>
        </w:rPr>
        <w:t>и</w:t>
      </w:r>
      <w:r>
        <w:t></w:t>
      </w:r>
      <w:r>
        <w:rPr>
          <w:rFonts w:hint="eastAsia"/>
        </w:rPr>
        <w:t>продуктивности</w:t>
      </w:r>
      <w:r>
        <w:t></w:t>
      </w:r>
      <w:r>
        <w:rPr>
          <w:rFonts w:hint="eastAsia"/>
        </w:rPr>
        <w:t>осушаемых</w:t>
      </w:r>
      <w:r>
        <w:t></w:t>
      </w:r>
      <w:r>
        <w:rPr>
          <w:rFonts w:hint="eastAsia"/>
        </w:rPr>
        <w:t>лесов</w:t>
      </w:r>
      <w:r>
        <w:tab/>
      </w:r>
      <w:r>
        <w:t></w:t>
      </w:r>
      <w:r>
        <w:t></w:t>
      </w:r>
      <w:r>
        <w:t></w:t>
      </w:r>
    </w:p>
    <w:p w14:paraId="67819F34" w14:textId="77777777" w:rsidR="00F169DA" w:rsidRDefault="00F169DA" w:rsidP="00F169DA">
      <w:r>
        <w:t></w:t>
      </w:r>
      <w:r>
        <w:t></w:t>
      </w:r>
      <w:r>
        <w:t></w:t>
      </w:r>
      <w:r>
        <w:t></w:t>
      </w:r>
      <w:r>
        <w:tab/>
      </w:r>
      <w:r>
        <w:rPr>
          <w:rFonts w:hint="eastAsia"/>
        </w:rPr>
        <w:t>Алгоритм</w:t>
      </w:r>
      <w:r>
        <w:t></w:t>
      </w:r>
      <w:r>
        <w:rPr>
          <w:rFonts w:hint="eastAsia"/>
        </w:rPr>
        <w:t>модели</w:t>
      </w:r>
      <w:r>
        <w:t></w:t>
      </w:r>
      <w:r>
        <w:rPr>
          <w:rFonts w:hint="eastAsia"/>
        </w:rPr>
        <w:t>для</w:t>
      </w:r>
      <w:r>
        <w:t></w:t>
      </w:r>
      <w:r>
        <w:rPr>
          <w:rFonts w:hint="eastAsia"/>
        </w:rPr>
        <w:t>прогнозирования</w:t>
      </w:r>
      <w:r>
        <w:t></w:t>
      </w:r>
      <w:r>
        <w:rPr>
          <w:rFonts w:hint="eastAsia"/>
        </w:rPr>
        <w:t>технического</w:t>
      </w:r>
      <w:r>
        <w:t></w:t>
      </w:r>
      <w:r>
        <w:rPr>
          <w:rFonts w:hint="eastAsia"/>
        </w:rPr>
        <w:t>состояния</w:t>
      </w:r>
    </w:p>
    <w:p w14:paraId="72C570CB" w14:textId="77777777" w:rsidR="00F169DA" w:rsidRDefault="00F169DA" w:rsidP="00F169DA">
      <w:r>
        <w:rPr>
          <w:rFonts w:hint="eastAsia"/>
        </w:rPr>
        <w:t>каналов</w:t>
      </w:r>
      <w:r>
        <w:t></w:t>
      </w:r>
      <w:r>
        <w:t></w:t>
      </w:r>
      <w:r>
        <w:rPr>
          <w:rFonts w:hint="eastAsia"/>
        </w:rPr>
        <w:t>роста</w:t>
      </w:r>
      <w:r>
        <w:t></w:t>
      </w:r>
      <w:r>
        <w:rPr>
          <w:rFonts w:hint="eastAsia"/>
        </w:rPr>
        <w:t>и</w:t>
      </w:r>
      <w:r>
        <w:t></w:t>
      </w:r>
      <w:r>
        <w:rPr>
          <w:rFonts w:hint="eastAsia"/>
        </w:rPr>
        <w:t>продуктивности</w:t>
      </w:r>
      <w:r>
        <w:t></w:t>
      </w:r>
      <w:r>
        <w:rPr>
          <w:rFonts w:hint="eastAsia"/>
        </w:rPr>
        <w:t>осушаемых</w:t>
      </w:r>
      <w:r>
        <w:t></w:t>
      </w:r>
      <w:r>
        <w:rPr>
          <w:rFonts w:hint="eastAsia"/>
        </w:rPr>
        <w:t>сосняков</w:t>
      </w:r>
      <w:r>
        <w:t></w:t>
      </w:r>
      <w:r>
        <w:rPr>
          <w:rFonts w:hint="eastAsia"/>
        </w:rPr>
        <w:t>и</w:t>
      </w:r>
      <w:r>
        <w:t></w:t>
      </w:r>
      <w:r>
        <w:rPr>
          <w:rFonts w:hint="eastAsia"/>
        </w:rPr>
        <w:t>ельников</w:t>
      </w:r>
      <w:r>
        <w:tab/>
      </w:r>
      <w:r>
        <w:t></w:t>
      </w:r>
      <w:r>
        <w:t></w:t>
      </w:r>
      <w:r>
        <w:t></w:t>
      </w:r>
    </w:p>
    <w:p w14:paraId="1B8512F6" w14:textId="77777777" w:rsidR="00F169DA" w:rsidRDefault="00F169DA" w:rsidP="00F169DA">
      <w:r>
        <w:t></w:t>
      </w:r>
      <w:r>
        <w:t></w:t>
      </w:r>
      <w:r>
        <w:t></w:t>
      </w:r>
      <w:r>
        <w:t></w:t>
      </w:r>
      <w:r>
        <w:tab/>
      </w:r>
      <w:r>
        <w:rPr>
          <w:rFonts w:hint="eastAsia"/>
        </w:rPr>
        <w:t>Проверка</w:t>
      </w:r>
      <w:r>
        <w:t></w:t>
      </w:r>
      <w:r>
        <w:rPr>
          <w:rFonts w:hint="eastAsia"/>
        </w:rPr>
        <w:t>имитационной</w:t>
      </w:r>
      <w:r>
        <w:t></w:t>
      </w:r>
      <w:r>
        <w:rPr>
          <w:rFonts w:hint="eastAsia"/>
        </w:rPr>
        <w:t>модели</w:t>
      </w:r>
      <w:r>
        <w:tab/>
      </w:r>
      <w:r>
        <w:t></w:t>
      </w:r>
      <w:r>
        <w:t></w:t>
      </w:r>
      <w:r>
        <w:t></w:t>
      </w:r>
    </w:p>
    <w:p w14:paraId="5B351A8B" w14:textId="77777777" w:rsidR="00F169DA" w:rsidRDefault="00F169DA" w:rsidP="00F169DA">
      <w:r>
        <w:t></w:t>
      </w:r>
      <w:r>
        <w:t></w:t>
      </w:r>
      <w:r>
        <w:tab/>
      </w:r>
      <w:r>
        <w:rPr>
          <w:rFonts w:hint="eastAsia"/>
        </w:rPr>
        <w:t>ТОВАРНАЯ</w:t>
      </w:r>
      <w:r>
        <w:t></w:t>
      </w:r>
      <w:r>
        <w:rPr>
          <w:rFonts w:hint="eastAsia"/>
        </w:rPr>
        <w:t>СТРУКТУРА</w:t>
      </w:r>
      <w:r>
        <w:t></w:t>
      </w:r>
      <w:r>
        <w:rPr>
          <w:rFonts w:hint="eastAsia"/>
        </w:rPr>
        <w:t>ОСУШАЕМЫХ</w:t>
      </w:r>
      <w:r>
        <w:t></w:t>
      </w:r>
      <w:r>
        <w:rPr>
          <w:rFonts w:hint="eastAsia"/>
        </w:rPr>
        <w:t>СОСНЯКОВ</w:t>
      </w:r>
      <w:r>
        <w:tab/>
      </w:r>
      <w:r>
        <w:t></w:t>
      </w:r>
      <w:r>
        <w:t></w:t>
      </w:r>
      <w:r>
        <w:t></w:t>
      </w:r>
    </w:p>
    <w:p w14:paraId="1F4822A9" w14:textId="77777777" w:rsidR="00F169DA" w:rsidRDefault="00F169DA" w:rsidP="00F169DA">
      <w:r>
        <w:t></w:t>
      </w:r>
      <w:r>
        <w:t></w:t>
      </w:r>
      <w:r>
        <w:t></w:t>
      </w:r>
      <w:r>
        <w:t></w:t>
      </w:r>
      <w:r>
        <w:tab/>
      </w:r>
      <w:r>
        <w:rPr>
          <w:rFonts w:hint="eastAsia"/>
        </w:rPr>
        <w:t>Развитие</w:t>
      </w:r>
      <w:r>
        <w:t></w:t>
      </w:r>
      <w:r>
        <w:rPr>
          <w:rFonts w:hint="eastAsia"/>
        </w:rPr>
        <w:t>сортообразующих</w:t>
      </w:r>
      <w:r>
        <w:t></w:t>
      </w:r>
      <w:r>
        <w:rPr>
          <w:rFonts w:hint="eastAsia"/>
        </w:rPr>
        <w:t>пороков</w:t>
      </w:r>
      <w:r>
        <w:t></w:t>
      </w:r>
      <w:r>
        <w:rPr>
          <w:rFonts w:hint="eastAsia"/>
        </w:rPr>
        <w:t>древесины</w:t>
      </w:r>
      <w:r>
        <w:t></w:t>
      </w:r>
      <w:r>
        <w:rPr>
          <w:rFonts w:hint="eastAsia"/>
        </w:rPr>
        <w:t>в</w:t>
      </w:r>
      <w:r>
        <w:t></w:t>
      </w:r>
      <w:r>
        <w:rPr>
          <w:rFonts w:hint="eastAsia"/>
        </w:rPr>
        <w:t>осушаемых</w:t>
      </w:r>
    </w:p>
    <w:p w14:paraId="2D6670E8" w14:textId="77777777" w:rsidR="00F169DA" w:rsidRDefault="00F169DA" w:rsidP="00F169DA">
      <w:r>
        <w:rPr>
          <w:rFonts w:hint="eastAsia"/>
        </w:rPr>
        <w:t>сосняках</w:t>
      </w:r>
      <w:r>
        <w:tab/>
      </w:r>
      <w:r>
        <w:t></w:t>
      </w:r>
      <w:r>
        <w:t></w:t>
      </w:r>
      <w:r>
        <w:t></w:t>
      </w:r>
    </w:p>
    <w:p w14:paraId="4E064102" w14:textId="77777777" w:rsidR="00F169DA" w:rsidRDefault="00F169DA" w:rsidP="00F169DA">
      <w:r>
        <w:t></w:t>
      </w:r>
      <w:r>
        <w:t></w:t>
      </w:r>
      <w:r>
        <w:t></w:t>
      </w:r>
      <w:r>
        <w:t></w:t>
      </w:r>
      <w:r>
        <w:tab/>
      </w:r>
      <w:r>
        <w:rPr>
          <w:rFonts w:hint="eastAsia"/>
        </w:rPr>
        <w:t>Распределение</w:t>
      </w:r>
      <w:r>
        <w:t></w:t>
      </w:r>
      <w:r>
        <w:rPr>
          <w:rFonts w:hint="eastAsia"/>
        </w:rPr>
        <w:t>числа</w:t>
      </w:r>
      <w:r>
        <w:t></w:t>
      </w:r>
      <w:r>
        <w:rPr>
          <w:rFonts w:hint="eastAsia"/>
        </w:rPr>
        <w:t>деревьев</w:t>
      </w:r>
      <w:r>
        <w:t></w:t>
      </w:r>
      <w:r>
        <w:rPr>
          <w:rFonts w:hint="eastAsia"/>
        </w:rPr>
        <w:t>по</w:t>
      </w:r>
      <w:r>
        <w:t></w:t>
      </w:r>
      <w:r>
        <w:rPr>
          <w:rFonts w:hint="eastAsia"/>
        </w:rPr>
        <w:t>ступеням</w:t>
      </w:r>
      <w:r>
        <w:t></w:t>
      </w:r>
      <w:r>
        <w:rPr>
          <w:rFonts w:hint="eastAsia"/>
        </w:rPr>
        <w:t>толщины</w:t>
      </w:r>
      <w:r>
        <w:t></w:t>
      </w:r>
      <w:r>
        <w:rPr>
          <w:rFonts w:hint="eastAsia"/>
        </w:rPr>
        <w:t>в</w:t>
      </w:r>
    </w:p>
    <w:p w14:paraId="60F8C390" w14:textId="77777777" w:rsidR="00F169DA" w:rsidRDefault="00F169DA" w:rsidP="00F169DA">
      <w:r>
        <w:rPr>
          <w:rFonts w:hint="eastAsia"/>
        </w:rPr>
        <w:t>осушаемых</w:t>
      </w:r>
      <w:r>
        <w:t></w:t>
      </w:r>
      <w:r>
        <w:rPr>
          <w:rFonts w:hint="eastAsia"/>
        </w:rPr>
        <w:t>модальных</w:t>
      </w:r>
      <w:r>
        <w:t></w:t>
      </w:r>
      <w:r>
        <w:rPr>
          <w:rFonts w:hint="eastAsia"/>
        </w:rPr>
        <w:t>сосняках</w:t>
      </w:r>
      <w:r>
        <w:tab/>
      </w:r>
      <w:r>
        <w:t></w:t>
      </w:r>
      <w:r>
        <w:t></w:t>
      </w:r>
      <w:r>
        <w:t></w:t>
      </w:r>
    </w:p>
    <w:p w14:paraId="42736359" w14:textId="77777777" w:rsidR="00F169DA" w:rsidRDefault="00F169DA" w:rsidP="00F169DA">
      <w:r>
        <w:t></w:t>
      </w:r>
      <w:r>
        <w:t></w:t>
      </w:r>
      <w:r>
        <w:t></w:t>
      </w:r>
      <w:r>
        <w:t></w:t>
      </w:r>
      <w:r>
        <w:tab/>
      </w:r>
      <w:r>
        <w:rPr>
          <w:rFonts w:hint="eastAsia"/>
        </w:rPr>
        <w:t>Полнодревесность</w:t>
      </w:r>
      <w:r>
        <w:t></w:t>
      </w:r>
      <w:r>
        <w:rPr>
          <w:rFonts w:hint="eastAsia"/>
        </w:rPr>
        <w:t>стволов</w:t>
      </w:r>
      <w:r>
        <w:t></w:t>
      </w:r>
      <w:r>
        <w:rPr>
          <w:rFonts w:hint="eastAsia"/>
        </w:rPr>
        <w:t>в</w:t>
      </w:r>
      <w:r>
        <w:t></w:t>
      </w:r>
      <w:r>
        <w:rPr>
          <w:rFonts w:hint="eastAsia"/>
        </w:rPr>
        <w:t>осушаемых</w:t>
      </w:r>
      <w:r>
        <w:t></w:t>
      </w:r>
      <w:r>
        <w:rPr>
          <w:rFonts w:hint="eastAsia"/>
        </w:rPr>
        <w:t>сосня</w:t>
      </w:r>
      <w:r>
        <w:rPr>
          <w:rFonts w:hint="eastAsia"/>
        </w:rPr>
        <w:lastRenderedPageBreak/>
        <w:t>ках</w:t>
      </w:r>
      <w:r>
        <w:tab/>
      </w:r>
      <w:r>
        <w:t></w:t>
      </w:r>
      <w:r>
        <w:t></w:t>
      </w:r>
      <w:r>
        <w:t></w:t>
      </w:r>
    </w:p>
    <w:p w14:paraId="5FB726B8" w14:textId="77777777" w:rsidR="00F169DA" w:rsidRDefault="00F169DA" w:rsidP="00F169DA">
      <w:r>
        <w:t></w:t>
      </w:r>
      <w:r>
        <w:t></w:t>
      </w:r>
      <w:r>
        <w:t></w:t>
      </w:r>
      <w:r>
        <w:t></w:t>
      </w:r>
      <w:r>
        <w:tab/>
      </w:r>
      <w:r>
        <w:rPr>
          <w:rFonts w:hint="eastAsia"/>
        </w:rPr>
        <w:t>Особенности</w:t>
      </w:r>
      <w:r>
        <w:t></w:t>
      </w:r>
      <w:r>
        <w:rPr>
          <w:rFonts w:hint="eastAsia"/>
        </w:rPr>
        <w:t>товарной</w:t>
      </w:r>
      <w:r>
        <w:t></w:t>
      </w:r>
      <w:r>
        <w:rPr>
          <w:rFonts w:hint="eastAsia"/>
        </w:rPr>
        <w:t>структуры</w:t>
      </w:r>
      <w:r>
        <w:t></w:t>
      </w:r>
      <w:r>
        <w:rPr>
          <w:rFonts w:hint="eastAsia"/>
        </w:rPr>
        <w:t>осушаемых</w:t>
      </w:r>
      <w:r>
        <w:t></w:t>
      </w:r>
      <w:r>
        <w:rPr>
          <w:rFonts w:hint="eastAsia"/>
        </w:rPr>
        <w:t>сосняков</w:t>
      </w:r>
      <w:r>
        <w:tab/>
      </w:r>
      <w:r>
        <w:t></w:t>
      </w:r>
      <w:r>
        <w:t></w:t>
      </w:r>
      <w:r>
        <w:t></w:t>
      </w:r>
    </w:p>
    <w:p w14:paraId="1055556F" w14:textId="77777777" w:rsidR="00F169DA" w:rsidRDefault="00F169DA" w:rsidP="00F169DA">
      <w:r>
        <w:t></w:t>
      </w:r>
      <w:r>
        <w:t></w:t>
      </w:r>
      <w:r>
        <w:tab/>
      </w:r>
      <w:r>
        <w:rPr>
          <w:rFonts w:hint="eastAsia"/>
        </w:rPr>
        <w:t>ВОЗРАСТЫ</w:t>
      </w:r>
      <w:r>
        <w:t></w:t>
      </w:r>
      <w:r>
        <w:rPr>
          <w:rFonts w:hint="eastAsia"/>
        </w:rPr>
        <w:t>СПЕЛОСТИ</w:t>
      </w:r>
      <w:r>
        <w:t></w:t>
      </w:r>
      <w:r>
        <w:rPr>
          <w:rFonts w:hint="eastAsia"/>
        </w:rPr>
        <w:t>И</w:t>
      </w:r>
      <w:r>
        <w:t></w:t>
      </w:r>
      <w:r>
        <w:rPr>
          <w:rFonts w:hint="eastAsia"/>
        </w:rPr>
        <w:t>ГЛАВНОЙ</w:t>
      </w:r>
      <w:r>
        <w:t></w:t>
      </w:r>
      <w:r>
        <w:rPr>
          <w:rFonts w:hint="eastAsia"/>
        </w:rPr>
        <w:t>РУБКИ</w:t>
      </w:r>
      <w:r>
        <w:t></w:t>
      </w:r>
      <w:r>
        <w:rPr>
          <w:rFonts w:hint="eastAsia"/>
        </w:rPr>
        <w:t>ОСУШАЕМЫХ</w:t>
      </w:r>
    </w:p>
    <w:p w14:paraId="34BB4F14" w14:textId="77777777" w:rsidR="00F169DA" w:rsidRDefault="00F169DA" w:rsidP="00F169DA">
      <w:r>
        <w:rPr>
          <w:rFonts w:hint="eastAsia"/>
        </w:rPr>
        <w:t>ЛЕСОВ</w:t>
      </w:r>
      <w:r>
        <w:tab/>
      </w:r>
      <w:r>
        <w:t></w:t>
      </w:r>
      <w:r>
        <w:t></w:t>
      </w:r>
      <w:r>
        <w:t></w:t>
      </w:r>
    </w:p>
    <w:p w14:paraId="10D57E3F" w14:textId="77777777" w:rsidR="00F169DA" w:rsidRDefault="00F169DA" w:rsidP="00F169DA">
      <w:r>
        <w:t></w:t>
      </w:r>
      <w:r>
        <w:t></w:t>
      </w:r>
      <w:r>
        <w:tab/>
      </w:r>
      <w:r>
        <w:rPr>
          <w:rFonts w:hint="eastAsia"/>
        </w:rPr>
        <w:t>ВЛИЯНИЕ</w:t>
      </w:r>
      <w:r>
        <w:t></w:t>
      </w:r>
      <w:r>
        <w:rPr>
          <w:rFonts w:hint="eastAsia"/>
        </w:rPr>
        <w:t>РУБОК</w:t>
      </w:r>
      <w:r>
        <w:t></w:t>
      </w:r>
      <w:r>
        <w:rPr>
          <w:rFonts w:hint="eastAsia"/>
        </w:rPr>
        <w:t>НА</w:t>
      </w:r>
      <w:r>
        <w:t></w:t>
      </w:r>
      <w:r>
        <w:rPr>
          <w:rFonts w:hint="eastAsia"/>
        </w:rPr>
        <w:t>РОСТ</w:t>
      </w:r>
      <w:r>
        <w:t></w:t>
      </w:r>
      <w:r>
        <w:t></w:t>
      </w:r>
      <w:r>
        <w:rPr>
          <w:rFonts w:hint="eastAsia"/>
        </w:rPr>
        <w:t>УСТОЙЧИВОСТЬ</w:t>
      </w:r>
      <w:r>
        <w:t></w:t>
      </w:r>
      <w:r>
        <w:rPr>
          <w:rFonts w:hint="eastAsia"/>
        </w:rPr>
        <w:t>И</w:t>
      </w:r>
    </w:p>
    <w:p w14:paraId="6958F167" w14:textId="77777777" w:rsidR="00F169DA" w:rsidRDefault="00F169DA" w:rsidP="00F169DA">
      <w:r>
        <w:rPr>
          <w:rFonts w:hint="eastAsia"/>
        </w:rPr>
        <w:t>ФОРМИРОВАНИЕ</w:t>
      </w:r>
      <w:r>
        <w:t></w:t>
      </w:r>
      <w:r>
        <w:rPr>
          <w:rFonts w:hint="eastAsia"/>
        </w:rPr>
        <w:t>ДРЕВОСТОЕВ</w:t>
      </w:r>
      <w:r>
        <w:tab/>
      </w:r>
      <w:r>
        <w:t></w:t>
      </w:r>
      <w:r>
        <w:t></w:t>
      </w:r>
      <w:r>
        <w:t></w:t>
      </w:r>
    </w:p>
    <w:p w14:paraId="1431F74E" w14:textId="77777777" w:rsidR="00F169DA" w:rsidRDefault="00F169DA" w:rsidP="00F169DA">
      <w:r>
        <w:t></w:t>
      </w:r>
      <w:r>
        <w:t></w:t>
      </w:r>
      <w:r>
        <w:t></w:t>
      </w:r>
      <w:r>
        <w:t></w:t>
      </w:r>
      <w:r>
        <w:tab/>
      </w:r>
      <w:r>
        <w:rPr>
          <w:rFonts w:hint="eastAsia"/>
        </w:rPr>
        <w:t>Изменение</w:t>
      </w:r>
      <w:r>
        <w:t></w:t>
      </w:r>
      <w:r>
        <w:rPr>
          <w:rFonts w:hint="eastAsia"/>
        </w:rPr>
        <w:t>экологических</w:t>
      </w:r>
      <w:r>
        <w:t></w:t>
      </w:r>
      <w:r>
        <w:rPr>
          <w:rFonts w:hint="eastAsia"/>
        </w:rPr>
        <w:t>условий</w:t>
      </w:r>
      <w:r>
        <w:t></w:t>
      </w:r>
      <w:r>
        <w:rPr>
          <w:rFonts w:hint="eastAsia"/>
        </w:rPr>
        <w:t>под</w:t>
      </w:r>
      <w:r>
        <w:t></w:t>
      </w:r>
      <w:r>
        <w:rPr>
          <w:rFonts w:hint="eastAsia"/>
        </w:rPr>
        <w:t>влиянием</w:t>
      </w:r>
      <w:r>
        <w:t></w:t>
      </w:r>
      <w:r>
        <w:rPr>
          <w:rFonts w:hint="eastAsia"/>
        </w:rPr>
        <w:t>рубок</w:t>
      </w:r>
      <w:r>
        <w:tab/>
      </w:r>
      <w:r>
        <w:t></w:t>
      </w:r>
      <w:r>
        <w:t></w:t>
      </w:r>
      <w:r>
        <w:t> </w:t>
      </w:r>
    </w:p>
    <w:p w14:paraId="5BE91A9D" w14:textId="77777777" w:rsidR="00F169DA" w:rsidRDefault="00F169DA" w:rsidP="00F169DA">
      <w:r>
        <w:t></w:t>
      </w:r>
      <w:r>
        <w:t></w:t>
      </w:r>
      <w:r>
        <w:t></w:t>
      </w:r>
      <w:r>
        <w:t></w:t>
      </w:r>
      <w:r>
        <w:tab/>
      </w:r>
      <w:r>
        <w:rPr>
          <w:rFonts w:hint="eastAsia"/>
        </w:rPr>
        <w:t>Рост</w:t>
      </w:r>
      <w:r>
        <w:t></w:t>
      </w:r>
      <w:r>
        <w:rPr>
          <w:rFonts w:hint="eastAsia"/>
        </w:rPr>
        <w:t>и</w:t>
      </w:r>
      <w:r>
        <w:t></w:t>
      </w:r>
      <w:r>
        <w:rPr>
          <w:rFonts w:hint="eastAsia"/>
        </w:rPr>
        <w:t>устойчивость</w:t>
      </w:r>
      <w:r>
        <w:t></w:t>
      </w:r>
      <w:r>
        <w:rPr>
          <w:rFonts w:hint="eastAsia"/>
        </w:rPr>
        <w:t>древостоев</w:t>
      </w:r>
      <w:r>
        <w:t></w:t>
      </w:r>
      <w:r>
        <w:rPr>
          <w:rFonts w:hint="eastAsia"/>
        </w:rPr>
        <w:t>после</w:t>
      </w:r>
      <w:r>
        <w:t></w:t>
      </w:r>
      <w:r>
        <w:rPr>
          <w:rFonts w:hint="eastAsia"/>
        </w:rPr>
        <w:t>несплошных</w:t>
      </w:r>
      <w:r>
        <w:t></w:t>
      </w:r>
      <w:r>
        <w:rPr>
          <w:rFonts w:hint="eastAsia"/>
        </w:rPr>
        <w:t>рубок</w:t>
      </w:r>
    </w:p>
    <w:p w14:paraId="18AEEA7B" w14:textId="77777777" w:rsidR="00F169DA" w:rsidRDefault="00F169DA" w:rsidP="00F169DA">
      <w:r>
        <w:rPr>
          <w:rFonts w:hint="eastAsia"/>
        </w:rPr>
        <w:t>главного</w:t>
      </w:r>
      <w:r>
        <w:t></w:t>
      </w:r>
      <w:r>
        <w:rPr>
          <w:rFonts w:hint="eastAsia"/>
        </w:rPr>
        <w:t>пользования</w:t>
      </w:r>
      <w:r>
        <w:tab/>
      </w:r>
      <w:r>
        <w:t></w:t>
      </w:r>
      <w:r>
        <w:t></w:t>
      </w:r>
      <w:r>
        <w:t></w:t>
      </w:r>
    </w:p>
    <w:p w14:paraId="09662450" w14:textId="77777777" w:rsidR="00F169DA" w:rsidRDefault="00F169DA" w:rsidP="00F169DA">
      <w:r>
        <w:t></w:t>
      </w:r>
      <w:r>
        <w:t></w:t>
      </w:r>
      <w:r>
        <w:t></w:t>
      </w:r>
      <w:r>
        <w:t></w:t>
      </w:r>
      <w:r>
        <w:tab/>
      </w:r>
      <w:r>
        <w:rPr>
          <w:rFonts w:hint="eastAsia"/>
        </w:rPr>
        <w:t>Формирование</w:t>
      </w:r>
      <w:r>
        <w:t></w:t>
      </w:r>
      <w:r>
        <w:rPr>
          <w:rFonts w:hint="eastAsia"/>
        </w:rPr>
        <w:t>насаждений</w:t>
      </w:r>
      <w:r>
        <w:t></w:t>
      </w:r>
      <w:r>
        <w:rPr>
          <w:rFonts w:hint="eastAsia"/>
        </w:rPr>
        <w:t>после</w:t>
      </w:r>
      <w:r>
        <w:t></w:t>
      </w:r>
      <w:r>
        <w:rPr>
          <w:rFonts w:hint="eastAsia"/>
        </w:rPr>
        <w:t>рубок</w:t>
      </w:r>
      <w:r>
        <w:t></w:t>
      </w:r>
      <w:r>
        <w:rPr>
          <w:rFonts w:hint="eastAsia"/>
        </w:rPr>
        <w:t>главного</w:t>
      </w:r>
      <w:r>
        <w:t></w:t>
      </w:r>
      <w:r>
        <w:rPr>
          <w:rFonts w:hint="eastAsia"/>
        </w:rPr>
        <w:t>пользования</w:t>
      </w:r>
    </w:p>
    <w:p w14:paraId="2E8BCA4F" w14:textId="77777777" w:rsidR="00F169DA" w:rsidRDefault="00F169DA" w:rsidP="00F169DA">
      <w:r>
        <w:rPr>
          <w:rFonts w:hint="eastAsia"/>
        </w:rPr>
        <w:t>на</w:t>
      </w:r>
      <w:r>
        <w:t></w:t>
      </w:r>
      <w:r>
        <w:rPr>
          <w:rFonts w:hint="eastAsia"/>
        </w:rPr>
        <w:t>длительно</w:t>
      </w:r>
      <w:r>
        <w:t></w:t>
      </w:r>
      <w:r>
        <w:rPr>
          <w:rFonts w:hint="eastAsia"/>
        </w:rPr>
        <w:t>осушаемых</w:t>
      </w:r>
      <w:r>
        <w:t></w:t>
      </w:r>
      <w:r>
        <w:rPr>
          <w:rFonts w:hint="eastAsia"/>
        </w:rPr>
        <w:t>землях</w:t>
      </w:r>
      <w:r>
        <w:tab/>
      </w:r>
      <w:r>
        <w:t></w:t>
      </w:r>
      <w:r>
        <w:t></w:t>
      </w:r>
      <w:r>
        <w:t></w:t>
      </w:r>
    </w:p>
    <w:p w14:paraId="43DD09D9" w14:textId="77777777" w:rsidR="00F169DA" w:rsidRDefault="00F169DA" w:rsidP="00F169DA">
      <w:r>
        <w:t></w:t>
      </w:r>
      <w:r>
        <w:t></w:t>
      </w:r>
      <w:r>
        <w:t></w:t>
      </w:r>
      <w:r>
        <w:t></w:t>
      </w:r>
      <w:r>
        <w:tab/>
      </w:r>
      <w:r>
        <w:rPr>
          <w:rFonts w:hint="eastAsia"/>
        </w:rPr>
        <w:t>Способы</w:t>
      </w:r>
      <w:r>
        <w:t></w:t>
      </w:r>
      <w:r>
        <w:rPr>
          <w:rFonts w:hint="eastAsia"/>
        </w:rPr>
        <w:t>рубок</w:t>
      </w:r>
      <w:r>
        <w:t></w:t>
      </w:r>
      <w:r>
        <w:rPr>
          <w:rFonts w:hint="eastAsia"/>
        </w:rPr>
        <w:t>главного</w:t>
      </w:r>
      <w:r>
        <w:t></w:t>
      </w:r>
      <w:r>
        <w:rPr>
          <w:rFonts w:hint="eastAsia"/>
        </w:rPr>
        <w:t>пользования</w:t>
      </w:r>
      <w:r>
        <w:t></w:t>
      </w:r>
      <w:r>
        <w:rPr>
          <w:rFonts w:hint="eastAsia"/>
        </w:rPr>
        <w:t>в</w:t>
      </w:r>
      <w:r>
        <w:t></w:t>
      </w:r>
      <w:r>
        <w:rPr>
          <w:rFonts w:hint="eastAsia"/>
        </w:rPr>
        <w:t>осушаемых</w:t>
      </w:r>
      <w:r>
        <w:t></w:t>
      </w:r>
      <w:r>
        <w:rPr>
          <w:rFonts w:hint="eastAsia"/>
        </w:rPr>
        <w:t>лесах</w:t>
      </w:r>
      <w:r>
        <w:tab/>
      </w:r>
      <w:r>
        <w:t></w:t>
      </w:r>
      <w:r>
        <w:t></w:t>
      </w:r>
      <w:r>
        <w:t></w:t>
      </w:r>
    </w:p>
    <w:p w14:paraId="11CF98CF" w14:textId="77777777" w:rsidR="00F169DA" w:rsidRDefault="00F169DA" w:rsidP="00F169DA">
      <w:r>
        <w:t></w:t>
      </w:r>
      <w:r>
        <w:t></w:t>
      </w:r>
      <w:r>
        <w:t></w:t>
      </w:r>
      <w:r>
        <w:t></w:t>
      </w:r>
      <w:r>
        <w:tab/>
      </w:r>
      <w:r>
        <w:rPr>
          <w:rFonts w:hint="eastAsia"/>
        </w:rPr>
        <w:t>Естественное</w:t>
      </w:r>
      <w:r>
        <w:t></w:t>
      </w:r>
      <w:r>
        <w:rPr>
          <w:rFonts w:hint="eastAsia"/>
        </w:rPr>
        <w:t>возобновление</w:t>
      </w:r>
      <w:r>
        <w:t></w:t>
      </w:r>
      <w:r>
        <w:rPr>
          <w:rFonts w:hint="eastAsia"/>
        </w:rPr>
        <w:t>после</w:t>
      </w:r>
      <w:r>
        <w:t></w:t>
      </w:r>
      <w:r>
        <w:rPr>
          <w:rFonts w:hint="eastAsia"/>
        </w:rPr>
        <w:t>рубок</w:t>
      </w:r>
      <w:r>
        <w:tab/>
      </w:r>
      <w:r>
        <w:t></w:t>
      </w:r>
      <w:r>
        <w:t></w:t>
      </w:r>
      <w:r>
        <w:t></w:t>
      </w:r>
    </w:p>
    <w:p w14:paraId="642601E8" w14:textId="77777777" w:rsidR="00F169DA" w:rsidRDefault="00F169DA" w:rsidP="00F169DA">
      <w:r>
        <w:t></w:t>
      </w:r>
      <w:r>
        <w:t></w:t>
      </w:r>
      <w:r>
        <w:t></w:t>
      </w:r>
      <w:r>
        <w:t></w:t>
      </w:r>
      <w:r>
        <w:tab/>
      </w:r>
      <w:r>
        <w:rPr>
          <w:rFonts w:hint="eastAsia"/>
        </w:rPr>
        <w:t>Лесоводственная</w:t>
      </w:r>
      <w:r>
        <w:t></w:t>
      </w:r>
      <w:r>
        <w:rPr>
          <w:rFonts w:hint="eastAsia"/>
        </w:rPr>
        <w:t>оценка</w:t>
      </w:r>
      <w:r>
        <w:t></w:t>
      </w:r>
      <w:r>
        <w:rPr>
          <w:rFonts w:hint="eastAsia"/>
        </w:rPr>
        <w:t>ухода</w:t>
      </w:r>
      <w:r>
        <w:t></w:t>
      </w:r>
      <w:r>
        <w:rPr>
          <w:rFonts w:hint="eastAsia"/>
        </w:rPr>
        <w:t>за</w:t>
      </w:r>
      <w:r>
        <w:t></w:t>
      </w:r>
      <w:r>
        <w:rPr>
          <w:rFonts w:hint="eastAsia"/>
        </w:rPr>
        <w:t>лесом</w:t>
      </w:r>
      <w:r>
        <w:tab/>
      </w:r>
      <w:r>
        <w:t></w:t>
      </w:r>
      <w:r>
        <w:t></w:t>
      </w:r>
      <w:r>
        <w:t></w:t>
      </w:r>
    </w:p>
    <w:p w14:paraId="212410C7" w14:textId="77777777" w:rsidR="00F169DA" w:rsidRDefault="00F169DA" w:rsidP="00F169DA">
      <w:r>
        <w:t></w:t>
      </w:r>
      <w:r>
        <w:t></w:t>
      </w:r>
      <w:r>
        <w:t></w:t>
      </w:r>
      <w:r>
        <w:t></w:t>
      </w:r>
      <w:r>
        <w:tab/>
      </w:r>
      <w:r>
        <w:rPr>
          <w:rFonts w:hint="eastAsia"/>
        </w:rPr>
        <w:t>Лесоводственные</w:t>
      </w:r>
      <w:r>
        <w:t></w:t>
      </w:r>
      <w:r>
        <w:rPr>
          <w:rFonts w:hint="eastAsia"/>
        </w:rPr>
        <w:t>требования</w:t>
      </w:r>
      <w:r>
        <w:t></w:t>
      </w:r>
      <w:r>
        <w:rPr>
          <w:rFonts w:hint="eastAsia"/>
        </w:rPr>
        <w:t>к</w:t>
      </w:r>
      <w:r>
        <w:t></w:t>
      </w:r>
      <w:r>
        <w:rPr>
          <w:rFonts w:hint="eastAsia"/>
        </w:rPr>
        <w:t>проведению</w:t>
      </w:r>
      <w:r>
        <w:t></w:t>
      </w:r>
      <w:r>
        <w:rPr>
          <w:rFonts w:hint="eastAsia"/>
        </w:rPr>
        <w:t>ухода</w:t>
      </w:r>
      <w:r>
        <w:t></w:t>
      </w:r>
      <w:r>
        <w:rPr>
          <w:rFonts w:hint="eastAsia"/>
        </w:rPr>
        <w:t>в</w:t>
      </w:r>
      <w:r>
        <w:t></w:t>
      </w:r>
      <w:r>
        <w:rPr>
          <w:rFonts w:hint="eastAsia"/>
        </w:rPr>
        <w:t>осушаемых</w:t>
      </w:r>
    </w:p>
    <w:p w14:paraId="7FA4608E" w14:textId="77777777" w:rsidR="00F169DA" w:rsidRDefault="00F169DA" w:rsidP="00F169DA">
      <w:r>
        <w:rPr>
          <w:rFonts w:hint="eastAsia"/>
        </w:rPr>
        <w:t>лесах</w:t>
      </w:r>
      <w:r>
        <w:tab/>
      </w:r>
      <w:r>
        <w:t></w:t>
      </w:r>
      <w:r>
        <w:t></w:t>
      </w:r>
      <w:r>
        <w:t></w:t>
      </w:r>
    </w:p>
    <w:p w14:paraId="6019259D" w14:textId="77777777" w:rsidR="00F169DA" w:rsidRDefault="00F169DA" w:rsidP="00F169DA">
      <w:r>
        <w:rPr>
          <w:rFonts w:hint="eastAsia"/>
        </w:rPr>
        <w:t>ЗАКЛЮЧЕНИЕ</w:t>
      </w:r>
      <w:r>
        <w:tab/>
      </w:r>
      <w:r>
        <w:t></w:t>
      </w:r>
      <w:r>
        <w:t></w:t>
      </w:r>
      <w:r>
        <w:t></w:t>
      </w:r>
    </w:p>
    <w:p w14:paraId="3FC4E5F5" w14:textId="77777777" w:rsidR="00F169DA" w:rsidRDefault="00F169DA" w:rsidP="00F169DA">
      <w:r>
        <w:rPr>
          <w:rFonts w:hint="eastAsia"/>
        </w:rPr>
        <w:t>БИБЛИОГРАФИЧЕСКИЙ</w:t>
      </w:r>
      <w:r>
        <w:t></w:t>
      </w:r>
      <w:r>
        <w:rPr>
          <w:rFonts w:hint="eastAsia"/>
        </w:rPr>
        <w:t>СПИСОК</w:t>
      </w:r>
      <w:r>
        <w:tab/>
      </w:r>
      <w:r>
        <w:t></w:t>
      </w:r>
      <w:r>
        <w:t></w:t>
      </w:r>
      <w:r>
        <w:t></w:t>
      </w:r>
    </w:p>
    <w:p w14:paraId="15289C99" w14:textId="1E269073" w:rsidR="007E4463" w:rsidRDefault="00F169DA" w:rsidP="00F169DA">
      <w:r>
        <w:rPr>
          <w:rFonts w:hint="eastAsia"/>
        </w:rPr>
        <w:t>ПРИЛОЖЕНИЯ</w:t>
      </w:r>
    </w:p>
    <w:p w14:paraId="48804B64" w14:textId="7CD91D55" w:rsidR="00F169DA" w:rsidRDefault="00F169DA" w:rsidP="00F169DA"/>
    <w:p w14:paraId="30473633" w14:textId="36F700CB" w:rsidR="00F169DA" w:rsidRDefault="00F169DA" w:rsidP="00F169DA"/>
    <w:p w14:paraId="6E291100" w14:textId="77777777" w:rsidR="00F169DA" w:rsidRDefault="00F169DA" w:rsidP="00F169DA">
      <w:r>
        <w:rPr>
          <w:rFonts w:hint="eastAsia"/>
        </w:rPr>
        <w:t>ЗАКЛЮЧЕНИЕ</w:t>
      </w:r>
    </w:p>
    <w:p w14:paraId="387E1F0B" w14:textId="77777777" w:rsidR="00F169DA" w:rsidRDefault="00F169DA" w:rsidP="00F169DA">
      <w:r>
        <w:rPr>
          <w:rFonts w:hint="eastAsia"/>
        </w:rPr>
        <w:t>Избыточно</w:t>
      </w:r>
      <w:r>
        <w:t></w:t>
      </w:r>
      <w:r>
        <w:rPr>
          <w:rFonts w:hint="eastAsia"/>
        </w:rPr>
        <w:t>увлажненные</w:t>
      </w:r>
      <w:r>
        <w:t></w:t>
      </w:r>
      <w:r>
        <w:rPr>
          <w:rFonts w:hint="eastAsia"/>
        </w:rPr>
        <w:t>земли</w:t>
      </w:r>
      <w:r>
        <w:t></w:t>
      </w:r>
      <w:r>
        <w:rPr>
          <w:rFonts w:hint="eastAsia"/>
        </w:rPr>
        <w:t>на</w:t>
      </w:r>
      <w:r>
        <w:t></w:t>
      </w:r>
      <w:r>
        <w:rPr>
          <w:rFonts w:hint="eastAsia"/>
        </w:rPr>
        <w:t>Европейском</w:t>
      </w:r>
      <w:r>
        <w:t></w:t>
      </w:r>
      <w:r>
        <w:rPr>
          <w:rFonts w:hint="eastAsia"/>
        </w:rPr>
        <w:t>Севере</w:t>
      </w:r>
      <w:r>
        <w:t></w:t>
      </w:r>
      <w:r>
        <w:rPr>
          <w:rFonts w:hint="eastAsia"/>
        </w:rPr>
        <w:t>РФ</w:t>
      </w:r>
      <w:r>
        <w:t></w:t>
      </w:r>
      <w:r>
        <w:rPr>
          <w:rFonts w:hint="eastAsia"/>
        </w:rPr>
        <w:t>занимают</w:t>
      </w:r>
      <w:r>
        <w:t></w:t>
      </w:r>
      <w:r>
        <w:t></w:t>
      </w:r>
      <w:r>
        <w:t></w:t>
      </w:r>
      <w:r>
        <w:t></w:t>
      </w:r>
      <w:r>
        <w:t></w:t>
      </w:r>
      <w:r>
        <w:rPr>
          <w:rFonts w:hint="eastAsia"/>
        </w:rPr>
        <w:t>территории</w:t>
      </w:r>
      <w:r>
        <w:t></w:t>
      </w:r>
      <w:r>
        <w:rPr>
          <w:rFonts w:hint="eastAsia"/>
        </w:rPr>
        <w:t>лесфонда</w:t>
      </w:r>
      <w:r>
        <w:t></w:t>
      </w:r>
      <w:r>
        <w:t></w:t>
      </w:r>
      <w:r>
        <w:rPr>
          <w:rFonts w:hint="eastAsia"/>
        </w:rPr>
        <w:t>Наибольшее</w:t>
      </w:r>
      <w:r>
        <w:t></w:t>
      </w:r>
      <w:r>
        <w:rPr>
          <w:rFonts w:hint="eastAsia"/>
        </w:rPr>
        <w:t>заболачивание</w:t>
      </w:r>
      <w:r>
        <w:t></w:t>
      </w:r>
      <w:r>
        <w:rPr>
          <w:rFonts w:hint="eastAsia"/>
        </w:rPr>
        <w:t>наблюдается</w:t>
      </w:r>
      <w:r>
        <w:t></w:t>
      </w:r>
      <w:r>
        <w:rPr>
          <w:rFonts w:hint="eastAsia"/>
        </w:rPr>
        <w:t>в</w:t>
      </w:r>
      <w:r>
        <w:t></w:t>
      </w:r>
      <w:r>
        <w:rPr>
          <w:rFonts w:hint="eastAsia"/>
        </w:rPr>
        <w:t>северной</w:t>
      </w:r>
      <w:r>
        <w:t></w:t>
      </w:r>
      <w:r>
        <w:rPr>
          <w:rFonts w:hint="eastAsia"/>
        </w:rPr>
        <w:t>части</w:t>
      </w:r>
      <w:r>
        <w:t></w:t>
      </w:r>
      <w:r>
        <w:rPr>
          <w:rFonts w:hint="eastAsia"/>
        </w:rPr>
        <w:t>региона</w:t>
      </w:r>
      <w:r>
        <w:t></w:t>
      </w:r>
      <w:r>
        <w:t></w:t>
      </w:r>
      <w:r>
        <w:rPr>
          <w:rFonts w:hint="eastAsia"/>
        </w:rPr>
        <w:t>С</w:t>
      </w:r>
      <w:r>
        <w:t></w:t>
      </w:r>
      <w:r>
        <w:rPr>
          <w:rFonts w:hint="eastAsia"/>
        </w:rPr>
        <w:t>продвижением</w:t>
      </w:r>
      <w:r>
        <w:t></w:t>
      </w:r>
      <w:r>
        <w:rPr>
          <w:rFonts w:hint="eastAsia"/>
        </w:rPr>
        <w:t>на</w:t>
      </w:r>
      <w:r>
        <w:t></w:t>
      </w:r>
      <w:r>
        <w:rPr>
          <w:rFonts w:hint="eastAsia"/>
        </w:rPr>
        <w:t>юг</w:t>
      </w:r>
      <w:r>
        <w:t></w:t>
      </w:r>
      <w:r>
        <w:rPr>
          <w:rFonts w:hint="eastAsia"/>
        </w:rPr>
        <w:t>снижается</w:t>
      </w:r>
      <w:r>
        <w:t></w:t>
      </w:r>
      <w:r>
        <w:rPr>
          <w:rFonts w:hint="eastAsia"/>
        </w:rPr>
        <w:t>площадь</w:t>
      </w:r>
      <w:r>
        <w:t></w:t>
      </w:r>
      <w:r>
        <w:rPr>
          <w:rFonts w:hint="eastAsia"/>
        </w:rPr>
        <w:t>переувлажненных</w:t>
      </w:r>
      <w:r>
        <w:t></w:t>
      </w:r>
      <w:r>
        <w:rPr>
          <w:rFonts w:hint="eastAsia"/>
        </w:rPr>
        <w:t>земель</w:t>
      </w:r>
      <w:r>
        <w:t></w:t>
      </w:r>
      <w:r>
        <w:t></w:t>
      </w:r>
      <w:r>
        <w:rPr>
          <w:rFonts w:hint="eastAsia"/>
        </w:rPr>
        <w:t>представленность</w:t>
      </w:r>
      <w:r>
        <w:t></w:t>
      </w:r>
      <w:r>
        <w:rPr>
          <w:rFonts w:hint="eastAsia"/>
        </w:rPr>
        <w:t>открытых</w:t>
      </w:r>
      <w:r>
        <w:t></w:t>
      </w:r>
      <w:r>
        <w:rPr>
          <w:rFonts w:hint="eastAsia"/>
        </w:rPr>
        <w:t>болот</w:t>
      </w:r>
      <w:r>
        <w:t></w:t>
      </w:r>
      <w:r>
        <w:rPr>
          <w:rFonts w:hint="eastAsia"/>
        </w:rPr>
        <w:t>и</w:t>
      </w:r>
      <w:r>
        <w:t></w:t>
      </w:r>
      <w:r>
        <w:rPr>
          <w:rFonts w:hint="eastAsia"/>
        </w:rPr>
        <w:t>лесов</w:t>
      </w:r>
      <w:r>
        <w:t></w:t>
      </w:r>
      <w:r>
        <w:rPr>
          <w:rFonts w:hint="eastAsia"/>
        </w:rPr>
        <w:t>на</w:t>
      </w:r>
      <w:r>
        <w:t></w:t>
      </w:r>
      <w:r>
        <w:rPr>
          <w:rFonts w:hint="eastAsia"/>
        </w:rPr>
        <w:t>бедных</w:t>
      </w:r>
      <w:r>
        <w:t></w:t>
      </w:r>
      <w:r>
        <w:rPr>
          <w:rFonts w:hint="eastAsia"/>
        </w:rPr>
        <w:t>почвах</w:t>
      </w:r>
      <w:r>
        <w:t></w:t>
      </w:r>
      <w:r>
        <w:t></w:t>
      </w:r>
      <w:r>
        <w:rPr>
          <w:rFonts w:hint="eastAsia"/>
        </w:rPr>
        <w:t>Избыточ</w:t>
      </w:r>
      <w:r>
        <w:t></w:t>
      </w:r>
      <w:r>
        <w:rPr>
          <w:rFonts w:hint="eastAsia"/>
        </w:rPr>
        <w:t>но</w:t>
      </w:r>
      <w:r>
        <w:t></w:t>
      </w:r>
      <w:r>
        <w:rPr>
          <w:rFonts w:hint="eastAsia"/>
        </w:rPr>
        <w:t>увлажненные</w:t>
      </w:r>
      <w:r>
        <w:t></w:t>
      </w:r>
      <w:r>
        <w:rPr>
          <w:rFonts w:hint="eastAsia"/>
        </w:rPr>
        <w:t>земли</w:t>
      </w:r>
      <w:r>
        <w:t></w:t>
      </w:r>
      <w:r>
        <w:t></w:t>
      </w:r>
      <w:r>
        <w:rPr>
          <w:rFonts w:hint="eastAsia"/>
        </w:rPr>
        <w:t>пригодные</w:t>
      </w:r>
      <w:r>
        <w:t></w:t>
      </w:r>
      <w:r>
        <w:rPr>
          <w:rFonts w:hint="eastAsia"/>
        </w:rPr>
        <w:t>для</w:t>
      </w:r>
      <w:r>
        <w:t></w:t>
      </w:r>
      <w:r>
        <w:rPr>
          <w:rFonts w:hint="eastAsia"/>
        </w:rPr>
        <w:t>осушения</w:t>
      </w:r>
      <w:r>
        <w:t></w:t>
      </w:r>
      <w:r>
        <w:t></w:t>
      </w:r>
      <w:r>
        <w:rPr>
          <w:rFonts w:hint="eastAsia"/>
        </w:rPr>
        <w:t>занимают</w:t>
      </w:r>
      <w:r>
        <w:t></w:t>
      </w:r>
      <w:r>
        <w:t></w:t>
      </w:r>
      <w:r>
        <w:t></w:t>
      </w:r>
      <w:r>
        <w:t></w:t>
      </w:r>
      <w:r>
        <w:t></w:t>
      </w:r>
      <w:r>
        <w:t></w:t>
      </w:r>
      <w:r>
        <w:rPr>
          <w:rFonts w:hint="eastAsia"/>
        </w:rPr>
        <w:t>млн</w:t>
      </w:r>
      <w:r>
        <w:t></w:t>
      </w:r>
      <w:r>
        <w:t></w:t>
      </w:r>
      <w:r>
        <w:rPr>
          <w:rFonts w:hint="eastAsia"/>
        </w:rPr>
        <w:t>га</w:t>
      </w:r>
      <w:r>
        <w:t></w:t>
      </w:r>
      <w:r>
        <w:rPr>
          <w:rFonts w:hint="eastAsia"/>
        </w:rPr>
        <w:t>или</w:t>
      </w:r>
      <w:r>
        <w:t></w:t>
      </w:r>
      <w:r>
        <w:t></w:t>
      </w:r>
      <w:r>
        <w:t></w:t>
      </w:r>
      <w:r>
        <w:t></w:t>
      </w:r>
      <w:r>
        <w:t></w:t>
      </w:r>
      <w:r>
        <w:rPr>
          <w:rFonts w:hint="eastAsia"/>
        </w:rPr>
        <w:t>территории</w:t>
      </w:r>
      <w:r>
        <w:t></w:t>
      </w:r>
      <w:r>
        <w:rPr>
          <w:rFonts w:hint="eastAsia"/>
        </w:rPr>
        <w:t>региона</w:t>
      </w:r>
      <w:r>
        <w:t></w:t>
      </w:r>
      <w:r>
        <w:t></w:t>
      </w:r>
      <w:r>
        <w:rPr>
          <w:rFonts w:hint="eastAsia"/>
        </w:rPr>
        <w:t>из</w:t>
      </w:r>
      <w:r>
        <w:t></w:t>
      </w:r>
      <w:r>
        <w:rPr>
          <w:rFonts w:hint="eastAsia"/>
        </w:rPr>
        <w:t>них</w:t>
      </w:r>
      <w:r>
        <w:t></w:t>
      </w:r>
      <w:r>
        <w:t></w:t>
      </w:r>
      <w:r>
        <w:t></w:t>
      </w:r>
      <w:r>
        <w:t></w:t>
      </w:r>
      <w:r>
        <w:t></w:t>
      </w:r>
      <w:r>
        <w:rPr>
          <w:rFonts w:hint="eastAsia"/>
        </w:rPr>
        <w:t>приходится</w:t>
      </w:r>
      <w:r>
        <w:t></w:t>
      </w:r>
      <w:r>
        <w:rPr>
          <w:rFonts w:hint="eastAsia"/>
        </w:rPr>
        <w:t>на</w:t>
      </w:r>
      <w:r>
        <w:t></w:t>
      </w:r>
      <w:r>
        <w:rPr>
          <w:rFonts w:hint="eastAsia"/>
        </w:rPr>
        <w:t>покрытые</w:t>
      </w:r>
      <w:r>
        <w:t></w:t>
      </w:r>
      <w:r>
        <w:rPr>
          <w:rFonts w:hint="eastAsia"/>
        </w:rPr>
        <w:t>лесом</w:t>
      </w:r>
      <w:r>
        <w:t></w:t>
      </w:r>
    </w:p>
    <w:p w14:paraId="5979C515" w14:textId="77777777" w:rsidR="00F169DA" w:rsidRDefault="00F169DA" w:rsidP="00F169DA">
      <w:r>
        <w:rPr>
          <w:rFonts w:hint="eastAsia"/>
        </w:rPr>
        <w:lastRenderedPageBreak/>
        <w:t>Характерной</w:t>
      </w:r>
      <w:r>
        <w:t></w:t>
      </w:r>
      <w:r>
        <w:rPr>
          <w:rFonts w:hint="eastAsia"/>
        </w:rPr>
        <w:t>особенностью</w:t>
      </w:r>
      <w:r>
        <w:t></w:t>
      </w:r>
      <w:r>
        <w:rPr>
          <w:rFonts w:hint="eastAsia"/>
        </w:rPr>
        <w:t>заболоченных</w:t>
      </w:r>
      <w:r>
        <w:t></w:t>
      </w:r>
      <w:r>
        <w:rPr>
          <w:rFonts w:hint="eastAsia"/>
        </w:rPr>
        <w:t>лесов</w:t>
      </w:r>
      <w:r>
        <w:t></w:t>
      </w:r>
      <w:r>
        <w:rPr>
          <w:rFonts w:hint="eastAsia"/>
        </w:rPr>
        <w:t>региона</w:t>
      </w:r>
      <w:r>
        <w:t></w:t>
      </w:r>
      <w:r>
        <w:rPr>
          <w:rFonts w:hint="eastAsia"/>
        </w:rPr>
        <w:t>является</w:t>
      </w:r>
      <w:r>
        <w:t></w:t>
      </w:r>
      <w:r>
        <w:rPr>
          <w:rFonts w:hint="eastAsia"/>
        </w:rPr>
        <w:t>преоб</w:t>
      </w:r>
      <w:r>
        <w:t></w:t>
      </w:r>
      <w:r>
        <w:rPr>
          <w:rFonts w:hint="eastAsia"/>
        </w:rPr>
        <w:t>ладание</w:t>
      </w:r>
      <w:r>
        <w:t></w:t>
      </w:r>
      <w:r>
        <w:rPr>
          <w:rFonts w:hint="eastAsia"/>
        </w:rPr>
        <w:t>спелых</w:t>
      </w:r>
      <w:r>
        <w:t></w:t>
      </w:r>
      <w:r>
        <w:rPr>
          <w:rFonts w:hint="eastAsia"/>
        </w:rPr>
        <w:t>и</w:t>
      </w:r>
      <w:r>
        <w:t></w:t>
      </w:r>
      <w:r>
        <w:rPr>
          <w:rFonts w:hint="eastAsia"/>
        </w:rPr>
        <w:t>перестойных</w:t>
      </w:r>
      <w:r>
        <w:t></w:t>
      </w:r>
      <w:r>
        <w:rPr>
          <w:rFonts w:hint="eastAsia"/>
        </w:rPr>
        <w:t>древостоев</w:t>
      </w:r>
      <w:r>
        <w:t></w:t>
      </w:r>
      <w:r>
        <w:t></w:t>
      </w:r>
      <w:r>
        <w:t></w:t>
      </w:r>
      <w:r>
        <w:t></w:t>
      </w:r>
      <w:r>
        <w:t></w:t>
      </w:r>
      <w:r>
        <w:t></w:t>
      </w:r>
      <w:r>
        <w:t></w:t>
      </w:r>
      <w:r>
        <w:t></w:t>
      </w:r>
      <w:r>
        <w:t></w:t>
      </w:r>
      <w:r>
        <w:t></w:t>
      </w:r>
      <w:r>
        <w:rPr>
          <w:rFonts w:hint="eastAsia"/>
        </w:rPr>
        <w:t>с</w:t>
      </w:r>
      <w:r>
        <w:t></w:t>
      </w:r>
      <w:r>
        <w:rPr>
          <w:rFonts w:hint="eastAsia"/>
        </w:rPr>
        <w:t>низкими</w:t>
      </w:r>
      <w:r>
        <w:t></w:t>
      </w:r>
      <w:r>
        <w:rPr>
          <w:rFonts w:hint="eastAsia"/>
        </w:rPr>
        <w:t>полнотой</w:t>
      </w:r>
      <w:r>
        <w:t></w:t>
      </w:r>
      <w:r>
        <w:t></w:t>
      </w:r>
      <w:r>
        <w:t></w:t>
      </w:r>
      <w:r>
        <w:t></w:t>
      </w:r>
      <w:r>
        <w:t></w:t>
      </w:r>
      <w:r>
        <w:t></w:t>
      </w:r>
      <w:r>
        <w:t></w:t>
      </w:r>
      <w:r>
        <w:t></w:t>
      </w:r>
      <w:r>
        <w:t></w:t>
      </w:r>
      <w:r>
        <w:t></w:t>
      </w:r>
      <w:r>
        <w:t></w:t>
      </w:r>
      <w:r>
        <w:t></w:t>
      </w:r>
      <w:r>
        <w:rPr>
          <w:rFonts w:hint="eastAsia"/>
        </w:rPr>
        <w:t>бонитетом</w:t>
      </w:r>
      <w:r>
        <w:t></w:t>
      </w:r>
      <w:r>
        <w:t></w:t>
      </w:r>
      <w:r>
        <w:t></w:t>
      </w:r>
      <w:r>
        <w:t></w:t>
      </w:r>
      <w:r>
        <w:t></w:t>
      </w:r>
      <w:r>
        <w:t></w:t>
      </w:r>
      <w:r>
        <w:t></w:t>
      </w:r>
      <w:r>
        <w:t></w:t>
      </w:r>
      <w:r>
        <w:t></w:t>
      </w:r>
      <w:r>
        <w:rPr>
          <w:rFonts w:hint="eastAsia"/>
        </w:rPr>
        <w:t>запасом</w:t>
      </w:r>
      <w:r>
        <w:t></w:t>
      </w:r>
      <w:r>
        <w:rPr>
          <w:rFonts w:hint="eastAsia"/>
        </w:rPr>
        <w:t>и</w:t>
      </w:r>
      <w:r>
        <w:t></w:t>
      </w:r>
      <w:r>
        <w:rPr>
          <w:rFonts w:hint="eastAsia"/>
        </w:rPr>
        <w:t>приростом</w:t>
      </w:r>
      <w:r>
        <w:t></w:t>
      </w:r>
      <w:r>
        <w:rPr>
          <w:rFonts w:hint="eastAsia"/>
        </w:rPr>
        <w:t>древесины</w:t>
      </w:r>
      <w:r>
        <w:t></w:t>
      </w:r>
      <w:r>
        <w:t></w:t>
      </w:r>
      <w:r>
        <w:rPr>
          <w:rFonts w:hint="eastAsia"/>
        </w:rPr>
        <w:t>Товарная</w:t>
      </w:r>
      <w:r>
        <w:t></w:t>
      </w:r>
      <w:r>
        <w:rPr>
          <w:rFonts w:hint="eastAsia"/>
        </w:rPr>
        <w:t>структура</w:t>
      </w:r>
      <w:r>
        <w:t></w:t>
      </w:r>
      <w:r>
        <w:rPr>
          <w:rFonts w:hint="eastAsia"/>
        </w:rPr>
        <w:t>их</w:t>
      </w:r>
      <w:r>
        <w:t></w:t>
      </w:r>
      <w:r>
        <w:rPr>
          <w:rFonts w:hint="eastAsia"/>
        </w:rPr>
        <w:t>характеризуется</w:t>
      </w:r>
      <w:r>
        <w:t></w:t>
      </w:r>
      <w:r>
        <w:rPr>
          <w:rFonts w:hint="eastAsia"/>
        </w:rPr>
        <w:t>низкими</w:t>
      </w:r>
      <w:r>
        <w:t></w:t>
      </w:r>
      <w:r>
        <w:rPr>
          <w:rFonts w:hint="eastAsia"/>
        </w:rPr>
        <w:t>показателями</w:t>
      </w:r>
      <w:r>
        <w:t></w:t>
      </w:r>
      <w:r>
        <w:rPr>
          <w:rFonts w:hint="eastAsia"/>
        </w:rPr>
        <w:t>выхода</w:t>
      </w:r>
      <w:r>
        <w:t></w:t>
      </w:r>
      <w:r>
        <w:rPr>
          <w:rFonts w:hint="eastAsia"/>
        </w:rPr>
        <w:t>деловой</w:t>
      </w:r>
      <w:r>
        <w:t></w:t>
      </w:r>
      <w:r>
        <w:rPr>
          <w:rFonts w:hint="eastAsia"/>
        </w:rPr>
        <w:t>древесины</w:t>
      </w:r>
      <w:r>
        <w:t></w:t>
      </w:r>
      <w:r>
        <w:t></w:t>
      </w:r>
      <w:r>
        <w:rPr>
          <w:rFonts w:hint="eastAsia"/>
        </w:rPr>
        <w:t>Возобнов</w:t>
      </w:r>
      <w:r>
        <w:t></w:t>
      </w:r>
      <w:r>
        <w:rPr>
          <w:rFonts w:hint="eastAsia"/>
        </w:rPr>
        <w:t>ление</w:t>
      </w:r>
      <w:r>
        <w:t></w:t>
      </w:r>
      <w:r>
        <w:rPr>
          <w:rFonts w:hint="eastAsia"/>
        </w:rPr>
        <w:t>под</w:t>
      </w:r>
      <w:r>
        <w:t></w:t>
      </w:r>
      <w:r>
        <w:rPr>
          <w:rFonts w:hint="eastAsia"/>
        </w:rPr>
        <w:t>пологом</w:t>
      </w:r>
      <w:r>
        <w:t></w:t>
      </w:r>
      <w:r>
        <w:rPr>
          <w:rFonts w:hint="eastAsia"/>
        </w:rPr>
        <w:t>избыточно</w:t>
      </w:r>
      <w:r>
        <w:t></w:t>
      </w:r>
      <w:r>
        <w:rPr>
          <w:rFonts w:hint="eastAsia"/>
        </w:rPr>
        <w:t>увлажненных</w:t>
      </w:r>
      <w:r>
        <w:t></w:t>
      </w:r>
      <w:r>
        <w:rPr>
          <w:rFonts w:hint="eastAsia"/>
        </w:rPr>
        <w:t>лесов</w:t>
      </w:r>
      <w:r>
        <w:t></w:t>
      </w:r>
      <w:r>
        <w:rPr>
          <w:rFonts w:hint="eastAsia"/>
        </w:rPr>
        <w:t>идет</w:t>
      </w:r>
      <w:r>
        <w:t></w:t>
      </w:r>
      <w:r>
        <w:rPr>
          <w:rFonts w:hint="eastAsia"/>
        </w:rPr>
        <w:t>не</w:t>
      </w:r>
      <w:r>
        <w:t></w:t>
      </w:r>
      <w:r>
        <w:rPr>
          <w:rFonts w:hint="eastAsia"/>
        </w:rPr>
        <w:t>всегда</w:t>
      </w:r>
      <w:r>
        <w:t></w:t>
      </w:r>
      <w:r>
        <w:rPr>
          <w:rFonts w:hint="eastAsia"/>
        </w:rPr>
        <w:t>удовлетвори</w:t>
      </w:r>
      <w:r>
        <w:t></w:t>
      </w:r>
      <w:r>
        <w:rPr>
          <w:rFonts w:hint="eastAsia"/>
        </w:rPr>
        <w:t>тельно</w:t>
      </w:r>
      <w:r>
        <w:t></w:t>
      </w:r>
      <w:r>
        <w:t></w:t>
      </w:r>
      <w:r>
        <w:rPr>
          <w:rFonts w:hint="eastAsia"/>
        </w:rPr>
        <w:t>За</w:t>
      </w:r>
      <w:r>
        <w:t></w:t>
      </w:r>
      <w:r>
        <w:rPr>
          <w:rFonts w:hint="eastAsia"/>
        </w:rPr>
        <w:t>счет</w:t>
      </w:r>
      <w:r>
        <w:t></w:t>
      </w:r>
      <w:r>
        <w:rPr>
          <w:rFonts w:hint="eastAsia"/>
        </w:rPr>
        <w:t>сохранения</w:t>
      </w:r>
      <w:r>
        <w:t></w:t>
      </w:r>
      <w:r>
        <w:rPr>
          <w:rFonts w:hint="eastAsia"/>
        </w:rPr>
        <w:t>хвойного</w:t>
      </w:r>
      <w:r>
        <w:t></w:t>
      </w:r>
      <w:r>
        <w:rPr>
          <w:rFonts w:hint="eastAsia"/>
        </w:rPr>
        <w:t>подроста</w:t>
      </w:r>
      <w:r>
        <w:t></w:t>
      </w:r>
      <w:r>
        <w:t></w:t>
      </w:r>
      <w:r>
        <w:rPr>
          <w:rFonts w:hint="eastAsia"/>
        </w:rPr>
        <w:t>возможно</w:t>
      </w:r>
      <w:r>
        <w:t></w:t>
      </w:r>
      <w:r>
        <w:t></w:t>
      </w:r>
      <w:r>
        <w:rPr>
          <w:rFonts w:hint="eastAsia"/>
        </w:rPr>
        <w:t>обеспечить</w:t>
      </w:r>
      <w:r>
        <w:t></w:t>
      </w:r>
      <w:r>
        <w:rPr>
          <w:rFonts w:hint="eastAsia"/>
        </w:rPr>
        <w:t>лесовос</w:t>
      </w:r>
      <w:r>
        <w:t></w:t>
      </w:r>
      <w:r>
        <w:rPr>
          <w:rFonts w:hint="eastAsia"/>
        </w:rPr>
        <w:t>становление</w:t>
      </w:r>
      <w:r>
        <w:t></w:t>
      </w:r>
      <w:r>
        <w:rPr>
          <w:rFonts w:hint="eastAsia"/>
        </w:rPr>
        <w:t>лишь</w:t>
      </w:r>
      <w:r>
        <w:t></w:t>
      </w:r>
      <w:r>
        <w:rPr>
          <w:rFonts w:hint="eastAsia"/>
        </w:rPr>
        <w:t>на</w:t>
      </w:r>
      <w:r>
        <w:t></w:t>
      </w:r>
      <w:r>
        <w:t></w:t>
      </w:r>
      <w:r>
        <w:t></w:t>
      </w:r>
      <w:r>
        <w:t></w:t>
      </w:r>
      <w:r>
        <w:t></w:t>
      </w:r>
      <w:r>
        <w:t></w:t>
      </w:r>
      <w:r>
        <w:t></w:t>
      </w:r>
      <w:r>
        <w:t></w:t>
      </w:r>
      <w:r>
        <w:rPr>
          <w:rFonts w:hint="eastAsia"/>
        </w:rPr>
        <w:t>вырубок</w:t>
      </w:r>
      <w:r>
        <w:t></w:t>
      </w:r>
    </w:p>
    <w:p w14:paraId="2F8A9989" w14:textId="77777777" w:rsidR="00F169DA" w:rsidRDefault="00F169DA" w:rsidP="00F169DA">
      <w:r>
        <w:rPr>
          <w:rFonts w:hint="eastAsia"/>
        </w:rPr>
        <w:t>Проведение</w:t>
      </w:r>
      <w:r>
        <w:t></w:t>
      </w:r>
      <w:r>
        <w:rPr>
          <w:rFonts w:hint="eastAsia"/>
        </w:rPr>
        <w:t>гидролесомелиорации</w:t>
      </w:r>
      <w:r>
        <w:t></w:t>
      </w:r>
      <w:r>
        <w:rPr>
          <w:rFonts w:hint="eastAsia"/>
        </w:rPr>
        <w:t>позволяет</w:t>
      </w:r>
      <w:r>
        <w:t></w:t>
      </w:r>
      <w:r>
        <w:rPr>
          <w:rFonts w:hint="eastAsia"/>
        </w:rPr>
        <w:t>предотвратить</w:t>
      </w:r>
      <w:r>
        <w:t></w:t>
      </w:r>
      <w:r>
        <w:rPr>
          <w:rFonts w:hint="eastAsia"/>
        </w:rPr>
        <w:t>прогресси</w:t>
      </w:r>
      <w:r>
        <w:t></w:t>
      </w:r>
      <w:r>
        <w:rPr>
          <w:rFonts w:hint="eastAsia"/>
        </w:rPr>
        <w:t>рующие</w:t>
      </w:r>
      <w:r>
        <w:t></w:t>
      </w:r>
      <w:r>
        <w:rPr>
          <w:rFonts w:hint="eastAsia"/>
        </w:rPr>
        <w:t>процессы</w:t>
      </w:r>
      <w:r>
        <w:t></w:t>
      </w:r>
      <w:r>
        <w:rPr>
          <w:rFonts w:hint="eastAsia"/>
        </w:rPr>
        <w:t>заболачивания</w:t>
      </w:r>
      <w:r>
        <w:t></w:t>
      </w:r>
      <w:r>
        <w:rPr>
          <w:rFonts w:hint="eastAsia"/>
        </w:rPr>
        <w:t>лесных</w:t>
      </w:r>
      <w:r>
        <w:t></w:t>
      </w:r>
      <w:r>
        <w:rPr>
          <w:rFonts w:hint="eastAsia"/>
        </w:rPr>
        <w:t>земель</w:t>
      </w:r>
      <w:r>
        <w:t></w:t>
      </w:r>
      <w:r>
        <w:t></w:t>
      </w:r>
      <w:r>
        <w:rPr>
          <w:rFonts w:hint="eastAsia"/>
        </w:rPr>
        <w:t>повысить</w:t>
      </w:r>
      <w:r>
        <w:t></w:t>
      </w:r>
      <w:r>
        <w:rPr>
          <w:rFonts w:hint="eastAsia"/>
        </w:rPr>
        <w:t>продуктивность</w:t>
      </w:r>
      <w:r>
        <w:t></w:t>
      </w:r>
      <w:r>
        <w:rPr>
          <w:rFonts w:hint="eastAsia"/>
        </w:rPr>
        <w:t>ле</w:t>
      </w:r>
      <w:r>
        <w:t></w:t>
      </w:r>
      <w:r>
        <w:rPr>
          <w:rFonts w:hint="eastAsia"/>
        </w:rPr>
        <w:t>сов</w:t>
      </w:r>
      <w:r>
        <w:t></w:t>
      </w:r>
      <w:r>
        <w:t></w:t>
      </w:r>
      <w:r>
        <w:rPr>
          <w:rFonts w:hint="eastAsia"/>
        </w:rPr>
        <w:t>улучшить</w:t>
      </w:r>
      <w:r>
        <w:t></w:t>
      </w:r>
      <w:r>
        <w:rPr>
          <w:rFonts w:hint="eastAsia"/>
        </w:rPr>
        <w:t>условия</w:t>
      </w:r>
      <w:r>
        <w:t></w:t>
      </w:r>
      <w:r>
        <w:rPr>
          <w:rFonts w:hint="eastAsia"/>
        </w:rPr>
        <w:t>для</w:t>
      </w:r>
      <w:r>
        <w:t></w:t>
      </w:r>
      <w:r>
        <w:rPr>
          <w:rFonts w:hint="eastAsia"/>
        </w:rPr>
        <w:t>естественного</w:t>
      </w:r>
      <w:r>
        <w:t></w:t>
      </w:r>
      <w:r>
        <w:rPr>
          <w:rFonts w:hint="eastAsia"/>
        </w:rPr>
        <w:t>и</w:t>
      </w:r>
      <w:r>
        <w:t></w:t>
      </w:r>
      <w:r>
        <w:rPr>
          <w:rFonts w:hint="eastAsia"/>
        </w:rPr>
        <w:t>искусственного</w:t>
      </w:r>
      <w:r>
        <w:t></w:t>
      </w:r>
      <w:r>
        <w:rPr>
          <w:rFonts w:hint="eastAsia"/>
        </w:rPr>
        <w:t>лесовосстановления</w:t>
      </w:r>
      <w:r>
        <w:t></w:t>
      </w:r>
      <w:r>
        <w:rPr>
          <w:rFonts w:hint="eastAsia"/>
        </w:rPr>
        <w:t>на</w:t>
      </w:r>
      <w:r>
        <w:t></w:t>
      </w:r>
      <w:r>
        <w:rPr>
          <w:rFonts w:hint="eastAsia"/>
        </w:rPr>
        <w:t>вырубках</w:t>
      </w:r>
      <w:r>
        <w:t></w:t>
      </w:r>
      <w:r>
        <w:t></w:t>
      </w:r>
      <w:r>
        <w:rPr>
          <w:rFonts w:hint="eastAsia"/>
        </w:rPr>
        <w:t>проведения</w:t>
      </w:r>
      <w:r>
        <w:t></w:t>
      </w:r>
      <w:r>
        <w:rPr>
          <w:rFonts w:hint="eastAsia"/>
        </w:rPr>
        <w:t>рубок</w:t>
      </w:r>
      <w:r>
        <w:t></w:t>
      </w:r>
      <w:r>
        <w:rPr>
          <w:rFonts w:hint="eastAsia"/>
        </w:rPr>
        <w:t>главного</w:t>
      </w:r>
      <w:r>
        <w:t></w:t>
      </w:r>
      <w:r>
        <w:rPr>
          <w:rFonts w:hint="eastAsia"/>
        </w:rPr>
        <w:t>и</w:t>
      </w:r>
      <w:r>
        <w:t></w:t>
      </w:r>
      <w:r>
        <w:rPr>
          <w:rFonts w:hint="eastAsia"/>
        </w:rPr>
        <w:t>промежуточного</w:t>
      </w:r>
      <w:r>
        <w:t></w:t>
      </w:r>
      <w:r>
        <w:rPr>
          <w:rFonts w:hint="eastAsia"/>
        </w:rPr>
        <w:t>пользования</w:t>
      </w:r>
      <w:r>
        <w:t></w:t>
      </w:r>
      <w:r>
        <w:rPr>
          <w:rFonts w:hint="eastAsia"/>
        </w:rPr>
        <w:t>лесом</w:t>
      </w:r>
      <w:r>
        <w:t></w:t>
      </w:r>
      <w:r>
        <w:rPr>
          <w:rFonts w:hint="eastAsia"/>
        </w:rPr>
        <w:t>и</w:t>
      </w:r>
      <w:r>
        <w:t></w:t>
      </w:r>
      <w:r>
        <w:rPr>
          <w:rFonts w:hint="eastAsia"/>
        </w:rPr>
        <w:t>тем</w:t>
      </w:r>
      <w:r>
        <w:t></w:t>
      </w:r>
      <w:r>
        <w:rPr>
          <w:rFonts w:hint="eastAsia"/>
        </w:rPr>
        <w:t>самым</w:t>
      </w:r>
      <w:r>
        <w:t></w:t>
      </w:r>
      <w:r>
        <w:rPr>
          <w:rFonts w:hint="eastAsia"/>
        </w:rPr>
        <w:t>увеличить</w:t>
      </w:r>
      <w:r>
        <w:t></w:t>
      </w:r>
      <w:r>
        <w:rPr>
          <w:rFonts w:hint="eastAsia"/>
        </w:rPr>
        <w:t>размер</w:t>
      </w:r>
      <w:r>
        <w:t></w:t>
      </w:r>
      <w:r>
        <w:rPr>
          <w:rFonts w:hint="eastAsia"/>
        </w:rPr>
        <w:t>лесопользования</w:t>
      </w:r>
      <w:r>
        <w:t></w:t>
      </w:r>
    </w:p>
    <w:p w14:paraId="7330ED9D" w14:textId="77777777" w:rsidR="00F169DA" w:rsidRDefault="00F169DA" w:rsidP="00F169DA">
      <w:r>
        <w:rPr>
          <w:rFonts w:hint="eastAsia"/>
        </w:rPr>
        <w:t>К</w:t>
      </w:r>
      <w:r>
        <w:t></w:t>
      </w:r>
      <w:r>
        <w:rPr>
          <w:rFonts w:hint="eastAsia"/>
        </w:rPr>
        <w:t>настоящему</w:t>
      </w:r>
      <w:r>
        <w:t></w:t>
      </w:r>
      <w:r>
        <w:rPr>
          <w:rFonts w:hint="eastAsia"/>
        </w:rPr>
        <w:t>времени</w:t>
      </w:r>
      <w:r>
        <w:t></w:t>
      </w:r>
      <w:r>
        <w:rPr>
          <w:rFonts w:hint="eastAsia"/>
        </w:rPr>
        <w:t>в</w:t>
      </w:r>
      <w:r>
        <w:t></w:t>
      </w:r>
      <w:r>
        <w:rPr>
          <w:rFonts w:hint="eastAsia"/>
        </w:rPr>
        <w:t>Архангельской</w:t>
      </w:r>
      <w:r>
        <w:t></w:t>
      </w:r>
      <w:r>
        <w:t></w:t>
      </w:r>
      <w:r>
        <w:rPr>
          <w:rFonts w:hint="eastAsia"/>
        </w:rPr>
        <w:t>Вологодской</w:t>
      </w:r>
      <w:r>
        <w:t></w:t>
      </w:r>
      <w:r>
        <w:rPr>
          <w:rFonts w:hint="eastAsia"/>
        </w:rPr>
        <w:t>областях</w:t>
      </w:r>
      <w:r>
        <w:t></w:t>
      </w:r>
      <w:r>
        <w:rPr>
          <w:rFonts w:hint="eastAsia"/>
        </w:rPr>
        <w:t>и</w:t>
      </w:r>
      <w:r>
        <w:t></w:t>
      </w:r>
      <w:r>
        <w:rPr>
          <w:rFonts w:hint="eastAsia"/>
        </w:rPr>
        <w:t>Рес</w:t>
      </w:r>
      <w:r>
        <w:t></w:t>
      </w:r>
      <w:r>
        <w:rPr>
          <w:rFonts w:hint="eastAsia"/>
        </w:rPr>
        <w:t>публике</w:t>
      </w:r>
      <w:r>
        <w:t></w:t>
      </w:r>
      <w:r>
        <w:rPr>
          <w:rFonts w:hint="eastAsia"/>
        </w:rPr>
        <w:t>Коми</w:t>
      </w:r>
      <w:r>
        <w:t></w:t>
      </w:r>
      <w:r>
        <w:rPr>
          <w:rFonts w:hint="eastAsia"/>
        </w:rPr>
        <w:t>осушено</w:t>
      </w:r>
      <w:r>
        <w:t></w:t>
      </w:r>
      <w:r>
        <w:t></w:t>
      </w:r>
      <w:r>
        <w:t></w:t>
      </w:r>
      <w:r>
        <w:t></w:t>
      </w:r>
      <w:r>
        <w:t></w:t>
      </w:r>
      <w:r>
        <w:rPr>
          <w:rFonts w:hint="eastAsia"/>
        </w:rPr>
        <w:t>тыс</w:t>
      </w:r>
      <w:r>
        <w:t></w:t>
      </w:r>
      <w:r>
        <w:t></w:t>
      </w:r>
      <w:r>
        <w:rPr>
          <w:rFonts w:hint="eastAsia"/>
        </w:rPr>
        <w:t>га</w:t>
      </w:r>
      <w:r>
        <w:t></w:t>
      </w:r>
      <w:r>
        <w:rPr>
          <w:rFonts w:hint="eastAsia"/>
        </w:rPr>
        <w:t>переувлажненных</w:t>
      </w:r>
      <w:r>
        <w:t></w:t>
      </w:r>
      <w:r>
        <w:rPr>
          <w:rFonts w:hint="eastAsia"/>
        </w:rPr>
        <w:t>земель</w:t>
      </w:r>
      <w:r>
        <w:t></w:t>
      </w:r>
      <w:r>
        <w:t></w:t>
      </w:r>
      <w:r>
        <w:t></w:t>
      </w:r>
      <w:r>
        <w:t></w:t>
      </w:r>
      <w:r>
        <w:t></w:t>
      </w:r>
      <w:r>
        <w:t></w:t>
      </w:r>
      <w:r>
        <w:rPr>
          <w:rFonts w:hint="eastAsia"/>
        </w:rPr>
        <w:t>из</w:t>
      </w:r>
      <w:r>
        <w:t></w:t>
      </w:r>
      <w:r>
        <w:rPr>
          <w:rFonts w:hint="eastAsia"/>
        </w:rPr>
        <w:t>них</w:t>
      </w:r>
      <w:r>
        <w:t></w:t>
      </w:r>
      <w:r>
        <w:rPr>
          <w:rFonts w:hint="eastAsia"/>
        </w:rPr>
        <w:t>по</w:t>
      </w:r>
      <w:r>
        <w:t></w:t>
      </w:r>
      <w:r>
        <w:rPr>
          <w:rFonts w:hint="eastAsia"/>
        </w:rPr>
        <w:t>крыто</w:t>
      </w:r>
      <w:r>
        <w:t></w:t>
      </w:r>
      <w:r>
        <w:rPr>
          <w:rFonts w:hint="eastAsia"/>
        </w:rPr>
        <w:t>лесом</w:t>
      </w:r>
      <w:r>
        <w:t></w:t>
      </w:r>
      <w:r>
        <w:t></w:t>
      </w:r>
      <w:r>
        <w:rPr>
          <w:rFonts w:hint="eastAsia"/>
        </w:rPr>
        <w:t>Среди</w:t>
      </w:r>
      <w:r>
        <w:t></w:t>
      </w:r>
      <w:r>
        <w:rPr>
          <w:rFonts w:hint="eastAsia"/>
        </w:rPr>
        <w:t>лесопокрытой</w:t>
      </w:r>
      <w:r>
        <w:t></w:t>
      </w:r>
      <w:r>
        <w:rPr>
          <w:rFonts w:hint="eastAsia"/>
        </w:rPr>
        <w:t>площади</w:t>
      </w:r>
      <w:r>
        <w:t></w:t>
      </w:r>
      <w:r>
        <w:t></w:t>
      </w:r>
      <w:r>
        <w:t></w:t>
      </w:r>
      <w:r>
        <w:t></w:t>
      </w:r>
      <w:r>
        <w:t></w:t>
      </w:r>
      <w:r>
        <w:rPr>
          <w:rFonts w:hint="eastAsia"/>
        </w:rPr>
        <w:t>занимают</w:t>
      </w:r>
      <w:r>
        <w:t></w:t>
      </w:r>
      <w:r>
        <w:rPr>
          <w:rFonts w:hint="eastAsia"/>
        </w:rPr>
        <w:t>сосняки</w:t>
      </w:r>
      <w:r>
        <w:t></w:t>
      </w:r>
      <w:r>
        <w:t></w:t>
      </w:r>
      <w:r>
        <w:t></w:t>
      </w:r>
      <w:r>
        <w:t></w:t>
      </w:r>
      <w:r>
        <w:t></w:t>
      </w:r>
      <w:r>
        <w:t></w:t>
      </w:r>
      <w:r>
        <w:t></w:t>
      </w:r>
      <w:r>
        <w:t></w:t>
      </w:r>
      <w:r>
        <w:rPr>
          <w:rFonts w:hint="eastAsia"/>
        </w:rPr>
        <w:t>ель</w:t>
      </w:r>
      <w:r>
        <w:t></w:t>
      </w:r>
      <w:r>
        <w:rPr>
          <w:rFonts w:hint="eastAsia"/>
        </w:rPr>
        <w:t>ники</w:t>
      </w:r>
      <w:r>
        <w:t></w:t>
      </w:r>
      <w:r>
        <w:rPr>
          <w:rFonts w:hint="eastAsia"/>
        </w:rPr>
        <w:t>и</w:t>
      </w:r>
      <w:r>
        <w:t></w:t>
      </w:r>
      <w:r>
        <w:t></w:t>
      </w:r>
      <w:r>
        <w:t></w:t>
      </w:r>
      <w:r>
        <w:t></w:t>
      </w:r>
      <w:r>
        <w:t></w:t>
      </w:r>
      <w:r>
        <w:t></w:t>
      </w:r>
      <w:r>
        <w:rPr>
          <w:rFonts w:hint="eastAsia"/>
        </w:rPr>
        <w:t>березняки</w:t>
      </w:r>
      <w:r>
        <w:t></w:t>
      </w:r>
      <w:r>
        <w:t></w:t>
      </w:r>
      <w:r>
        <w:rPr>
          <w:rFonts w:hint="eastAsia"/>
        </w:rPr>
        <w:t>Большая</w:t>
      </w:r>
      <w:r>
        <w:t></w:t>
      </w:r>
      <w:r>
        <w:rPr>
          <w:rFonts w:hint="eastAsia"/>
        </w:rPr>
        <w:t>часть</w:t>
      </w:r>
      <w:r>
        <w:t></w:t>
      </w:r>
      <w:r>
        <w:rPr>
          <w:rFonts w:hint="eastAsia"/>
        </w:rPr>
        <w:t>осушаемых</w:t>
      </w:r>
      <w:r>
        <w:t></w:t>
      </w:r>
      <w:r>
        <w:rPr>
          <w:rFonts w:hint="eastAsia"/>
        </w:rPr>
        <w:t>лесов</w:t>
      </w:r>
      <w:r>
        <w:t></w:t>
      </w:r>
      <w:r>
        <w:t></w:t>
      </w:r>
      <w:r>
        <w:t></w:t>
      </w:r>
      <w:r>
        <w:t></w:t>
      </w:r>
      <w:r>
        <w:t></w:t>
      </w:r>
      <w:r>
        <w:t></w:t>
      </w:r>
      <w:r>
        <w:t></w:t>
      </w:r>
      <w:r>
        <w:rPr>
          <w:rFonts w:hint="eastAsia"/>
        </w:rPr>
        <w:t>представлена</w:t>
      </w:r>
      <w:r>
        <w:t></w:t>
      </w:r>
      <w:r>
        <w:rPr>
          <w:rFonts w:hint="eastAsia"/>
        </w:rPr>
        <w:t>насаждениями</w:t>
      </w:r>
      <w:r>
        <w:t></w:t>
      </w:r>
      <w:r>
        <w:t></w:t>
      </w:r>
      <w:r>
        <w:t></w:t>
      </w:r>
      <w:r>
        <w:t></w:t>
      </w:r>
      <w:r>
        <w:rPr>
          <w:rFonts w:hint="eastAsia"/>
        </w:rPr>
        <w:t>и</w:t>
      </w:r>
      <w:r>
        <w:t></w:t>
      </w:r>
      <w:r>
        <w:rPr>
          <w:rFonts w:hint="eastAsia"/>
        </w:rPr>
        <w:t>выше</w:t>
      </w:r>
      <w:r>
        <w:t></w:t>
      </w:r>
      <w:r>
        <w:rPr>
          <w:rFonts w:hint="eastAsia"/>
        </w:rPr>
        <w:t>классов</w:t>
      </w:r>
      <w:r>
        <w:t></w:t>
      </w:r>
      <w:r>
        <w:rPr>
          <w:rFonts w:hint="eastAsia"/>
        </w:rPr>
        <w:t>возраста</w:t>
      </w:r>
      <w:r>
        <w:t></w:t>
      </w:r>
      <w:r>
        <w:t></w:t>
      </w:r>
      <w:r>
        <w:rPr>
          <w:rFonts w:hint="eastAsia"/>
        </w:rPr>
        <w:t>Молодняки</w:t>
      </w:r>
      <w:r>
        <w:t></w:t>
      </w:r>
      <w:r>
        <w:rPr>
          <w:rFonts w:hint="eastAsia"/>
        </w:rPr>
        <w:t>и</w:t>
      </w:r>
      <w:r>
        <w:t></w:t>
      </w:r>
      <w:r>
        <w:rPr>
          <w:rFonts w:hint="eastAsia"/>
        </w:rPr>
        <w:t>средневозрастные</w:t>
      </w:r>
      <w:r>
        <w:t></w:t>
      </w:r>
      <w:r>
        <w:rPr>
          <w:rFonts w:hint="eastAsia"/>
        </w:rPr>
        <w:t>древостой</w:t>
      </w:r>
      <w:r>
        <w:t></w:t>
      </w:r>
      <w:r>
        <w:rPr>
          <w:rFonts w:hint="eastAsia"/>
        </w:rPr>
        <w:t>занимают</w:t>
      </w:r>
      <w:r>
        <w:t></w:t>
      </w:r>
      <w:r>
        <w:t></w:t>
      </w:r>
      <w:r>
        <w:t></w:t>
      </w:r>
      <w:r>
        <w:t></w:t>
      </w:r>
      <w:r>
        <w:t></w:t>
      </w:r>
      <w:r>
        <w:t></w:t>
      </w:r>
      <w:r>
        <w:rPr>
          <w:rFonts w:hint="eastAsia"/>
        </w:rPr>
        <w:t>значительная</w:t>
      </w:r>
      <w:r>
        <w:t></w:t>
      </w:r>
      <w:r>
        <w:rPr>
          <w:rFonts w:hint="eastAsia"/>
        </w:rPr>
        <w:t>часть</w:t>
      </w:r>
      <w:r>
        <w:t></w:t>
      </w:r>
      <w:r>
        <w:rPr>
          <w:rFonts w:hint="eastAsia"/>
        </w:rPr>
        <w:t>их</w:t>
      </w:r>
      <w:r>
        <w:t></w:t>
      </w:r>
      <w:r>
        <w:rPr>
          <w:rFonts w:hint="eastAsia"/>
        </w:rPr>
        <w:t>имеет</w:t>
      </w:r>
      <w:r>
        <w:t></w:t>
      </w:r>
      <w:r>
        <w:rPr>
          <w:rFonts w:hint="eastAsia"/>
        </w:rPr>
        <w:t>в</w:t>
      </w:r>
      <w:r>
        <w:t></w:t>
      </w:r>
      <w:r>
        <w:rPr>
          <w:rFonts w:hint="eastAsia"/>
        </w:rPr>
        <w:t>составе</w:t>
      </w:r>
      <w:r>
        <w:t></w:t>
      </w:r>
      <w:r>
        <w:rPr>
          <w:rFonts w:hint="eastAsia"/>
        </w:rPr>
        <w:t>до</w:t>
      </w:r>
      <w:r>
        <w:t></w:t>
      </w:r>
      <w:r>
        <w:t></w:t>
      </w:r>
      <w:r>
        <w:t></w:t>
      </w:r>
      <w:r>
        <w:t></w:t>
      </w:r>
      <w:r>
        <w:t></w:t>
      </w:r>
      <w:r>
        <w:t></w:t>
      </w:r>
      <w:r>
        <w:t></w:t>
      </w:r>
      <w:r>
        <w:t></w:t>
      </w:r>
      <w:r>
        <w:rPr>
          <w:rFonts w:hint="eastAsia"/>
        </w:rPr>
        <w:t>бе</w:t>
      </w:r>
      <w:r>
        <w:t></w:t>
      </w:r>
      <w:r>
        <w:rPr>
          <w:rFonts w:hint="eastAsia"/>
        </w:rPr>
        <w:t>резы</w:t>
      </w:r>
      <w:r>
        <w:t></w:t>
      </w:r>
      <w:r>
        <w:rPr>
          <w:rFonts w:hint="eastAsia"/>
        </w:rPr>
        <w:t>и</w:t>
      </w:r>
      <w:r>
        <w:t></w:t>
      </w:r>
      <w:r>
        <w:rPr>
          <w:rFonts w:hint="eastAsia"/>
        </w:rPr>
        <w:t>других</w:t>
      </w:r>
      <w:r>
        <w:t></w:t>
      </w:r>
      <w:r>
        <w:rPr>
          <w:rFonts w:hint="eastAsia"/>
        </w:rPr>
        <w:t>лиственных</w:t>
      </w:r>
      <w:r>
        <w:t></w:t>
      </w:r>
      <w:r>
        <w:rPr>
          <w:rFonts w:hint="eastAsia"/>
        </w:rPr>
        <w:t>пород</w:t>
      </w:r>
      <w:r>
        <w:t></w:t>
      </w:r>
      <w:r>
        <w:t></w:t>
      </w:r>
      <w:r>
        <w:rPr>
          <w:rFonts w:hint="eastAsia"/>
        </w:rPr>
        <w:t>Большинство</w:t>
      </w:r>
      <w:r>
        <w:t></w:t>
      </w:r>
      <w:r>
        <w:rPr>
          <w:rFonts w:hint="eastAsia"/>
        </w:rPr>
        <w:t>насаждений</w:t>
      </w:r>
      <w:r>
        <w:t></w:t>
      </w:r>
      <w:r>
        <w:rPr>
          <w:rFonts w:hint="eastAsia"/>
        </w:rPr>
        <w:t>характеризуется</w:t>
      </w:r>
      <w:r>
        <w:t></w:t>
      </w:r>
      <w:r>
        <w:rPr>
          <w:rFonts w:hint="eastAsia"/>
        </w:rPr>
        <w:t>разновозрастным</w:t>
      </w:r>
      <w:r>
        <w:t></w:t>
      </w:r>
      <w:r>
        <w:rPr>
          <w:rFonts w:hint="eastAsia"/>
        </w:rPr>
        <w:t>строением</w:t>
      </w:r>
      <w:r>
        <w:t></w:t>
      </w:r>
      <w:r>
        <w:t></w:t>
      </w:r>
      <w:r>
        <w:rPr>
          <w:rFonts w:hint="eastAsia"/>
        </w:rPr>
        <w:t>а</w:t>
      </w:r>
      <w:r>
        <w:t></w:t>
      </w:r>
      <w:r>
        <w:rPr>
          <w:rFonts w:hint="eastAsia"/>
        </w:rPr>
        <w:t>хозяйственным</w:t>
      </w:r>
      <w:r>
        <w:t></w:t>
      </w:r>
      <w:r>
        <w:rPr>
          <w:rFonts w:hint="eastAsia"/>
        </w:rPr>
        <w:t>группам</w:t>
      </w:r>
      <w:r>
        <w:t></w:t>
      </w:r>
      <w:r>
        <w:rPr>
          <w:rFonts w:hint="eastAsia"/>
        </w:rPr>
        <w:t>возраста</w:t>
      </w:r>
      <w:r>
        <w:t></w:t>
      </w:r>
      <w:r>
        <w:rPr>
          <w:rFonts w:hint="eastAsia"/>
        </w:rPr>
        <w:t>свойственен</w:t>
      </w:r>
      <w:r>
        <w:t></w:t>
      </w:r>
      <w:r>
        <w:rPr>
          <w:rFonts w:hint="eastAsia"/>
        </w:rPr>
        <w:t>определенный</w:t>
      </w:r>
      <w:r>
        <w:t></w:t>
      </w:r>
      <w:r>
        <w:rPr>
          <w:rFonts w:hint="eastAsia"/>
        </w:rPr>
        <w:t>тип</w:t>
      </w:r>
      <w:r>
        <w:t></w:t>
      </w:r>
      <w:r>
        <w:rPr>
          <w:rFonts w:hint="eastAsia"/>
        </w:rPr>
        <w:t>возрастного</w:t>
      </w:r>
      <w:r>
        <w:t></w:t>
      </w:r>
      <w:r>
        <w:rPr>
          <w:rFonts w:hint="eastAsia"/>
        </w:rPr>
        <w:t>строения</w:t>
      </w:r>
      <w:r>
        <w:t></w:t>
      </w:r>
      <w:r>
        <w:t></w:t>
      </w:r>
      <w:r>
        <w:rPr>
          <w:rFonts w:hint="eastAsia"/>
        </w:rPr>
        <w:t>По</w:t>
      </w:r>
      <w:r>
        <w:t></w:t>
      </w:r>
      <w:r>
        <w:rPr>
          <w:rFonts w:hint="eastAsia"/>
        </w:rPr>
        <w:t>лесорастительным</w:t>
      </w:r>
      <w:r>
        <w:t></w:t>
      </w:r>
      <w:r>
        <w:rPr>
          <w:rFonts w:hint="eastAsia"/>
        </w:rPr>
        <w:t>условиям</w:t>
      </w:r>
      <w:r>
        <w:t></w:t>
      </w:r>
      <w:r>
        <w:t></w:t>
      </w:r>
      <w:r>
        <w:t></w:t>
      </w:r>
      <w:r>
        <w:t></w:t>
      </w:r>
      <w:r>
        <w:t></w:t>
      </w:r>
      <w:r>
        <w:rPr>
          <w:rFonts w:hint="eastAsia"/>
        </w:rPr>
        <w:t>осушаемых</w:t>
      </w:r>
      <w:r>
        <w:t></w:t>
      </w:r>
      <w:r>
        <w:rPr>
          <w:rFonts w:hint="eastAsia"/>
        </w:rPr>
        <w:t>лесов</w:t>
      </w:r>
      <w:r>
        <w:t></w:t>
      </w:r>
      <w:r>
        <w:rPr>
          <w:rFonts w:hint="eastAsia"/>
        </w:rPr>
        <w:t>относятся</w:t>
      </w:r>
      <w:r>
        <w:t></w:t>
      </w:r>
      <w:r>
        <w:rPr>
          <w:rFonts w:hint="eastAsia"/>
        </w:rPr>
        <w:t>к</w:t>
      </w:r>
      <w:r>
        <w:t></w:t>
      </w:r>
      <w:r>
        <w:t></w:t>
      </w:r>
      <w:r>
        <w:t></w:t>
      </w:r>
      <w:r>
        <w:rPr>
          <w:rFonts w:hint="eastAsia"/>
        </w:rPr>
        <w:t>и</w:t>
      </w:r>
      <w:r>
        <w:t></w:t>
      </w:r>
      <w:r>
        <w:rPr>
          <w:rFonts w:hint="eastAsia"/>
        </w:rPr>
        <w:t>П</w:t>
      </w:r>
      <w:r>
        <w:t></w:t>
      </w:r>
      <w:r>
        <w:rPr>
          <w:rFonts w:hint="eastAsia"/>
        </w:rPr>
        <w:t>группам</w:t>
      </w:r>
      <w:r>
        <w:t></w:t>
      </w:r>
      <w:r>
        <w:rPr>
          <w:rFonts w:hint="eastAsia"/>
        </w:rPr>
        <w:t>эффективности</w:t>
      </w:r>
      <w:r>
        <w:t></w:t>
      </w:r>
      <w:r>
        <w:t></w:t>
      </w:r>
      <w:r>
        <w:t></w:t>
      </w:r>
      <w:r>
        <w:t></w:t>
      </w:r>
      <w:r>
        <w:t></w:t>
      </w:r>
      <w:r>
        <w:t></w:t>
      </w:r>
      <w:r>
        <w:t></w:t>
      </w:r>
      <w:r>
        <w:t></w:t>
      </w:r>
      <w:r>
        <w:rPr>
          <w:rFonts w:hint="eastAsia"/>
        </w:rPr>
        <w:t>к</w:t>
      </w:r>
      <w:r>
        <w:t></w:t>
      </w:r>
      <w:r>
        <w:rPr>
          <w:rFonts w:hint="eastAsia"/>
        </w:rPr>
        <w:t>третьей</w:t>
      </w:r>
      <w:r>
        <w:t></w:t>
      </w:r>
      <w:r>
        <w:rPr>
          <w:rFonts w:hint="eastAsia"/>
        </w:rPr>
        <w:t>и</w:t>
      </w:r>
      <w:r>
        <w:t></w:t>
      </w:r>
      <w:r>
        <w:t></w:t>
      </w:r>
      <w:r>
        <w:t></w:t>
      </w:r>
      <w:r>
        <w:t></w:t>
      </w:r>
      <w:r>
        <w:t></w:t>
      </w:r>
      <w:r>
        <w:t></w:t>
      </w:r>
      <w:r>
        <w:rPr>
          <w:rFonts w:hint="eastAsia"/>
        </w:rPr>
        <w:t>к</w:t>
      </w:r>
      <w:r>
        <w:t></w:t>
      </w:r>
      <w:r>
        <w:rPr>
          <w:rFonts w:hint="eastAsia"/>
        </w:rPr>
        <w:t>четвертой</w:t>
      </w:r>
      <w:r>
        <w:t></w:t>
      </w:r>
      <w:r>
        <w:t></w:t>
      </w:r>
      <w:r>
        <w:rPr>
          <w:rFonts w:hint="eastAsia"/>
        </w:rPr>
        <w:t>Средний</w:t>
      </w:r>
      <w:r>
        <w:t></w:t>
      </w:r>
      <w:r>
        <w:rPr>
          <w:rFonts w:hint="eastAsia"/>
        </w:rPr>
        <w:t>ежегодный</w:t>
      </w:r>
      <w:r>
        <w:t></w:t>
      </w:r>
      <w:r>
        <w:rPr>
          <w:rFonts w:hint="eastAsia"/>
        </w:rPr>
        <w:t>дополнительный</w:t>
      </w:r>
      <w:r>
        <w:t></w:t>
      </w:r>
      <w:r>
        <w:rPr>
          <w:rFonts w:hint="eastAsia"/>
        </w:rPr>
        <w:t>прирост</w:t>
      </w:r>
      <w:r>
        <w:t></w:t>
      </w:r>
      <w:r>
        <w:rPr>
          <w:rFonts w:hint="eastAsia"/>
        </w:rPr>
        <w:t>древесины</w:t>
      </w:r>
      <w:r>
        <w:t></w:t>
      </w:r>
      <w:r>
        <w:rPr>
          <w:rFonts w:hint="eastAsia"/>
        </w:rPr>
        <w:t>со</w:t>
      </w:r>
      <w:r>
        <w:t></w:t>
      </w:r>
      <w:r>
        <w:rPr>
          <w:rFonts w:hint="eastAsia"/>
        </w:rPr>
        <w:t>ответственно</w:t>
      </w:r>
      <w:r>
        <w:t></w:t>
      </w:r>
      <w:r>
        <w:rPr>
          <w:rFonts w:hint="eastAsia"/>
        </w:rPr>
        <w:t>этим</w:t>
      </w:r>
      <w:r>
        <w:t></w:t>
      </w:r>
      <w:r>
        <w:rPr>
          <w:rFonts w:hint="eastAsia"/>
        </w:rPr>
        <w:t>группам</w:t>
      </w:r>
      <w:r>
        <w:t></w:t>
      </w:r>
      <w:r>
        <w:rPr>
          <w:rFonts w:hint="eastAsia"/>
        </w:rPr>
        <w:t>составляет</w:t>
      </w:r>
      <w:r>
        <w:t></w:t>
      </w:r>
      <w:r>
        <w:t></w:t>
      </w:r>
      <w:r>
        <w:t></w:t>
      </w:r>
      <w:r>
        <w:t></w:t>
      </w:r>
      <w:r>
        <w:t></w:t>
      </w:r>
      <w:r>
        <w:t></w:t>
      </w:r>
      <w:r>
        <w:t></w:t>
      </w:r>
      <w:r>
        <w:t></w:t>
      </w:r>
      <w:r>
        <w:t></w:t>
      </w:r>
      <w:r>
        <w:t></w:t>
      </w:r>
      <w:r>
        <w:rPr>
          <w:rFonts w:hint="eastAsia"/>
        </w:rPr>
        <w:t>и</w:t>
      </w:r>
      <w:r>
        <w:t></w:t>
      </w:r>
      <w:r>
        <w:t></w:t>
      </w:r>
      <w:r>
        <w:t></w:t>
      </w:r>
      <w:r>
        <w:t></w:t>
      </w:r>
      <w:r>
        <w:t></w:t>
      </w:r>
      <w:r>
        <w:rPr>
          <w:rFonts w:hint="eastAsia"/>
        </w:rPr>
        <w:t>м</w:t>
      </w:r>
      <w:r>
        <w:t></w:t>
      </w:r>
      <w:r>
        <w:t></w:t>
      </w:r>
      <w:r>
        <w:rPr>
          <w:rFonts w:hint="eastAsia"/>
        </w:rPr>
        <w:t>га</w:t>
      </w:r>
      <w:r>
        <w:t></w:t>
      </w:r>
    </w:p>
    <w:p w14:paraId="37189FDD" w14:textId="77777777" w:rsidR="00F169DA" w:rsidRDefault="00F169DA" w:rsidP="00F169DA">
      <w:r>
        <w:rPr>
          <w:rFonts w:hint="eastAsia"/>
        </w:rPr>
        <w:t>Создание</w:t>
      </w:r>
      <w:r>
        <w:t></w:t>
      </w:r>
      <w:r>
        <w:rPr>
          <w:rFonts w:hint="eastAsia"/>
        </w:rPr>
        <w:t>благоприятных</w:t>
      </w:r>
      <w:r>
        <w:t></w:t>
      </w:r>
      <w:r>
        <w:rPr>
          <w:rFonts w:hint="eastAsia"/>
        </w:rPr>
        <w:t>условий</w:t>
      </w:r>
      <w:r>
        <w:t></w:t>
      </w:r>
      <w:r>
        <w:rPr>
          <w:rFonts w:hint="eastAsia"/>
        </w:rPr>
        <w:t>для</w:t>
      </w:r>
      <w:r>
        <w:t></w:t>
      </w:r>
      <w:r>
        <w:rPr>
          <w:rFonts w:hint="eastAsia"/>
        </w:rPr>
        <w:t>роста</w:t>
      </w:r>
      <w:r>
        <w:t></w:t>
      </w:r>
      <w:r>
        <w:rPr>
          <w:rFonts w:hint="eastAsia"/>
        </w:rPr>
        <w:t>древостоев</w:t>
      </w:r>
      <w:r>
        <w:t></w:t>
      </w:r>
      <w:r>
        <w:rPr>
          <w:rFonts w:hint="eastAsia"/>
        </w:rPr>
        <w:t>во</w:t>
      </w:r>
      <w:r>
        <w:t></w:t>
      </w:r>
      <w:r>
        <w:rPr>
          <w:rFonts w:hint="eastAsia"/>
        </w:rPr>
        <w:t>многом</w:t>
      </w:r>
      <w:r>
        <w:t></w:t>
      </w:r>
      <w:r>
        <w:rPr>
          <w:rFonts w:hint="eastAsia"/>
        </w:rPr>
        <w:t>зави</w:t>
      </w:r>
      <w:r>
        <w:t></w:t>
      </w:r>
      <w:r>
        <w:rPr>
          <w:rFonts w:hint="eastAsia"/>
        </w:rPr>
        <w:t>сит</w:t>
      </w:r>
      <w:r>
        <w:t></w:t>
      </w:r>
      <w:r>
        <w:rPr>
          <w:rFonts w:hint="eastAsia"/>
        </w:rPr>
        <w:t>от</w:t>
      </w:r>
      <w:r>
        <w:t></w:t>
      </w:r>
      <w:r>
        <w:rPr>
          <w:rFonts w:hint="eastAsia"/>
        </w:rPr>
        <w:t>величины</w:t>
      </w:r>
      <w:r>
        <w:t></w:t>
      </w:r>
      <w:r>
        <w:rPr>
          <w:rFonts w:hint="eastAsia"/>
        </w:rPr>
        <w:t>понижения</w:t>
      </w:r>
      <w:r>
        <w:t></w:t>
      </w:r>
      <w:r>
        <w:rPr>
          <w:rFonts w:hint="eastAsia"/>
        </w:rPr>
        <w:t>УПГВ</w:t>
      </w:r>
      <w:r>
        <w:t></w:t>
      </w:r>
      <w:r>
        <w:rPr>
          <w:rFonts w:hint="eastAsia"/>
        </w:rPr>
        <w:t>в</w:t>
      </w:r>
      <w:r>
        <w:t></w:t>
      </w:r>
      <w:r>
        <w:rPr>
          <w:rFonts w:hint="eastAsia"/>
        </w:rPr>
        <w:t>межканальном</w:t>
      </w:r>
      <w:r>
        <w:t></w:t>
      </w:r>
      <w:r>
        <w:rPr>
          <w:rFonts w:hint="eastAsia"/>
        </w:rPr>
        <w:t>пространстве</w:t>
      </w:r>
      <w:r>
        <w:t></w:t>
      </w:r>
      <w:r>
        <w:t></w:t>
      </w:r>
      <w:r>
        <w:rPr>
          <w:rFonts w:hint="eastAsia"/>
        </w:rPr>
        <w:t>т</w:t>
      </w:r>
      <w:r>
        <w:t></w:t>
      </w:r>
      <w:r>
        <w:rPr>
          <w:rFonts w:hint="eastAsia"/>
        </w:rPr>
        <w:t>е</w:t>
      </w:r>
      <w:r>
        <w:t></w:t>
      </w:r>
      <w:r>
        <w:t></w:t>
      </w:r>
      <w:r>
        <w:rPr>
          <w:rFonts w:hint="eastAsia"/>
        </w:rPr>
        <w:t>от</w:t>
      </w:r>
      <w:r>
        <w:t></w:t>
      </w:r>
      <w:r>
        <w:rPr>
          <w:rFonts w:hint="eastAsia"/>
        </w:rPr>
        <w:t>глу</w:t>
      </w:r>
      <w:r>
        <w:t></w:t>
      </w:r>
      <w:r>
        <w:rPr>
          <w:rFonts w:hint="eastAsia"/>
        </w:rPr>
        <w:t>бины</w:t>
      </w:r>
      <w:r>
        <w:t></w:t>
      </w:r>
      <w:r>
        <w:rPr>
          <w:rFonts w:hint="eastAsia"/>
        </w:rPr>
        <w:t>каналов</w:t>
      </w:r>
      <w:r>
        <w:t></w:t>
      </w:r>
      <w:r>
        <w:rPr>
          <w:rFonts w:hint="eastAsia"/>
        </w:rPr>
        <w:t>и</w:t>
      </w:r>
      <w:r>
        <w:t></w:t>
      </w:r>
      <w:r>
        <w:rPr>
          <w:rFonts w:hint="eastAsia"/>
        </w:rPr>
        <w:t>расстояния</w:t>
      </w:r>
      <w:r>
        <w:t></w:t>
      </w:r>
      <w:r>
        <w:rPr>
          <w:rFonts w:hint="eastAsia"/>
        </w:rPr>
        <w:t>между</w:t>
      </w:r>
      <w:r>
        <w:t></w:t>
      </w:r>
      <w:r>
        <w:rPr>
          <w:rFonts w:hint="eastAsia"/>
        </w:rPr>
        <w:t>ними</w:t>
      </w:r>
      <w:r>
        <w:t></w:t>
      </w:r>
      <w:r>
        <w:t></w:t>
      </w:r>
      <w:r>
        <w:rPr>
          <w:rFonts w:hint="eastAsia"/>
        </w:rPr>
        <w:t>При</w:t>
      </w:r>
      <w:r>
        <w:t></w:t>
      </w:r>
      <w:r>
        <w:rPr>
          <w:rFonts w:hint="eastAsia"/>
        </w:rPr>
        <w:t>этом</w:t>
      </w:r>
      <w:r>
        <w:t></w:t>
      </w:r>
      <w:r>
        <w:t></w:t>
      </w:r>
      <w:r>
        <w:rPr>
          <w:rFonts w:hint="eastAsia"/>
        </w:rPr>
        <w:t>чем</w:t>
      </w:r>
      <w:r>
        <w:t></w:t>
      </w:r>
      <w:r>
        <w:rPr>
          <w:rFonts w:hint="eastAsia"/>
        </w:rPr>
        <w:t>выше</w:t>
      </w:r>
      <w:r>
        <w:t></w:t>
      </w:r>
      <w:r>
        <w:rPr>
          <w:rFonts w:hint="eastAsia"/>
        </w:rPr>
        <w:t>трофность</w:t>
      </w:r>
      <w:r>
        <w:t></w:t>
      </w:r>
      <w:r>
        <w:rPr>
          <w:rFonts w:hint="eastAsia"/>
        </w:rPr>
        <w:t>и</w:t>
      </w:r>
      <w:r>
        <w:t></w:t>
      </w:r>
      <w:r>
        <w:rPr>
          <w:rFonts w:hint="eastAsia"/>
        </w:rPr>
        <w:t>мощность</w:t>
      </w:r>
      <w:r>
        <w:t></w:t>
      </w:r>
      <w:r>
        <w:rPr>
          <w:rFonts w:hint="eastAsia"/>
        </w:rPr>
        <w:t>торфа</w:t>
      </w:r>
      <w:r>
        <w:t></w:t>
      </w:r>
      <w:r>
        <w:t></w:t>
      </w:r>
      <w:r>
        <w:rPr>
          <w:rFonts w:hint="eastAsia"/>
        </w:rPr>
        <w:t>легче</w:t>
      </w:r>
      <w:r>
        <w:t></w:t>
      </w:r>
      <w:r>
        <w:rPr>
          <w:rFonts w:hint="eastAsia"/>
        </w:rPr>
        <w:t>по</w:t>
      </w:r>
      <w:r>
        <w:t></w:t>
      </w:r>
      <w:r>
        <w:rPr>
          <w:rFonts w:hint="eastAsia"/>
        </w:rPr>
        <w:t>механическому</w:t>
      </w:r>
      <w:r>
        <w:t></w:t>
      </w:r>
      <w:r>
        <w:rPr>
          <w:rFonts w:hint="eastAsia"/>
        </w:rPr>
        <w:t>составу</w:t>
      </w:r>
      <w:r>
        <w:t></w:t>
      </w:r>
      <w:r>
        <w:rPr>
          <w:rFonts w:hint="eastAsia"/>
        </w:rPr>
        <w:t>подстилающие</w:t>
      </w:r>
      <w:r>
        <w:t></w:t>
      </w:r>
      <w:r>
        <w:rPr>
          <w:rFonts w:hint="eastAsia"/>
        </w:rPr>
        <w:t>грунты</w:t>
      </w:r>
      <w:r>
        <w:t></w:t>
      </w:r>
      <w:r>
        <w:t></w:t>
      </w:r>
      <w:r>
        <w:rPr>
          <w:rFonts w:hint="eastAsia"/>
        </w:rPr>
        <w:t>тем</w:t>
      </w:r>
      <w:r>
        <w:t></w:t>
      </w:r>
      <w:r>
        <w:rPr>
          <w:rFonts w:hint="eastAsia"/>
        </w:rPr>
        <w:t>существеннее</w:t>
      </w:r>
      <w:r>
        <w:t></w:t>
      </w:r>
      <w:r>
        <w:rPr>
          <w:rFonts w:hint="eastAsia"/>
        </w:rPr>
        <w:t>зависимость</w:t>
      </w:r>
      <w:r>
        <w:t></w:t>
      </w:r>
      <w:r>
        <w:rPr>
          <w:rFonts w:hint="eastAsia"/>
        </w:rPr>
        <w:t>уровней</w:t>
      </w:r>
      <w:r>
        <w:t></w:t>
      </w:r>
      <w:r>
        <w:rPr>
          <w:rFonts w:hint="eastAsia"/>
        </w:rPr>
        <w:t>ПГВ</w:t>
      </w:r>
      <w:r>
        <w:t></w:t>
      </w:r>
      <w:r>
        <w:rPr>
          <w:rFonts w:hint="eastAsia"/>
        </w:rPr>
        <w:t>от</w:t>
      </w:r>
      <w:r>
        <w:t></w:t>
      </w:r>
      <w:r>
        <w:rPr>
          <w:rFonts w:hint="eastAsia"/>
        </w:rPr>
        <w:t>параметров</w:t>
      </w:r>
      <w:r>
        <w:t></w:t>
      </w:r>
      <w:r>
        <w:rPr>
          <w:rFonts w:hint="eastAsia"/>
        </w:rPr>
        <w:t>осушительной</w:t>
      </w:r>
      <w:r>
        <w:t></w:t>
      </w:r>
      <w:r>
        <w:rPr>
          <w:rFonts w:hint="eastAsia"/>
        </w:rPr>
        <w:t>сети</w:t>
      </w:r>
      <w:r>
        <w:t></w:t>
      </w:r>
      <w:r>
        <w:t></w:t>
      </w:r>
      <w:r>
        <w:rPr>
          <w:rFonts w:hint="eastAsia"/>
        </w:rPr>
        <w:t>Объясняется</w:t>
      </w:r>
      <w:r>
        <w:t></w:t>
      </w:r>
      <w:r>
        <w:rPr>
          <w:rFonts w:hint="eastAsia"/>
        </w:rPr>
        <w:t>это</w:t>
      </w:r>
      <w:r>
        <w:t></w:t>
      </w:r>
      <w:r>
        <w:rPr>
          <w:rFonts w:hint="eastAsia"/>
        </w:rPr>
        <w:t>различием</w:t>
      </w:r>
      <w:r>
        <w:t></w:t>
      </w:r>
      <w:r>
        <w:rPr>
          <w:rFonts w:hint="eastAsia"/>
        </w:rPr>
        <w:t>фильтрационных</w:t>
      </w:r>
      <w:r>
        <w:t></w:t>
      </w:r>
      <w:r>
        <w:rPr>
          <w:rFonts w:hint="eastAsia"/>
        </w:rPr>
        <w:t>свойств</w:t>
      </w:r>
      <w:r>
        <w:t></w:t>
      </w:r>
      <w:r>
        <w:rPr>
          <w:rFonts w:hint="eastAsia"/>
        </w:rPr>
        <w:t>торфа</w:t>
      </w:r>
      <w:r>
        <w:t></w:t>
      </w:r>
      <w:r>
        <w:rPr>
          <w:rFonts w:hint="eastAsia"/>
        </w:rPr>
        <w:t>и</w:t>
      </w:r>
      <w:r>
        <w:t></w:t>
      </w:r>
      <w:r>
        <w:rPr>
          <w:rFonts w:hint="eastAsia"/>
        </w:rPr>
        <w:t>подстилающих</w:t>
      </w:r>
      <w:r>
        <w:t></w:t>
      </w:r>
      <w:r>
        <w:rPr>
          <w:rFonts w:hint="eastAsia"/>
        </w:rPr>
        <w:t>грунтов</w:t>
      </w:r>
      <w:r>
        <w:t></w:t>
      </w:r>
      <w:r>
        <w:t></w:t>
      </w:r>
      <w:r>
        <w:rPr>
          <w:rFonts w:hint="eastAsia"/>
        </w:rPr>
        <w:t>Обильные</w:t>
      </w:r>
      <w:r>
        <w:t></w:t>
      </w:r>
      <w:r>
        <w:rPr>
          <w:rFonts w:hint="eastAsia"/>
        </w:rPr>
        <w:t>дожди</w:t>
      </w:r>
      <w:r>
        <w:t></w:t>
      </w:r>
      <w:r>
        <w:rPr>
          <w:rFonts w:hint="eastAsia"/>
        </w:rPr>
        <w:t>в</w:t>
      </w:r>
      <w:r>
        <w:t></w:t>
      </w:r>
      <w:r>
        <w:rPr>
          <w:rFonts w:hint="eastAsia"/>
        </w:rPr>
        <w:t>течение</w:t>
      </w:r>
      <w:r>
        <w:t></w:t>
      </w:r>
      <w:r>
        <w:rPr>
          <w:rFonts w:hint="eastAsia"/>
        </w:rPr>
        <w:t>лета</w:t>
      </w:r>
      <w:r>
        <w:t></w:t>
      </w:r>
      <w:r>
        <w:rPr>
          <w:rFonts w:hint="eastAsia"/>
        </w:rPr>
        <w:t>сопровождаются</w:t>
      </w:r>
      <w:r>
        <w:t></w:t>
      </w:r>
      <w:r>
        <w:rPr>
          <w:rFonts w:hint="eastAsia"/>
        </w:rPr>
        <w:t>подъемом</w:t>
      </w:r>
      <w:r>
        <w:t></w:t>
      </w:r>
      <w:r>
        <w:rPr>
          <w:rFonts w:hint="eastAsia"/>
        </w:rPr>
        <w:t>уровня</w:t>
      </w:r>
      <w:r>
        <w:t></w:t>
      </w:r>
      <w:r>
        <w:rPr>
          <w:rFonts w:hint="eastAsia"/>
        </w:rPr>
        <w:t>почвенных</w:t>
      </w:r>
      <w:r>
        <w:t></w:t>
      </w:r>
      <w:r>
        <w:rPr>
          <w:rFonts w:hint="eastAsia"/>
        </w:rPr>
        <w:t>вод</w:t>
      </w:r>
      <w:r>
        <w:t></w:t>
      </w:r>
      <w:r>
        <w:t></w:t>
      </w:r>
      <w:r>
        <w:rPr>
          <w:rFonts w:hint="eastAsia"/>
        </w:rPr>
        <w:t>но</w:t>
      </w:r>
      <w:r>
        <w:t></w:t>
      </w:r>
      <w:r>
        <w:rPr>
          <w:rFonts w:hint="eastAsia"/>
        </w:rPr>
        <w:t>спад</w:t>
      </w:r>
      <w:r>
        <w:t></w:t>
      </w:r>
      <w:r>
        <w:rPr>
          <w:rFonts w:hint="eastAsia"/>
        </w:rPr>
        <w:t>их</w:t>
      </w:r>
      <w:r>
        <w:t></w:t>
      </w:r>
      <w:r>
        <w:rPr>
          <w:rFonts w:hint="eastAsia"/>
        </w:rPr>
        <w:t>в</w:t>
      </w:r>
      <w:r>
        <w:t></w:t>
      </w:r>
      <w:r>
        <w:rPr>
          <w:rFonts w:hint="eastAsia"/>
        </w:rPr>
        <w:t>осушаемых</w:t>
      </w:r>
      <w:r>
        <w:t></w:t>
      </w:r>
      <w:r>
        <w:rPr>
          <w:rFonts w:hint="eastAsia"/>
        </w:rPr>
        <w:t>лесах</w:t>
      </w:r>
      <w:r>
        <w:t></w:t>
      </w:r>
      <w:r>
        <w:rPr>
          <w:rFonts w:hint="eastAsia"/>
        </w:rPr>
        <w:t>происходит</w:t>
      </w:r>
      <w:r>
        <w:t></w:t>
      </w:r>
      <w:r>
        <w:rPr>
          <w:rFonts w:hint="eastAsia"/>
        </w:rPr>
        <w:t>значительно</w:t>
      </w:r>
      <w:r>
        <w:t></w:t>
      </w:r>
      <w:r>
        <w:rPr>
          <w:rFonts w:hint="eastAsia"/>
        </w:rPr>
        <w:t>быст</w:t>
      </w:r>
      <w:r>
        <w:t></w:t>
      </w:r>
      <w:r>
        <w:rPr>
          <w:rFonts w:hint="eastAsia"/>
        </w:rPr>
        <w:t>рее</w:t>
      </w:r>
      <w:r>
        <w:t></w:t>
      </w:r>
      <w:r>
        <w:t></w:t>
      </w:r>
      <w:r>
        <w:rPr>
          <w:rFonts w:hint="eastAsia"/>
        </w:rPr>
        <w:t>чем</w:t>
      </w:r>
      <w:r>
        <w:t></w:t>
      </w:r>
      <w:r>
        <w:rPr>
          <w:rFonts w:hint="eastAsia"/>
        </w:rPr>
        <w:t>в</w:t>
      </w:r>
      <w:r>
        <w:t></w:t>
      </w:r>
      <w:r>
        <w:rPr>
          <w:rFonts w:hint="eastAsia"/>
        </w:rPr>
        <w:t>заболоченных</w:t>
      </w:r>
      <w:r>
        <w:t></w:t>
      </w:r>
      <w:r>
        <w:rPr>
          <w:rFonts w:hint="eastAsia"/>
        </w:rPr>
        <w:t>и</w:t>
      </w:r>
      <w:r>
        <w:t></w:t>
      </w:r>
      <w:r>
        <w:rPr>
          <w:rFonts w:hint="eastAsia"/>
        </w:rPr>
        <w:t>продолжительность</w:t>
      </w:r>
      <w:r>
        <w:t></w:t>
      </w:r>
      <w:r>
        <w:rPr>
          <w:rFonts w:hint="eastAsia"/>
        </w:rPr>
        <w:t>подтопления</w:t>
      </w:r>
      <w:r>
        <w:t></w:t>
      </w:r>
      <w:r>
        <w:rPr>
          <w:rFonts w:hint="eastAsia"/>
        </w:rPr>
        <w:t>корнеобитаемого</w:t>
      </w:r>
      <w:r>
        <w:t></w:t>
      </w:r>
      <w:r>
        <w:rPr>
          <w:rFonts w:hint="eastAsia"/>
        </w:rPr>
        <w:t>слоя</w:t>
      </w:r>
      <w:r>
        <w:t></w:t>
      </w:r>
      <w:r>
        <w:rPr>
          <w:rFonts w:hint="eastAsia"/>
        </w:rPr>
        <w:t>почвы</w:t>
      </w:r>
      <w:r>
        <w:t></w:t>
      </w:r>
      <w:r>
        <w:t></w:t>
      </w:r>
      <w:r>
        <w:rPr>
          <w:rFonts w:hint="eastAsia"/>
        </w:rPr>
        <w:t>до</w:t>
      </w:r>
      <w:r>
        <w:t></w:t>
      </w:r>
      <w:r>
        <w:t></w:t>
      </w:r>
      <w:r>
        <w:t></w:t>
      </w:r>
      <w:r>
        <w:t></w:t>
      </w:r>
      <w:r>
        <w:rPr>
          <w:rFonts w:hint="eastAsia"/>
        </w:rPr>
        <w:t>см</w:t>
      </w:r>
      <w:r>
        <w:t></w:t>
      </w:r>
      <w:r>
        <w:t></w:t>
      </w:r>
      <w:r>
        <w:t></w:t>
      </w:r>
      <w:r>
        <w:rPr>
          <w:rFonts w:hint="eastAsia"/>
        </w:rPr>
        <w:t>вызванного</w:t>
      </w:r>
      <w:r>
        <w:t></w:t>
      </w:r>
      <w:r>
        <w:rPr>
          <w:rFonts w:hint="eastAsia"/>
        </w:rPr>
        <w:t>осадками</w:t>
      </w:r>
      <w:r>
        <w:t></w:t>
      </w:r>
      <w:r>
        <w:t></w:t>
      </w:r>
      <w:r>
        <w:rPr>
          <w:rFonts w:hint="eastAsia"/>
        </w:rPr>
        <w:t>обычно</w:t>
      </w:r>
      <w:r>
        <w:t></w:t>
      </w:r>
      <w:r>
        <w:rPr>
          <w:rFonts w:hint="eastAsia"/>
        </w:rPr>
        <w:t>не</w:t>
      </w:r>
      <w:r>
        <w:t></w:t>
      </w:r>
      <w:r>
        <w:rPr>
          <w:rFonts w:hint="eastAsia"/>
        </w:rPr>
        <w:t>превышает</w:t>
      </w:r>
      <w:r>
        <w:t></w:t>
      </w:r>
      <w:r>
        <w:t></w:t>
      </w:r>
      <w:r>
        <w:t></w:t>
      </w:r>
      <w:r>
        <w:rPr>
          <w:rFonts w:hint="eastAsia"/>
        </w:rPr>
        <w:t>дней</w:t>
      </w:r>
      <w:r>
        <w:t></w:t>
      </w:r>
      <w:r>
        <w:t></w:t>
      </w:r>
      <w:r>
        <w:rPr>
          <w:rFonts w:hint="eastAsia"/>
        </w:rPr>
        <w:t>Для</w:t>
      </w:r>
      <w:r>
        <w:t></w:t>
      </w:r>
      <w:r>
        <w:rPr>
          <w:rFonts w:hint="eastAsia"/>
        </w:rPr>
        <w:t>обеспечения</w:t>
      </w:r>
      <w:r>
        <w:t></w:t>
      </w:r>
      <w:r>
        <w:rPr>
          <w:rFonts w:hint="eastAsia"/>
        </w:rPr>
        <w:t>неподтопления</w:t>
      </w:r>
      <w:r>
        <w:t></w:t>
      </w:r>
      <w:r>
        <w:rPr>
          <w:rFonts w:hint="eastAsia"/>
        </w:rPr>
        <w:t>корнеобитаемого</w:t>
      </w:r>
      <w:r>
        <w:t></w:t>
      </w:r>
      <w:r>
        <w:rPr>
          <w:rFonts w:hint="eastAsia"/>
        </w:rPr>
        <w:t>слоя</w:t>
      </w:r>
      <w:r>
        <w:t></w:t>
      </w:r>
      <w:r>
        <w:rPr>
          <w:rFonts w:hint="eastAsia"/>
        </w:rPr>
        <w:t>почвы</w:t>
      </w:r>
      <w:r>
        <w:t></w:t>
      </w:r>
      <w:r>
        <w:rPr>
          <w:rFonts w:hint="eastAsia"/>
        </w:rPr>
        <w:t>с</w:t>
      </w:r>
      <w:r>
        <w:t></w:t>
      </w:r>
      <w:r>
        <w:rPr>
          <w:rFonts w:hint="eastAsia"/>
        </w:rPr>
        <w:t>вероятностью</w:t>
      </w:r>
      <w:r>
        <w:t></w:t>
      </w:r>
      <w:r>
        <w:t></w:t>
      </w:r>
      <w:r>
        <w:t></w:t>
      </w:r>
      <w:r>
        <w:t></w:t>
      </w:r>
      <w:r>
        <w:t></w:t>
      </w:r>
      <w:r>
        <w:t></w:t>
      </w:r>
      <w:r>
        <w:rPr>
          <w:rFonts w:hint="eastAsia"/>
        </w:rPr>
        <w:t>средневегетационный</w:t>
      </w:r>
      <w:r>
        <w:t></w:t>
      </w:r>
      <w:r>
        <w:rPr>
          <w:rFonts w:hint="eastAsia"/>
        </w:rPr>
        <w:t>уровень</w:t>
      </w:r>
      <w:r>
        <w:t></w:t>
      </w:r>
      <w:r>
        <w:rPr>
          <w:rFonts w:hint="eastAsia"/>
        </w:rPr>
        <w:t>ПГВ</w:t>
      </w:r>
      <w:r>
        <w:t></w:t>
      </w:r>
      <w:r>
        <w:rPr>
          <w:rFonts w:hint="eastAsia"/>
        </w:rPr>
        <w:t>в</w:t>
      </w:r>
      <w:r>
        <w:t></w:t>
      </w:r>
      <w:r>
        <w:rPr>
          <w:rFonts w:hint="eastAsia"/>
        </w:rPr>
        <w:t>центре</w:t>
      </w:r>
      <w:r>
        <w:t></w:t>
      </w:r>
      <w:r>
        <w:rPr>
          <w:rFonts w:hint="eastAsia"/>
        </w:rPr>
        <w:t>между</w:t>
      </w:r>
      <w:r>
        <w:t></w:t>
      </w:r>
      <w:r>
        <w:rPr>
          <w:rFonts w:hint="eastAsia"/>
        </w:rPr>
        <w:t>каналами</w:t>
      </w:r>
      <w:r>
        <w:t></w:t>
      </w:r>
      <w:r>
        <w:rPr>
          <w:rFonts w:hint="eastAsia"/>
        </w:rPr>
        <w:t>должен</w:t>
      </w:r>
      <w:r>
        <w:t></w:t>
      </w:r>
      <w:r>
        <w:rPr>
          <w:rFonts w:hint="eastAsia"/>
        </w:rPr>
        <w:t>быть</w:t>
      </w:r>
      <w:r>
        <w:t></w:t>
      </w:r>
      <w:r>
        <w:rPr>
          <w:rFonts w:hint="eastAsia"/>
        </w:rPr>
        <w:t>в</w:t>
      </w:r>
      <w:r>
        <w:t></w:t>
      </w:r>
      <w:r>
        <w:rPr>
          <w:rFonts w:hint="eastAsia"/>
        </w:rPr>
        <w:t>пределах</w:t>
      </w:r>
      <w:r>
        <w:t></w:t>
      </w:r>
      <w:r>
        <w:t></w:t>
      </w:r>
      <w:r>
        <w:t></w:t>
      </w:r>
      <w:r>
        <w:t></w:t>
      </w:r>
      <w:r>
        <w:t></w:t>
      </w:r>
      <w:r>
        <w:t></w:t>
      </w:r>
      <w:r>
        <w:t></w:t>
      </w:r>
      <w:r>
        <w:rPr>
          <w:rFonts w:hint="eastAsia"/>
        </w:rPr>
        <w:t>см</w:t>
      </w:r>
      <w:r>
        <w:t></w:t>
      </w:r>
      <w:r>
        <w:t></w:t>
      </w:r>
      <w:r>
        <w:rPr>
          <w:rFonts w:hint="eastAsia"/>
        </w:rPr>
        <w:lastRenderedPageBreak/>
        <w:t>Большие</w:t>
      </w:r>
      <w:r>
        <w:t></w:t>
      </w:r>
      <w:r>
        <w:rPr>
          <w:rFonts w:hint="eastAsia"/>
        </w:rPr>
        <w:t>величины</w:t>
      </w:r>
      <w:r>
        <w:t></w:t>
      </w:r>
      <w:r>
        <w:rPr>
          <w:rFonts w:hint="eastAsia"/>
        </w:rPr>
        <w:t>этого</w:t>
      </w:r>
      <w:r>
        <w:t></w:t>
      </w:r>
      <w:r>
        <w:rPr>
          <w:rFonts w:hint="eastAsia"/>
        </w:rPr>
        <w:t>диапазона</w:t>
      </w:r>
      <w:r>
        <w:t></w:t>
      </w:r>
      <w:r>
        <w:rPr>
          <w:rFonts w:hint="eastAsia"/>
        </w:rPr>
        <w:t>относятся</w:t>
      </w:r>
      <w:r>
        <w:t></w:t>
      </w:r>
      <w:r>
        <w:rPr>
          <w:rFonts w:hint="eastAsia"/>
        </w:rPr>
        <w:t>к</w:t>
      </w:r>
      <w:r>
        <w:t></w:t>
      </w:r>
      <w:r>
        <w:rPr>
          <w:rFonts w:hint="eastAsia"/>
        </w:rPr>
        <w:t>верховым</w:t>
      </w:r>
      <w:r>
        <w:t></w:t>
      </w:r>
      <w:r>
        <w:rPr>
          <w:rFonts w:hint="eastAsia"/>
        </w:rPr>
        <w:t>торфам</w:t>
      </w:r>
      <w:r>
        <w:t></w:t>
      </w:r>
      <w:r>
        <w:t></w:t>
      </w:r>
      <w:r>
        <w:rPr>
          <w:rFonts w:hint="eastAsia"/>
        </w:rPr>
        <w:t>подстилаемым</w:t>
      </w:r>
      <w:r>
        <w:t></w:t>
      </w:r>
      <w:r>
        <w:rPr>
          <w:rFonts w:hint="eastAsia"/>
        </w:rPr>
        <w:t>тяжелым</w:t>
      </w:r>
      <w:r>
        <w:t></w:t>
      </w:r>
      <w:r>
        <w:rPr>
          <w:rFonts w:hint="eastAsia"/>
        </w:rPr>
        <w:t>суглинком</w:t>
      </w:r>
      <w:r>
        <w:t></w:t>
      </w:r>
      <w:r>
        <w:t></w:t>
      </w:r>
      <w:r>
        <w:rPr>
          <w:rFonts w:hint="eastAsia"/>
        </w:rPr>
        <w:t>меньшие</w:t>
      </w:r>
      <w:r>
        <w:t></w:t>
      </w:r>
      <w:r>
        <w:t></w:t>
      </w:r>
      <w:r>
        <w:t></w:t>
      </w:r>
      <w:r>
        <w:rPr>
          <w:rFonts w:hint="eastAsia"/>
        </w:rPr>
        <w:t>к</w:t>
      </w:r>
      <w:r>
        <w:t></w:t>
      </w:r>
      <w:r>
        <w:rPr>
          <w:rFonts w:hint="eastAsia"/>
        </w:rPr>
        <w:t>переходным</w:t>
      </w:r>
      <w:r>
        <w:t></w:t>
      </w:r>
      <w:r>
        <w:rPr>
          <w:rFonts w:hint="eastAsia"/>
        </w:rPr>
        <w:t>и</w:t>
      </w:r>
      <w:r>
        <w:t></w:t>
      </w:r>
      <w:r>
        <w:rPr>
          <w:rFonts w:hint="eastAsia"/>
        </w:rPr>
        <w:t>низин</w:t>
      </w:r>
      <w:r>
        <w:t></w:t>
      </w:r>
      <w:r>
        <w:rPr>
          <w:rFonts w:hint="eastAsia"/>
        </w:rPr>
        <w:t>ным</w:t>
      </w:r>
      <w:r>
        <w:t></w:t>
      </w:r>
      <w:r>
        <w:rPr>
          <w:rFonts w:hint="eastAsia"/>
        </w:rPr>
        <w:t>на</w:t>
      </w:r>
      <w:r>
        <w:t></w:t>
      </w:r>
      <w:r>
        <w:rPr>
          <w:rFonts w:hint="eastAsia"/>
        </w:rPr>
        <w:t>легких</w:t>
      </w:r>
      <w:r>
        <w:t></w:t>
      </w:r>
      <w:r>
        <w:rPr>
          <w:rFonts w:hint="eastAsia"/>
        </w:rPr>
        <w:t>и</w:t>
      </w:r>
      <w:r>
        <w:t></w:t>
      </w:r>
      <w:r>
        <w:rPr>
          <w:rFonts w:hint="eastAsia"/>
        </w:rPr>
        <w:t>средних</w:t>
      </w:r>
      <w:r>
        <w:t></w:t>
      </w:r>
      <w:r>
        <w:rPr>
          <w:rFonts w:hint="eastAsia"/>
        </w:rPr>
        <w:t>суглинках</w:t>
      </w:r>
      <w:r>
        <w:t></w:t>
      </w:r>
      <w:r>
        <w:t></w:t>
      </w:r>
      <w:r>
        <w:rPr>
          <w:rFonts w:hint="eastAsia"/>
        </w:rPr>
        <w:t>Уравнения</w:t>
      </w:r>
      <w:r>
        <w:t></w:t>
      </w:r>
      <w:r>
        <w:rPr>
          <w:rFonts w:hint="eastAsia"/>
        </w:rPr>
        <w:t>связи</w:t>
      </w:r>
      <w:r>
        <w:t></w:t>
      </w:r>
      <w:r>
        <w:rPr>
          <w:rFonts w:hint="eastAsia"/>
        </w:rPr>
        <w:t>УПГВ</w:t>
      </w:r>
      <w:r>
        <w:t></w:t>
      </w:r>
      <w:r>
        <w:rPr>
          <w:rFonts w:hint="eastAsia"/>
        </w:rPr>
        <w:t>с</w:t>
      </w:r>
      <w:r>
        <w:t></w:t>
      </w:r>
      <w:r>
        <w:rPr>
          <w:rFonts w:hint="eastAsia"/>
        </w:rPr>
        <w:t>параметрами</w:t>
      </w:r>
      <w:r>
        <w:t></w:t>
      </w:r>
      <w:r>
        <w:rPr>
          <w:rFonts w:hint="eastAsia"/>
        </w:rPr>
        <w:t>осушительной</w:t>
      </w:r>
      <w:r>
        <w:t></w:t>
      </w:r>
      <w:r>
        <w:rPr>
          <w:rFonts w:hint="eastAsia"/>
        </w:rPr>
        <w:t>сети</w:t>
      </w:r>
      <w:r>
        <w:t></w:t>
      </w:r>
      <w:r>
        <w:rPr>
          <w:rFonts w:hint="eastAsia"/>
        </w:rPr>
        <w:t>в</w:t>
      </w:r>
      <w:r>
        <w:t></w:t>
      </w:r>
      <w:r>
        <w:rPr>
          <w:rFonts w:hint="eastAsia"/>
        </w:rPr>
        <w:t>различных</w:t>
      </w:r>
      <w:r>
        <w:t></w:t>
      </w:r>
      <w:r>
        <w:rPr>
          <w:rFonts w:hint="eastAsia"/>
        </w:rPr>
        <w:t>почвенно</w:t>
      </w:r>
      <w:r>
        <w:t></w:t>
      </w:r>
      <w:r>
        <w:rPr>
          <w:rFonts w:hint="eastAsia"/>
        </w:rPr>
        <w:t>грунтовых</w:t>
      </w:r>
      <w:r>
        <w:t></w:t>
      </w:r>
      <w:r>
        <w:rPr>
          <w:rFonts w:hint="eastAsia"/>
        </w:rPr>
        <w:t>условиях</w:t>
      </w:r>
      <w:r>
        <w:t></w:t>
      </w:r>
      <w:r>
        <w:rPr>
          <w:rFonts w:hint="eastAsia"/>
        </w:rPr>
        <w:t>позволяют</w:t>
      </w:r>
      <w:r>
        <w:t></w:t>
      </w:r>
      <w:r>
        <w:rPr>
          <w:rFonts w:hint="eastAsia"/>
        </w:rPr>
        <w:t>ус</w:t>
      </w:r>
      <w:r>
        <w:t></w:t>
      </w:r>
      <w:r>
        <w:rPr>
          <w:rFonts w:hint="eastAsia"/>
        </w:rPr>
        <w:t>тановить</w:t>
      </w:r>
      <w:r>
        <w:t></w:t>
      </w:r>
      <w:r>
        <w:rPr>
          <w:rFonts w:hint="eastAsia"/>
        </w:rPr>
        <w:t>оптимальную</w:t>
      </w:r>
      <w:r>
        <w:t></w:t>
      </w:r>
      <w:r>
        <w:rPr>
          <w:rFonts w:hint="eastAsia"/>
        </w:rPr>
        <w:t>степень</w:t>
      </w:r>
      <w:r>
        <w:t></w:t>
      </w:r>
      <w:r>
        <w:rPr>
          <w:rFonts w:hint="eastAsia"/>
        </w:rPr>
        <w:t>осушения</w:t>
      </w:r>
      <w:r>
        <w:t></w:t>
      </w:r>
      <w:r>
        <w:t></w:t>
      </w:r>
      <w:r>
        <w:rPr>
          <w:rFonts w:hint="eastAsia"/>
        </w:rPr>
        <w:t>обеспечивающую</w:t>
      </w:r>
      <w:r>
        <w:t></w:t>
      </w:r>
      <w:r>
        <w:rPr>
          <w:rFonts w:hint="eastAsia"/>
        </w:rPr>
        <w:t>как</w:t>
      </w:r>
      <w:r>
        <w:t></w:t>
      </w:r>
      <w:r>
        <w:rPr>
          <w:rFonts w:hint="eastAsia"/>
        </w:rPr>
        <w:t>максимальную</w:t>
      </w:r>
      <w:r>
        <w:t></w:t>
      </w:r>
      <w:r>
        <w:rPr>
          <w:rFonts w:hint="eastAsia"/>
        </w:rPr>
        <w:t>продуктивность</w:t>
      </w:r>
      <w:r>
        <w:t></w:t>
      </w:r>
      <w:r>
        <w:rPr>
          <w:rFonts w:hint="eastAsia"/>
        </w:rPr>
        <w:t>древостоев</w:t>
      </w:r>
      <w:r>
        <w:t></w:t>
      </w:r>
      <w:r>
        <w:t></w:t>
      </w:r>
      <w:r>
        <w:rPr>
          <w:rFonts w:hint="eastAsia"/>
        </w:rPr>
        <w:t>так</w:t>
      </w:r>
      <w:r>
        <w:t></w:t>
      </w:r>
      <w:r>
        <w:rPr>
          <w:rFonts w:hint="eastAsia"/>
        </w:rPr>
        <w:t>и</w:t>
      </w:r>
      <w:r>
        <w:t></w:t>
      </w:r>
      <w:r>
        <w:rPr>
          <w:rFonts w:hint="eastAsia"/>
        </w:rPr>
        <w:t>максимальную</w:t>
      </w:r>
      <w:r>
        <w:t></w:t>
      </w:r>
      <w:r>
        <w:rPr>
          <w:rFonts w:hint="eastAsia"/>
        </w:rPr>
        <w:t>рентабельность</w:t>
      </w:r>
      <w:r>
        <w:t></w:t>
      </w:r>
      <w:r>
        <w:rPr>
          <w:rFonts w:hint="eastAsia"/>
        </w:rPr>
        <w:t>гидромелио</w:t>
      </w:r>
      <w:r>
        <w:t></w:t>
      </w:r>
      <w:r>
        <w:rPr>
          <w:rFonts w:hint="eastAsia"/>
        </w:rPr>
        <w:t>рации</w:t>
      </w:r>
      <w:r>
        <w:t></w:t>
      </w:r>
    </w:p>
    <w:p w14:paraId="46B9B6A1" w14:textId="77777777" w:rsidR="00F169DA" w:rsidRDefault="00F169DA" w:rsidP="00F169DA">
      <w:r>
        <w:rPr>
          <w:rFonts w:hint="eastAsia"/>
        </w:rPr>
        <w:t>Изменение</w:t>
      </w:r>
      <w:r>
        <w:t></w:t>
      </w:r>
      <w:r>
        <w:rPr>
          <w:rFonts w:hint="eastAsia"/>
        </w:rPr>
        <w:t>гидрологического</w:t>
      </w:r>
      <w:r>
        <w:t></w:t>
      </w:r>
      <w:r>
        <w:rPr>
          <w:rFonts w:hint="eastAsia"/>
        </w:rPr>
        <w:t>режима</w:t>
      </w:r>
      <w:r>
        <w:t></w:t>
      </w:r>
      <w:r>
        <w:t></w:t>
      </w:r>
      <w:r>
        <w:rPr>
          <w:rFonts w:hint="eastAsia"/>
        </w:rPr>
        <w:t>вызванного</w:t>
      </w:r>
      <w:r>
        <w:t></w:t>
      </w:r>
      <w:r>
        <w:rPr>
          <w:rFonts w:hint="eastAsia"/>
        </w:rPr>
        <w:t>осушением</w:t>
      </w:r>
      <w:r>
        <w:t></w:t>
      </w:r>
      <w:r>
        <w:t></w:t>
      </w:r>
      <w:r>
        <w:rPr>
          <w:rFonts w:hint="eastAsia"/>
        </w:rPr>
        <w:t>влечет</w:t>
      </w:r>
      <w:r>
        <w:t></w:t>
      </w:r>
      <w:r>
        <w:rPr>
          <w:rFonts w:hint="eastAsia"/>
        </w:rPr>
        <w:t>за</w:t>
      </w:r>
      <w:r>
        <w:t></w:t>
      </w:r>
      <w:r>
        <w:rPr>
          <w:rFonts w:hint="eastAsia"/>
        </w:rPr>
        <w:t>собой</w:t>
      </w:r>
      <w:r>
        <w:t></w:t>
      </w:r>
      <w:r>
        <w:rPr>
          <w:rFonts w:hint="eastAsia"/>
        </w:rPr>
        <w:t>улучшение</w:t>
      </w:r>
      <w:r>
        <w:t></w:t>
      </w:r>
      <w:r>
        <w:rPr>
          <w:rFonts w:hint="eastAsia"/>
        </w:rPr>
        <w:t>газообмена</w:t>
      </w:r>
      <w:r>
        <w:t></w:t>
      </w:r>
      <w:r>
        <w:rPr>
          <w:rFonts w:hint="eastAsia"/>
        </w:rPr>
        <w:t>почвенного</w:t>
      </w:r>
      <w:r>
        <w:t></w:t>
      </w:r>
      <w:r>
        <w:rPr>
          <w:rFonts w:hint="eastAsia"/>
        </w:rPr>
        <w:t>воздуха</w:t>
      </w:r>
      <w:r>
        <w:t></w:t>
      </w:r>
      <w:r>
        <w:rPr>
          <w:rFonts w:hint="eastAsia"/>
        </w:rPr>
        <w:t>с</w:t>
      </w:r>
      <w:r>
        <w:t></w:t>
      </w:r>
      <w:r>
        <w:rPr>
          <w:rFonts w:hint="eastAsia"/>
        </w:rPr>
        <w:t>атмосферным</w:t>
      </w:r>
      <w:r>
        <w:t></w:t>
      </w:r>
      <w:r>
        <w:t></w:t>
      </w:r>
      <w:r>
        <w:rPr>
          <w:rFonts w:hint="eastAsia"/>
        </w:rPr>
        <w:t>повышение</w:t>
      </w:r>
      <w:r>
        <w:t></w:t>
      </w:r>
      <w:r>
        <w:rPr>
          <w:rFonts w:hint="eastAsia"/>
        </w:rPr>
        <w:t>степени</w:t>
      </w:r>
      <w:r>
        <w:t></w:t>
      </w:r>
      <w:r>
        <w:rPr>
          <w:rFonts w:hint="eastAsia"/>
        </w:rPr>
        <w:t>разложения</w:t>
      </w:r>
      <w:r>
        <w:t></w:t>
      </w:r>
      <w:r>
        <w:rPr>
          <w:rFonts w:hint="eastAsia"/>
        </w:rPr>
        <w:t>торфа</w:t>
      </w:r>
      <w:r>
        <w:t></w:t>
      </w:r>
      <w:r>
        <w:t></w:t>
      </w:r>
      <w:r>
        <w:rPr>
          <w:rFonts w:hint="eastAsia"/>
        </w:rPr>
        <w:t>увеличение</w:t>
      </w:r>
      <w:r>
        <w:t></w:t>
      </w:r>
      <w:r>
        <w:rPr>
          <w:rFonts w:hint="eastAsia"/>
        </w:rPr>
        <w:t>его</w:t>
      </w:r>
      <w:r>
        <w:t></w:t>
      </w:r>
      <w:r>
        <w:rPr>
          <w:rFonts w:hint="eastAsia"/>
        </w:rPr>
        <w:t>плотности</w:t>
      </w:r>
      <w:r>
        <w:t></w:t>
      </w:r>
      <w:r>
        <w:t></w:t>
      </w:r>
      <w:r>
        <w:rPr>
          <w:rFonts w:hint="eastAsia"/>
        </w:rPr>
        <w:t>зольности</w:t>
      </w:r>
      <w:r>
        <w:t></w:t>
      </w:r>
      <w:r>
        <w:rPr>
          <w:rFonts w:hint="eastAsia"/>
        </w:rPr>
        <w:t>и</w:t>
      </w:r>
      <w:r>
        <w:t></w:t>
      </w:r>
      <w:r>
        <w:rPr>
          <w:rFonts w:hint="eastAsia"/>
        </w:rPr>
        <w:t>содержания</w:t>
      </w:r>
      <w:r>
        <w:t></w:t>
      </w:r>
      <w:r>
        <w:rPr>
          <w:rFonts w:hint="eastAsia"/>
        </w:rPr>
        <w:t>подвижных</w:t>
      </w:r>
      <w:r>
        <w:t></w:t>
      </w:r>
      <w:r>
        <w:rPr>
          <w:rFonts w:hint="eastAsia"/>
        </w:rPr>
        <w:t>элементов</w:t>
      </w:r>
      <w:r>
        <w:t></w:t>
      </w:r>
      <w:r>
        <w:rPr>
          <w:rFonts w:hint="eastAsia"/>
        </w:rPr>
        <w:t>питания</w:t>
      </w:r>
      <w:r>
        <w:t></w:t>
      </w:r>
      <w:r>
        <w:t></w:t>
      </w:r>
      <w:r>
        <w:rPr>
          <w:rFonts w:hint="eastAsia"/>
        </w:rPr>
        <w:t>снижение</w:t>
      </w:r>
      <w:r>
        <w:t></w:t>
      </w:r>
      <w:r>
        <w:rPr>
          <w:rFonts w:hint="eastAsia"/>
        </w:rPr>
        <w:t>влажности</w:t>
      </w:r>
      <w:r>
        <w:t></w:t>
      </w:r>
      <w:r>
        <w:rPr>
          <w:rFonts w:hint="eastAsia"/>
        </w:rPr>
        <w:t>и</w:t>
      </w:r>
      <w:r>
        <w:t></w:t>
      </w:r>
      <w:r>
        <w:rPr>
          <w:rFonts w:hint="eastAsia"/>
        </w:rPr>
        <w:t>кислотности</w:t>
      </w:r>
      <w:r>
        <w:t></w:t>
      </w:r>
      <w:r>
        <w:rPr>
          <w:rFonts w:hint="eastAsia"/>
        </w:rPr>
        <w:t>почв</w:t>
      </w:r>
      <w:r>
        <w:t></w:t>
      </w:r>
      <w:r>
        <w:t></w:t>
      </w:r>
      <w:r>
        <w:rPr>
          <w:rFonts w:hint="eastAsia"/>
        </w:rPr>
        <w:t>Про</w:t>
      </w:r>
      <w:r>
        <w:t></w:t>
      </w:r>
      <w:r>
        <w:rPr>
          <w:rFonts w:hint="eastAsia"/>
        </w:rPr>
        <w:t>цесс</w:t>
      </w:r>
      <w:r>
        <w:t></w:t>
      </w:r>
      <w:r>
        <w:rPr>
          <w:rFonts w:hint="eastAsia"/>
        </w:rPr>
        <w:t>этот</w:t>
      </w:r>
      <w:r>
        <w:t></w:t>
      </w:r>
      <w:r>
        <w:rPr>
          <w:rFonts w:hint="eastAsia"/>
        </w:rPr>
        <w:t>длительный</w:t>
      </w:r>
      <w:r>
        <w:t></w:t>
      </w:r>
      <w:r>
        <w:rPr>
          <w:rFonts w:hint="eastAsia"/>
        </w:rPr>
        <w:t>и</w:t>
      </w:r>
      <w:r>
        <w:t></w:t>
      </w:r>
      <w:r>
        <w:rPr>
          <w:rFonts w:hint="eastAsia"/>
        </w:rPr>
        <w:t>зависит</w:t>
      </w:r>
      <w:r>
        <w:t></w:t>
      </w:r>
      <w:r>
        <w:rPr>
          <w:rFonts w:hint="eastAsia"/>
        </w:rPr>
        <w:t>от</w:t>
      </w:r>
      <w:r>
        <w:t></w:t>
      </w:r>
      <w:r>
        <w:rPr>
          <w:rFonts w:hint="eastAsia"/>
        </w:rPr>
        <w:t>давности</w:t>
      </w:r>
      <w:r>
        <w:t></w:t>
      </w:r>
      <w:r>
        <w:rPr>
          <w:rFonts w:hint="eastAsia"/>
        </w:rPr>
        <w:t>осушения</w:t>
      </w:r>
      <w:r>
        <w:t></w:t>
      </w:r>
    </w:p>
    <w:p w14:paraId="5DA0140E" w14:textId="77777777" w:rsidR="00F169DA" w:rsidRDefault="00F169DA" w:rsidP="00F169DA">
      <w:r>
        <w:rPr>
          <w:rFonts w:hint="eastAsia"/>
        </w:rPr>
        <w:t>При</w:t>
      </w:r>
      <w:r>
        <w:t></w:t>
      </w:r>
      <w:r>
        <w:rPr>
          <w:rFonts w:hint="eastAsia"/>
        </w:rPr>
        <w:t>осушении</w:t>
      </w:r>
      <w:r>
        <w:t></w:t>
      </w:r>
      <w:r>
        <w:rPr>
          <w:rFonts w:hint="eastAsia"/>
        </w:rPr>
        <w:t>усиливаются</w:t>
      </w:r>
      <w:r>
        <w:t></w:t>
      </w:r>
      <w:r>
        <w:rPr>
          <w:rFonts w:hint="eastAsia"/>
        </w:rPr>
        <w:t>теплоизоляционные</w:t>
      </w:r>
      <w:r>
        <w:t></w:t>
      </w:r>
      <w:r>
        <w:rPr>
          <w:rFonts w:hint="eastAsia"/>
        </w:rPr>
        <w:t>свойства</w:t>
      </w:r>
      <w:r>
        <w:t></w:t>
      </w:r>
      <w:r>
        <w:rPr>
          <w:rFonts w:hint="eastAsia"/>
        </w:rPr>
        <w:t>торфяных</w:t>
      </w:r>
      <w:r>
        <w:t></w:t>
      </w:r>
      <w:r>
        <w:rPr>
          <w:rFonts w:hint="eastAsia"/>
        </w:rPr>
        <w:t>почв</w:t>
      </w:r>
      <w:r>
        <w:t></w:t>
      </w:r>
      <w:r>
        <w:t></w:t>
      </w:r>
      <w:r>
        <w:rPr>
          <w:rFonts w:hint="eastAsia"/>
        </w:rPr>
        <w:t>начало</w:t>
      </w:r>
      <w:r>
        <w:t></w:t>
      </w:r>
      <w:r>
        <w:rPr>
          <w:rFonts w:hint="eastAsia"/>
        </w:rPr>
        <w:t>активной</w:t>
      </w:r>
      <w:r>
        <w:t></w:t>
      </w:r>
      <w:r>
        <w:rPr>
          <w:rFonts w:hint="eastAsia"/>
        </w:rPr>
        <w:t>жизнедеятельности</w:t>
      </w:r>
      <w:r>
        <w:t></w:t>
      </w:r>
      <w:r>
        <w:rPr>
          <w:rFonts w:hint="eastAsia"/>
        </w:rPr>
        <w:t>корней</w:t>
      </w:r>
      <w:r>
        <w:t></w:t>
      </w:r>
      <w:r>
        <w:rPr>
          <w:rFonts w:hint="eastAsia"/>
        </w:rPr>
        <w:t>запаздывает</w:t>
      </w:r>
      <w:r>
        <w:t></w:t>
      </w:r>
      <w:r>
        <w:t></w:t>
      </w:r>
      <w:r>
        <w:rPr>
          <w:rFonts w:hint="eastAsia"/>
        </w:rPr>
        <w:t>по</w:t>
      </w:r>
      <w:r>
        <w:t></w:t>
      </w:r>
      <w:r>
        <w:rPr>
          <w:rFonts w:hint="eastAsia"/>
        </w:rPr>
        <w:t>сравнению</w:t>
      </w:r>
      <w:r>
        <w:t></w:t>
      </w:r>
      <w:r>
        <w:rPr>
          <w:rFonts w:hint="eastAsia"/>
        </w:rPr>
        <w:t>с</w:t>
      </w:r>
      <w:r>
        <w:t></w:t>
      </w:r>
      <w:r>
        <w:rPr>
          <w:rFonts w:hint="eastAsia"/>
        </w:rPr>
        <w:t>неосушенными</w:t>
      </w:r>
      <w:r>
        <w:t></w:t>
      </w:r>
      <w:r>
        <w:rPr>
          <w:rFonts w:hint="eastAsia"/>
        </w:rPr>
        <w:t>почвами</w:t>
      </w:r>
      <w:r>
        <w:t></w:t>
      </w:r>
      <w:r>
        <w:t></w:t>
      </w:r>
      <w:r>
        <w:rPr>
          <w:rFonts w:hint="eastAsia"/>
        </w:rPr>
        <w:t>на</w:t>
      </w:r>
      <w:r>
        <w:t></w:t>
      </w:r>
      <w:r>
        <w:t></w:t>
      </w:r>
      <w:r>
        <w:t></w:t>
      </w:r>
      <w:r>
        <w:t></w:t>
      </w:r>
      <w:r>
        <w:t></w:t>
      </w:r>
      <w:r>
        <w:t></w:t>
      </w:r>
      <w:r>
        <w:rPr>
          <w:rFonts w:hint="eastAsia"/>
        </w:rPr>
        <w:t>дней</w:t>
      </w:r>
      <w:r>
        <w:t></w:t>
      </w:r>
      <w:r>
        <w:t></w:t>
      </w:r>
      <w:r>
        <w:rPr>
          <w:rFonts w:hint="eastAsia"/>
        </w:rPr>
        <w:t>На</w:t>
      </w:r>
      <w:r>
        <w:t></w:t>
      </w:r>
      <w:r>
        <w:rPr>
          <w:rFonts w:hint="eastAsia"/>
        </w:rPr>
        <w:t>этот</w:t>
      </w:r>
      <w:r>
        <w:t></w:t>
      </w:r>
      <w:r>
        <w:rPr>
          <w:rFonts w:hint="eastAsia"/>
        </w:rPr>
        <w:t>же</w:t>
      </w:r>
      <w:r>
        <w:t></w:t>
      </w:r>
      <w:r>
        <w:rPr>
          <w:rFonts w:hint="eastAsia"/>
        </w:rPr>
        <w:t>период</w:t>
      </w:r>
      <w:r>
        <w:t></w:t>
      </w:r>
      <w:r>
        <w:rPr>
          <w:rFonts w:hint="eastAsia"/>
        </w:rPr>
        <w:t>позднее</w:t>
      </w:r>
      <w:r>
        <w:t></w:t>
      </w:r>
      <w:r>
        <w:rPr>
          <w:rFonts w:hint="eastAsia"/>
        </w:rPr>
        <w:t>прогревается</w:t>
      </w:r>
      <w:r>
        <w:t></w:t>
      </w:r>
      <w:r>
        <w:rPr>
          <w:rFonts w:hint="eastAsia"/>
        </w:rPr>
        <w:t>почва</w:t>
      </w:r>
      <w:r>
        <w:t></w:t>
      </w:r>
      <w:r>
        <w:rPr>
          <w:rFonts w:hint="eastAsia"/>
        </w:rPr>
        <w:t>на</w:t>
      </w:r>
      <w:r>
        <w:t></w:t>
      </w:r>
      <w:r>
        <w:rPr>
          <w:rFonts w:hint="eastAsia"/>
        </w:rPr>
        <w:t>глубине</w:t>
      </w:r>
      <w:r>
        <w:t></w:t>
      </w:r>
      <w:r>
        <w:t></w:t>
      </w:r>
      <w:r>
        <w:t></w:t>
      </w:r>
      <w:r>
        <w:t></w:t>
      </w:r>
      <w:r>
        <w:rPr>
          <w:rFonts w:hint="eastAsia"/>
        </w:rPr>
        <w:t>см</w:t>
      </w:r>
      <w:r>
        <w:t></w:t>
      </w:r>
      <w:r>
        <w:rPr>
          <w:rFonts w:hint="eastAsia"/>
        </w:rPr>
        <w:t>в</w:t>
      </w:r>
      <w:r>
        <w:t></w:t>
      </w:r>
      <w:r>
        <w:rPr>
          <w:rFonts w:hint="eastAsia"/>
        </w:rPr>
        <w:t>сравнении</w:t>
      </w:r>
      <w:r>
        <w:t></w:t>
      </w:r>
      <w:r>
        <w:rPr>
          <w:rFonts w:hint="eastAsia"/>
        </w:rPr>
        <w:t>с</w:t>
      </w:r>
      <w:r>
        <w:t></w:t>
      </w:r>
      <w:r>
        <w:rPr>
          <w:rFonts w:hint="eastAsia"/>
        </w:rPr>
        <w:t>верхним</w:t>
      </w:r>
      <w:r>
        <w:t></w:t>
      </w:r>
      <w:r>
        <w:t></w:t>
      </w:r>
      <w:r>
        <w:t></w:t>
      </w:r>
      <w:r>
        <w:t></w:t>
      </w:r>
      <w:r>
        <w:rPr>
          <w:rFonts w:hint="eastAsia"/>
        </w:rPr>
        <w:t>см</w:t>
      </w:r>
      <w:r>
        <w:t></w:t>
      </w:r>
      <w:r>
        <w:rPr>
          <w:rFonts w:hint="eastAsia"/>
        </w:rPr>
        <w:t>слоем</w:t>
      </w:r>
      <w:r>
        <w:t></w:t>
      </w:r>
      <w:r>
        <w:t></w:t>
      </w:r>
      <w:r>
        <w:rPr>
          <w:rFonts w:hint="eastAsia"/>
        </w:rPr>
        <w:t>В</w:t>
      </w:r>
      <w:r>
        <w:t></w:t>
      </w:r>
      <w:r>
        <w:rPr>
          <w:rFonts w:hint="eastAsia"/>
        </w:rPr>
        <w:t>обратном</w:t>
      </w:r>
      <w:r>
        <w:t></w:t>
      </w:r>
      <w:r>
        <w:rPr>
          <w:rFonts w:hint="eastAsia"/>
        </w:rPr>
        <w:t>поряд</w:t>
      </w:r>
      <w:r>
        <w:t></w:t>
      </w:r>
      <w:r>
        <w:t></w:t>
      </w:r>
      <w:r>
        <w:rPr>
          <w:rFonts w:hint="eastAsia"/>
        </w:rPr>
        <w:t>ке</w:t>
      </w:r>
      <w:r>
        <w:t></w:t>
      </w:r>
      <w:r>
        <w:rPr>
          <w:rFonts w:hint="eastAsia"/>
        </w:rPr>
        <w:t>идет</w:t>
      </w:r>
      <w:r>
        <w:t></w:t>
      </w:r>
      <w:r>
        <w:rPr>
          <w:rFonts w:hint="eastAsia"/>
        </w:rPr>
        <w:t>осеннее</w:t>
      </w:r>
      <w:r>
        <w:t></w:t>
      </w:r>
      <w:r>
        <w:rPr>
          <w:rFonts w:hint="eastAsia"/>
        </w:rPr>
        <w:t>охлаждение</w:t>
      </w:r>
      <w:r>
        <w:t></w:t>
      </w:r>
      <w:r>
        <w:t></w:t>
      </w:r>
      <w:r>
        <w:rPr>
          <w:rFonts w:hint="eastAsia"/>
        </w:rPr>
        <w:t>поэтому</w:t>
      </w:r>
      <w:r>
        <w:t></w:t>
      </w:r>
      <w:r>
        <w:rPr>
          <w:rFonts w:hint="eastAsia"/>
        </w:rPr>
        <w:t>период</w:t>
      </w:r>
      <w:r>
        <w:t></w:t>
      </w:r>
      <w:r>
        <w:rPr>
          <w:rFonts w:hint="eastAsia"/>
        </w:rPr>
        <w:t>роста</w:t>
      </w:r>
      <w:r>
        <w:t></w:t>
      </w:r>
      <w:r>
        <w:rPr>
          <w:rFonts w:hint="eastAsia"/>
        </w:rPr>
        <w:t>древесных</w:t>
      </w:r>
      <w:r>
        <w:t></w:t>
      </w:r>
      <w:r>
        <w:rPr>
          <w:rFonts w:hint="eastAsia"/>
        </w:rPr>
        <w:t>пород</w:t>
      </w:r>
      <w:r>
        <w:t></w:t>
      </w:r>
      <w:r>
        <w:rPr>
          <w:rFonts w:hint="eastAsia"/>
        </w:rPr>
        <w:t>на</w:t>
      </w:r>
      <w:r>
        <w:t></w:t>
      </w:r>
      <w:r>
        <w:rPr>
          <w:rFonts w:hint="eastAsia"/>
        </w:rPr>
        <w:t>осу</w:t>
      </w:r>
      <w:r>
        <w:t></w:t>
      </w:r>
      <w:r>
        <w:rPr>
          <w:rFonts w:hint="eastAsia"/>
        </w:rPr>
        <w:t>шенных</w:t>
      </w:r>
      <w:r>
        <w:t></w:t>
      </w:r>
      <w:r>
        <w:rPr>
          <w:rFonts w:hint="eastAsia"/>
        </w:rPr>
        <w:t>и</w:t>
      </w:r>
      <w:r>
        <w:t></w:t>
      </w:r>
      <w:r>
        <w:rPr>
          <w:rFonts w:hint="eastAsia"/>
        </w:rPr>
        <w:t>неосушенных</w:t>
      </w:r>
      <w:r>
        <w:t></w:t>
      </w:r>
      <w:r>
        <w:rPr>
          <w:rFonts w:hint="eastAsia"/>
        </w:rPr>
        <w:t>землях</w:t>
      </w:r>
      <w:r>
        <w:t></w:t>
      </w:r>
      <w:r>
        <w:rPr>
          <w:rFonts w:hint="eastAsia"/>
        </w:rPr>
        <w:t>примерно</w:t>
      </w:r>
      <w:r>
        <w:t></w:t>
      </w:r>
      <w:r>
        <w:rPr>
          <w:rFonts w:hint="eastAsia"/>
        </w:rPr>
        <w:t>одинаков</w:t>
      </w:r>
      <w:r>
        <w:t></w:t>
      </w:r>
      <w:r>
        <w:t></w:t>
      </w:r>
      <w:r>
        <w:rPr>
          <w:rFonts w:hint="eastAsia"/>
        </w:rPr>
        <w:t>Продолжительность</w:t>
      </w:r>
      <w:r>
        <w:t></w:t>
      </w:r>
      <w:r>
        <w:rPr>
          <w:rFonts w:hint="eastAsia"/>
        </w:rPr>
        <w:t>его</w:t>
      </w:r>
      <w:r>
        <w:t></w:t>
      </w:r>
      <w:r>
        <w:rPr>
          <w:rFonts w:hint="eastAsia"/>
        </w:rPr>
        <w:t>составляет</w:t>
      </w:r>
      <w:r>
        <w:t></w:t>
      </w:r>
      <w:r>
        <w:t></w:t>
      </w:r>
      <w:r>
        <w:t></w:t>
      </w:r>
      <w:r>
        <w:t></w:t>
      </w:r>
      <w:r>
        <w:t></w:t>
      </w:r>
      <w:r>
        <w:t></w:t>
      </w:r>
      <w:r>
        <w:t></w:t>
      </w:r>
      <w:r>
        <w:t></w:t>
      </w:r>
      <w:r>
        <w:t></w:t>
      </w:r>
      <w:r>
        <w:rPr>
          <w:rFonts w:hint="eastAsia"/>
        </w:rPr>
        <w:t>дней</w:t>
      </w:r>
      <w:r>
        <w:t></w:t>
      </w:r>
      <w:r>
        <w:rPr>
          <w:rFonts w:hint="eastAsia"/>
        </w:rPr>
        <w:t>и</w:t>
      </w:r>
      <w:r>
        <w:t></w:t>
      </w:r>
      <w:r>
        <w:rPr>
          <w:rFonts w:hint="eastAsia"/>
        </w:rPr>
        <w:t>зависит</w:t>
      </w:r>
      <w:r>
        <w:t></w:t>
      </w:r>
      <w:r>
        <w:rPr>
          <w:rFonts w:hint="eastAsia"/>
        </w:rPr>
        <w:t>от</w:t>
      </w:r>
      <w:r>
        <w:t></w:t>
      </w:r>
      <w:r>
        <w:rPr>
          <w:rFonts w:hint="eastAsia"/>
        </w:rPr>
        <w:t>климатической</w:t>
      </w:r>
      <w:r>
        <w:t></w:t>
      </w:r>
      <w:r>
        <w:rPr>
          <w:rFonts w:hint="eastAsia"/>
        </w:rPr>
        <w:t>зоны</w:t>
      </w:r>
      <w:r>
        <w:t></w:t>
      </w:r>
      <w:r>
        <w:t></w:t>
      </w:r>
      <w:r>
        <w:rPr>
          <w:rFonts w:hint="eastAsia"/>
        </w:rPr>
        <w:t>характера</w:t>
      </w:r>
      <w:r>
        <w:t></w:t>
      </w:r>
      <w:r>
        <w:rPr>
          <w:rFonts w:hint="eastAsia"/>
        </w:rPr>
        <w:t>расти</w:t>
      </w:r>
      <w:r>
        <w:t></w:t>
      </w:r>
      <w:r>
        <w:rPr>
          <w:rFonts w:hint="eastAsia"/>
        </w:rPr>
        <w:t>тельности</w:t>
      </w:r>
      <w:r>
        <w:t></w:t>
      </w:r>
      <w:r>
        <w:t></w:t>
      </w:r>
      <w:r>
        <w:rPr>
          <w:rFonts w:hint="eastAsia"/>
        </w:rPr>
        <w:t>погодных</w:t>
      </w:r>
      <w:r>
        <w:t></w:t>
      </w:r>
      <w:r>
        <w:rPr>
          <w:rFonts w:hint="eastAsia"/>
        </w:rPr>
        <w:t>условий</w:t>
      </w:r>
      <w:r>
        <w:t></w:t>
      </w:r>
      <w:r>
        <w:rPr>
          <w:rFonts w:hint="eastAsia"/>
        </w:rPr>
        <w:t>вегетационного</w:t>
      </w:r>
      <w:r>
        <w:t></w:t>
      </w:r>
      <w:r>
        <w:rPr>
          <w:rFonts w:hint="eastAsia"/>
        </w:rPr>
        <w:t>периода</w:t>
      </w:r>
      <w:r>
        <w:t></w:t>
      </w:r>
      <w:r>
        <w:rPr>
          <w:rFonts w:hint="eastAsia"/>
        </w:rPr>
        <w:t>и</w:t>
      </w:r>
      <w:r>
        <w:t></w:t>
      </w:r>
      <w:r>
        <w:rPr>
          <w:rFonts w:hint="eastAsia"/>
        </w:rPr>
        <w:t>предшествующей</w:t>
      </w:r>
      <w:r>
        <w:t></w:t>
      </w:r>
      <w:r>
        <w:rPr>
          <w:rFonts w:hint="eastAsia"/>
        </w:rPr>
        <w:t>зи</w:t>
      </w:r>
      <w:r>
        <w:t></w:t>
      </w:r>
      <w:r>
        <w:rPr>
          <w:rFonts w:hint="eastAsia"/>
        </w:rPr>
        <w:t>мы</w:t>
      </w:r>
      <w:r>
        <w:t></w:t>
      </w:r>
      <w:r>
        <w:t></w:t>
      </w:r>
      <w:r>
        <w:rPr>
          <w:rFonts w:hint="eastAsia"/>
        </w:rPr>
        <w:t>В</w:t>
      </w:r>
      <w:r>
        <w:t></w:t>
      </w:r>
      <w:r>
        <w:rPr>
          <w:rFonts w:hint="eastAsia"/>
        </w:rPr>
        <w:t>сосняках</w:t>
      </w:r>
      <w:r>
        <w:t></w:t>
      </w:r>
      <w:r>
        <w:rPr>
          <w:rFonts w:hint="eastAsia"/>
        </w:rPr>
        <w:t>вегетационный</w:t>
      </w:r>
      <w:r>
        <w:t></w:t>
      </w:r>
      <w:r>
        <w:rPr>
          <w:rFonts w:hint="eastAsia"/>
        </w:rPr>
        <w:t>период</w:t>
      </w:r>
      <w:r>
        <w:t></w:t>
      </w:r>
      <w:r>
        <w:rPr>
          <w:rFonts w:hint="eastAsia"/>
        </w:rPr>
        <w:t>продолжительнее</w:t>
      </w:r>
      <w:r>
        <w:t></w:t>
      </w:r>
      <w:r>
        <w:t></w:t>
      </w:r>
      <w:r>
        <w:rPr>
          <w:rFonts w:hint="eastAsia"/>
        </w:rPr>
        <w:t>чем</w:t>
      </w:r>
      <w:r>
        <w:t></w:t>
      </w:r>
      <w:r>
        <w:rPr>
          <w:rFonts w:hint="eastAsia"/>
        </w:rPr>
        <w:t>в</w:t>
      </w:r>
      <w:r>
        <w:t></w:t>
      </w:r>
      <w:r>
        <w:rPr>
          <w:rFonts w:hint="eastAsia"/>
        </w:rPr>
        <w:t>ельниках</w:t>
      </w:r>
      <w:r>
        <w:t></w:t>
      </w:r>
      <w:r>
        <w:t></w:t>
      </w:r>
      <w:r>
        <w:rPr>
          <w:rFonts w:hint="eastAsia"/>
        </w:rPr>
        <w:t>за</w:t>
      </w:r>
      <w:r>
        <w:t></w:t>
      </w:r>
      <w:r>
        <w:rPr>
          <w:rFonts w:hint="eastAsia"/>
        </w:rPr>
        <w:t>счет</w:t>
      </w:r>
      <w:r>
        <w:t></w:t>
      </w:r>
      <w:r>
        <w:rPr>
          <w:rFonts w:hint="eastAsia"/>
        </w:rPr>
        <w:t>более</w:t>
      </w:r>
      <w:r>
        <w:t></w:t>
      </w:r>
      <w:r>
        <w:rPr>
          <w:rFonts w:hint="eastAsia"/>
        </w:rPr>
        <w:t>раннего</w:t>
      </w:r>
      <w:r>
        <w:t></w:t>
      </w:r>
      <w:r>
        <w:rPr>
          <w:rFonts w:hint="eastAsia"/>
        </w:rPr>
        <w:t>прогревания</w:t>
      </w:r>
      <w:r>
        <w:t></w:t>
      </w:r>
      <w:r>
        <w:t></w:t>
      </w:r>
      <w:r>
        <w:rPr>
          <w:rFonts w:hint="eastAsia"/>
        </w:rPr>
        <w:t>примерно</w:t>
      </w:r>
      <w:r>
        <w:t></w:t>
      </w:r>
      <w:r>
        <w:rPr>
          <w:rFonts w:hint="eastAsia"/>
        </w:rPr>
        <w:t>на</w:t>
      </w:r>
      <w:r>
        <w:t></w:t>
      </w:r>
      <w:r>
        <w:rPr>
          <w:rFonts w:hint="eastAsia"/>
        </w:rPr>
        <w:t>две</w:t>
      </w:r>
      <w:r>
        <w:t></w:t>
      </w:r>
      <w:r>
        <w:rPr>
          <w:rFonts w:hint="eastAsia"/>
        </w:rPr>
        <w:t>недели</w:t>
      </w:r>
      <w:r>
        <w:t></w:t>
      </w:r>
      <w:r>
        <w:t></w:t>
      </w:r>
      <w:r>
        <w:rPr>
          <w:rFonts w:hint="eastAsia"/>
        </w:rPr>
        <w:t>почвы</w:t>
      </w:r>
      <w:r>
        <w:t></w:t>
      </w:r>
      <w:r>
        <w:rPr>
          <w:rFonts w:hint="eastAsia"/>
        </w:rPr>
        <w:t>до</w:t>
      </w:r>
      <w:r>
        <w:t></w:t>
      </w:r>
      <w:r>
        <w:t></w:t>
      </w:r>
      <w:r>
        <w:rPr>
          <w:rFonts w:hint="eastAsia"/>
        </w:rPr>
        <w:t>°С</w:t>
      </w:r>
      <w:r>
        <w:t></w:t>
      </w:r>
      <w:r>
        <w:rPr>
          <w:rFonts w:hint="eastAsia"/>
        </w:rPr>
        <w:t>весной</w:t>
      </w:r>
      <w:r>
        <w:t></w:t>
      </w:r>
    </w:p>
    <w:p w14:paraId="612E478F" w14:textId="77777777" w:rsidR="00F169DA" w:rsidRDefault="00F169DA" w:rsidP="00F169DA">
      <w:r>
        <w:rPr>
          <w:rFonts w:hint="eastAsia"/>
        </w:rPr>
        <w:t>Естественной</w:t>
      </w:r>
      <w:r>
        <w:t></w:t>
      </w:r>
      <w:r>
        <w:rPr>
          <w:rFonts w:hint="eastAsia"/>
        </w:rPr>
        <w:t>реакцией</w:t>
      </w:r>
      <w:r>
        <w:t></w:t>
      </w:r>
      <w:r>
        <w:rPr>
          <w:rFonts w:hint="eastAsia"/>
        </w:rPr>
        <w:t>леса</w:t>
      </w:r>
      <w:r>
        <w:t></w:t>
      </w:r>
      <w:r>
        <w:rPr>
          <w:rFonts w:hint="eastAsia"/>
        </w:rPr>
        <w:t>на</w:t>
      </w:r>
      <w:r>
        <w:t></w:t>
      </w:r>
      <w:r>
        <w:rPr>
          <w:rFonts w:hint="eastAsia"/>
        </w:rPr>
        <w:t>улучшение</w:t>
      </w:r>
      <w:r>
        <w:t></w:t>
      </w:r>
      <w:r>
        <w:rPr>
          <w:rFonts w:hint="eastAsia"/>
        </w:rPr>
        <w:t>лесорастительных</w:t>
      </w:r>
      <w:r>
        <w:t></w:t>
      </w:r>
      <w:r>
        <w:rPr>
          <w:rFonts w:hint="eastAsia"/>
        </w:rPr>
        <w:t>условий</w:t>
      </w:r>
      <w:r>
        <w:t></w:t>
      </w:r>
      <w:r>
        <w:rPr>
          <w:rFonts w:hint="eastAsia"/>
        </w:rPr>
        <w:t>яв</w:t>
      </w:r>
      <w:r>
        <w:t></w:t>
      </w:r>
      <w:r>
        <w:rPr>
          <w:rFonts w:hint="eastAsia"/>
        </w:rPr>
        <w:t>ляется</w:t>
      </w:r>
      <w:r>
        <w:t></w:t>
      </w:r>
      <w:r>
        <w:rPr>
          <w:rFonts w:hint="eastAsia"/>
        </w:rPr>
        <w:t>повышение</w:t>
      </w:r>
      <w:r>
        <w:t></w:t>
      </w:r>
      <w:r>
        <w:rPr>
          <w:rFonts w:hint="eastAsia"/>
        </w:rPr>
        <w:t>роста</w:t>
      </w:r>
      <w:r>
        <w:t></w:t>
      </w:r>
      <w:r>
        <w:rPr>
          <w:rFonts w:hint="eastAsia"/>
        </w:rPr>
        <w:t>и</w:t>
      </w:r>
      <w:r>
        <w:t></w:t>
      </w:r>
      <w:r>
        <w:rPr>
          <w:rFonts w:hint="eastAsia"/>
        </w:rPr>
        <w:t>продуктивности</w:t>
      </w:r>
      <w:r>
        <w:t></w:t>
      </w:r>
      <w:r>
        <w:rPr>
          <w:rFonts w:hint="eastAsia"/>
        </w:rPr>
        <w:t>древостоев</w:t>
      </w:r>
      <w:r>
        <w:t></w:t>
      </w:r>
      <w:r>
        <w:t></w:t>
      </w:r>
      <w:r>
        <w:rPr>
          <w:rFonts w:hint="eastAsia"/>
        </w:rPr>
        <w:t>активизация</w:t>
      </w:r>
      <w:r>
        <w:t></w:t>
      </w:r>
      <w:r>
        <w:rPr>
          <w:rFonts w:hint="eastAsia"/>
        </w:rPr>
        <w:t>естествен</w:t>
      </w:r>
      <w:r>
        <w:t></w:t>
      </w:r>
      <w:r>
        <w:rPr>
          <w:rFonts w:hint="eastAsia"/>
        </w:rPr>
        <w:t>ного</w:t>
      </w:r>
      <w:r>
        <w:t></w:t>
      </w:r>
      <w:r>
        <w:rPr>
          <w:rFonts w:hint="eastAsia"/>
        </w:rPr>
        <w:t>лесовозобновления</w:t>
      </w:r>
      <w:r>
        <w:t></w:t>
      </w:r>
      <w:r>
        <w:rPr>
          <w:rFonts w:hint="eastAsia"/>
        </w:rPr>
        <w:t>и</w:t>
      </w:r>
      <w:r>
        <w:t></w:t>
      </w:r>
      <w:r>
        <w:rPr>
          <w:rFonts w:hint="eastAsia"/>
        </w:rPr>
        <w:t>изменение</w:t>
      </w:r>
      <w:r>
        <w:t></w:t>
      </w:r>
      <w:r>
        <w:rPr>
          <w:rFonts w:hint="eastAsia"/>
        </w:rPr>
        <w:t>напочвенного</w:t>
      </w:r>
      <w:r>
        <w:t></w:t>
      </w:r>
      <w:r>
        <w:rPr>
          <w:rFonts w:hint="eastAsia"/>
        </w:rPr>
        <w:t>покрова</w:t>
      </w:r>
      <w:r>
        <w:t></w:t>
      </w:r>
      <w:r>
        <w:t></w:t>
      </w:r>
      <w:r>
        <w:rPr>
          <w:rFonts w:hint="eastAsia"/>
        </w:rPr>
        <w:t>При</w:t>
      </w:r>
      <w:r>
        <w:t></w:t>
      </w:r>
      <w:r>
        <w:rPr>
          <w:rFonts w:hint="eastAsia"/>
        </w:rPr>
        <w:t>осушении</w:t>
      </w:r>
      <w:r>
        <w:t></w:t>
      </w:r>
      <w:r>
        <w:rPr>
          <w:rFonts w:hint="eastAsia"/>
        </w:rPr>
        <w:t>со</w:t>
      </w:r>
      <w:r>
        <w:t></w:t>
      </w:r>
      <w:r>
        <w:rPr>
          <w:rFonts w:hint="eastAsia"/>
        </w:rPr>
        <w:t>сновых</w:t>
      </w:r>
      <w:r>
        <w:t></w:t>
      </w:r>
      <w:r>
        <w:rPr>
          <w:rFonts w:hint="eastAsia"/>
        </w:rPr>
        <w:t>молодняков</w:t>
      </w:r>
      <w:r>
        <w:t></w:t>
      </w:r>
      <w:r>
        <w:rPr>
          <w:rFonts w:hint="eastAsia"/>
        </w:rPr>
        <w:t>на</w:t>
      </w:r>
      <w:r>
        <w:t></w:t>
      </w:r>
      <w:r>
        <w:rPr>
          <w:rFonts w:hint="eastAsia"/>
        </w:rPr>
        <w:t>богатых</w:t>
      </w:r>
      <w:r>
        <w:t></w:t>
      </w:r>
      <w:r>
        <w:rPr>
          <w:rFonts w:hint="eastAsia"/>
        </w:rPr>
        <w:t>низинных</w:t>
      </w:r>
      <w:r>
        <w:t></w:t>
      </w:r>
      <w:r>
        <w:rPr>
          <w:rFonts w:hint="eastAsia"/>
        </w:rPr>
        <w:t>и</w:t>
      </w:r>
      <w:r>
        <w:t></w:t>
      </w:r>
      <w:r>
        <w:rPr>
          <w:rFonts w:hint="eastAsia"/>
        </w:rPr>
        <w:t>переходных</w:t>
      </w:r>
      <w:r>
        <w:t></w:t>
      </w:r>
      <w:r>
        <w:rPr>
          <w:rFonts w:hint="eastAsia"/>
        </w:rPr>
        <w:t>торфяных</w:t>
      </w:r>
      <w:r>
        <w:t></w:t>
      </w:r>
      <w:r>
        <w:rPr>
          <w:rFonts w:hint="eastAsia"/>
        </w:rPr>
        <w:t>почвах</w:t>
      </w:r>
      <w:r>
        <w:t></w:t>
      </w:r>
      <w:r>
        <w:rPr>
          <w:rFonts w:hint="eastAsia"/>
        </w:rPr>
        <w:t>про</w:t>
      </w:r>
      <w:r>
        <w:t></w:t>
      </w:r>
      <w:r>
        <w:rPr>
          <w:rFonts w:hint="eastAsia"/>
        </w:rPr>
        <w:t>дуктивность</w:t>
      </w:r>
      <w:r>
        <w:t></w:t>
      </w:r>
      <w:r>
        <w:rPr>
          <w:rFonts w:hint="eastAsia"/>
        </w:rPr>
        <w:t>их</w:t>
      </w:r>
      <w:r>
        <w:t></w:t>
      </w:r>
      <w:r>
        <w:rPr>
          <w:rFonts w:hint="eastAsia"/>
        </w:rPr>
        <w:t>уже</w:t>
      </w:r>
      <w:r>
        <w:t></w:t>
      </w:r>
      <w:r>
        <w:rPr>
          <w:rFonts w:hint="eastAsia"/>
        </w:rPr>
        <w:t>через</w:t>
      </w:r>
      <w:r>
        <w:t></w:t>
      </w:r>
      <w:r>
        <w:rPr>
          <w:rFonts w:hint="eastAsia"/>
        </w:rPr>
        <w:t>два</w:t>
      </w:r>
      <w:r>
        <w:t></w:t>
      </w:r>
      <w:r>
        <w:rPr>
          <w:rFonts w:hint="eastAsia"/>
        </w:rPr>
        <w:t>три</w:t>
      </w:r>
      <w:r>
        <w:t></w:t>
      </w:r>
      <w:r>
        <w:rPr>
          <w:rFonts w:hint="eastAsia"/>
        </w:rPr>
        <w:t>пятилетия</w:t>
      </w:r>
      <w:r>
        <w:t></w:t>
      </w:r>
      <w:r>
        <w:rPr>
          <w:rFonts w:hint="eastAsia"/>
        </w:rPr>
        <w:t>достигает</w:t>
      </w:r>
      <w:r>
        <w:t></w:t>
      </w:r>
      <w:r>
        <w:rPr>
          <w:rFonts w:hint="eastAsia"/>
        </w:rPr>
        <w:t>І</w:t>
      </w:r>
      <w:r>
        <w:t></w:t>
      </w:r>
      <w:r>
        <w:rPr>
          <w:rFonts w:hint="eastAsia"/>
        </w:rPr>
        <w:t>Ш</w:t>
      </w:r>
      <w:r>
        <w:t></w:t>
      </w:r>
      <w:r>
        <w:rPr>
          <w:rFonts w:hint="eastAsia"/>
        </w:rPr>
        <w:t>классов</w:t>
      </w:r>
      <w:r>
        <w:t></w:t>
      </w:r>
      <w:r>
        <w:rPr>
          <w:rFonts w:hint="eastAsia"/>
        </w:rPr>
        <w:t>бонитета</w:t>
      </w:r>
      <w:r>
        <w:t></w:t>
      </w:r>
      <w:r>
        <w:t></w:t>
      </w:r>
      <w:r>
        <w:rPr>
          <w:rFonts w:hint="eastAsia"/>
        </w:rPr>
        <w:t>на</w:t>
      </w:r>
      <w:r>
        <w:t></w:t>
      </w:r>
      <w:r>
        <w:rPr>
          <w:rFonts w:hint="eastAsia"/>
        </w:rPr>
        <w:t>бедных</w:t>
      </w:r>
      <w:r>
        <w:t></w:t>
      </w:r>
      <w:r>
        <w:rPr>
          <w:rFonts w:hint="eastAsia"/>
        </w:rPr>
        <w:t>верховых</w:t>
      </w:r>
      <w:r>
        <w:t></w:t>
      </w:r>
      <w:r>
        <w:rPr>
          <w:rFonts w:hint="eastAsia"/>
        </w:rPr>
        <w:t>не</w:t>
      </w:r>
      <w:r>
        <w:t></w:t>
      </w:r>
      <w:r>
        <w:rPr>
          <w:rFonts w:hint="eastAsia"/>
        </w:rPr>
        <w:t>превышает</w:t>
      </w:r>
      <w:r>
        <w:t></w:t>
      </w:r>
      <w:r>
        <w:t></w:t>
      </w:r>
      <w:r>
        <w:t></w:t>
      </w:r>
      <w:r>
        <w:t></w:t>
      </w:r>
      <w:r>
        <w:rPr>
          <w:rFonts w:hint="eastAsia"/>
        </w:rPr>
        <w:t>класса</w:t>
      </w:r>
      <w:r>
        <w:t></w:t>
      </w:r>
      <w:r>
        <w:rPr>
          <w:rFonts w:hint="eastAsia"/>
        </w:rPr>
        <w:t>во</w:t>
      </w:r>
      <w:r>
        <w:t></w:t>
      </w:r>
      <w:r>
        <w:rPr>
          <w:rFonts w:hint="eastAsia"/>
        </w:rPr>
        <w:t>всех</w:t>
      </w:r>
      <w:r>
        <w:t></w:t>
      </w:r>
      <w:r>
        <w:rPr>
          <w:rFonts w:hint="eastAsia"/>
        </w:rPr>
        <w:t>подзонах</w:t>
      </w:r>
      <w:r>
        <w:t></w:t>
      </w:r>
      <w:r>
        <w:rPr>
          <w:rFonts w:hint="eastAsia"/>
        </w:rPr>
        <w:t>тайги</w:t>
      </w:r>
      <w:r>
        <w:t></w:t>
      </w:r>
      <w:r>
        <w:t></w:t>
      </w:r>
      <w:r>
        <w:rPr>
          <w:rFonts w:hint="eastAsia"/>
        </w:rPr>
        <w:t>Еловые</w:t>
      </w:r>
      <w:r>
        <w:t></w:t>
      </w:r>
      <w:r>
        <w:rPr>
          <w:rFonts w:hint="eastAsia"/>
        </w:rPr>
        <w:t>молодняки</w:t>
      </w:r>
      <w:r>
        <w:t></w:t>
      </w:r>
      <w:r>
        <w:rPr>
          <w:rFonts w:hint="eastAsia"/>
        </w:rPr>
        <w:t>произрастают</w:t>
      </w:r>
      <w:r>
        <w:t></w:t>
      </w:r>
      <w:r>
        <w:t></w:t>
      </w:r>
      <w:r>
        <w:rPr>
          <w:rFonts w:hint="eastAsia"/>
        </w:rPr>
        <w:t>как</w:t>
      </w:r>
      <w:r>
        <w:t></w:t>
      </w:r>
      <w:r>
        <w:rPr>
          <w:rFonts w:hint="eastAsia"/>
        </w:rPr>
        <w:t>правило</w:t>
      </w:r>
      <w:r>
        <w:t></w:t>
      </w:r>
      <w:r>
        <w:t></w:t>
      </w:r>
      <w:r>
        <w:rPr>
          <w:rFonts w:hint="eastAsia"/>
        </w:rPr>
        <w:t>под</w:t>
      </w:r>
      <w:r>
        <w:t></w:t>
      </w:r>
      <w:r>
        <w:rPr>
          <w:rFonts w:hint="eastAsia"/>
        </w:rPr>
        <w:t>пологом</w:t>
      </w:r>
      <w:r>
        <w:t></w:t>
      </w:r>
      <w:r>
        <w:rPr>
          <w:rFonts w:hint="eastAsia"/>
        </w:rPr>
        <w:t>березы</w:t>
      </w:r>
      <w:r>
        <w:t></w:t>
      </w:r>
      <w:r>
        <w:t></w:t>
      </w:r>
      <w:r>
        <w:rPr>
          <w:rFonts w:hint="eastAsia"/>
        </w:rPr>
        <w:t>бонитет</w:t>
      </w:r>
      <w:r>
        <w:t></w:t>
      </w:r>
      <w:r>
        <w:rPr>
          <w:rFonts w:hint="eastAsia"/>
        </w:rPr>
        <w:t>их</w:t>
      </w:r>
      <w:r>
        <w:t></w:t>
      </w:r>
      <w:r>
        <w:rPr>
          <w:rFonts w:hint="eastAsia"/>
        </w:rPr>
        <w:t>повы</w:t>
      </w:r>
      <w:r>
        <w:t></w:t>
      </w:r>
      <w:r>
        <w:rPr>
          <w:rFonts w:hint="eastAsia"/>
        </w:rPr>
        <w:t>шается</w:t>
      </w:r>
      <w:r>
        <w:t></w:t>
      </w:r>
      <w:r>
        <w:rPr>
          <w:rFonts w:hint="eastAsia"/>
        </w:rPr>
        <w:t>лишь</w:t>
      </w:r>
      <w:r>
        <w:t></w:t>
      </w:r>
      <w:r>
        <w:rPr>
          <w:rFonts w:hint="eastAsia"/>
        </w:rPr>
        <w:t>до</w:t>
      </w:r>
      <w:r>
        <w:t></w:t>
      </w:r>
      <w:r>
        <w:t></w:t>
      </w:r>
      <w:r>
        <w:t></w:t>
      </w:r>
      <w:r>
        <w:t></w:t>
      </w:r>
      <w:r>
        <w:t></w:t>
      </w:r>
      <w:r>
        <w:t></w:t>
      </w:r>
      <w:r>
        <w:t></w:t>
      </w:r>
      <w:r>
        <w:rPr>
          <w:rFonts w:hint="eastAsia"/>
        </w:rPr>
        <w:t>классов</w:t>
      </w:r>
      <w:r>
        <w:t></w:t>
      </w:r>
      <w:r>
        <w:t></w:t>
      </w:r>
      <w:r>
        <w:rPr>
          <w:rFonts w:hint="eastAsia"/>
        </w:rPr>
        <w:t>Из</w:t>
      </w:r>
      <w:r>
        <w:t></w:t>
      </w:r>
      <w:r>
        <w:rPr>
          <w:rFonts w:hint="eastAsia"/>
        </w:rPr>
        <w:t>молодняков</w:t>
      </w:r>
      <w:r>
        <w:t></w:t>
      </w:r>
      <w:r>
        <w:rPr>
          <w:rFonts w:hint="eastAsia"/>
        </w:rPr>
        <w:t>формируются</w:t>
      </w:r>
      <w:r>
        <w:t></w:t>
      </w:r>
      <w:r>
        <w:t></w:t>
      </w:r>
      <w:r>
        <w:rPr>
          <w:rFonts w:hint="eastAsia"/>
        </w:rPr>
        <w:t>в</w:t>
      </w:r>
      <w:r>
        <w:t></w:t>
      </w:r>
      <w:r>
        <w:rPr>
          <w:rFonts w:hint="eastAsia"/>
        </w:rPr>
        <w:t>основном</w:t>
      </w:r>
      <w:r>
        <w:t></w:t>
      </w:r>
      <w:r>
        <w:t></w:t>
      </w:r>
      <w:r>
        <w:rPr>
          <w:rFonts w:hint="eastAsia"/>
        </w:rPr>
        <w:t>вы</w:t>
      </w:r>
      <w:r>
        <w:t></w:t>
      </w:r>
      <w:r>
        <w:t></w:t>
      </w:r>
      <w:r>
        <w:rPr>
          <w:rFonts w:hint="eastAsia"/>
        </w:rPr>
        <w:t>сокополнотные</w:t>
      </w:r>
      <w:r>
        <w:t></w:t>
      </w:r>
      <w:r>
        <w:rPr>
          <w:rFonts w:hint="eastAsia"/>
        </w:rPr>
        <w:t>хвойно</w:t>
      </w:r>
      <w:r>
        <w:t></w:t>
      </w:r>
      <w:r>
        <w:rPr>
          <w:rFonts w:hint="eastAsia"/>
        </w:rPr>
        <w:t>лиственные</w:t>
      </w:r>
      <w:r>
        <w:t></w:t>
      </w:r>
      <w:r>
        <w:rPr>
          <w:rFonts w:hint="eastAsia"/>
        </w:rPr>
        <w:t>и</w:t>
      </w:r>
      <w:r>
        <w:t></w:t>
      </w:r>
      <w:r>
        <w:rPr>
          <w:rFonts w:hint="eastAsia"/>
        </w:rPr>
        <w:t>лиственно</w:t>
      </w:r>
      <w:r>
        <w:t></w:t>
      </w:r>
      <w:r>
        <w:rPr>
          <w:rFonts w:hint="eastAsia"/>
        </w:rPr>
        <w:t>хвойные</w:t>
      </w:r>
      <w:r>
        <w:t></w:t>
      </w:r>
      <w:r>
        <w:rPr>
          <w:rFonts w:hint="eastAsia"/>
        </w:rPr>
        <w:t>насаждения</w:t>
      </w:r>
      <w:r>
        <w:t></w:t>
      </w:r>
      <w:r>
        <w:t></w:t>
      </w:r>
      <w:r>
        <w:rPr>
          <w:rFonts w:hint="eastAsia"/>
        </w:rPr>
        <w:t>С</w:t>
      </w:r>
      <w:r>
        <w:t></w:t>
      </w:r>
      <w:r>
        <w:rPr>
          <w:rFonts w:hint="eastAsia"/>
        </w:rPr>
        <w:t>повы</w:t>
      </w:r>
      <w:r>
        <w:t></w:t>
      </w:r>
      <w:r>
        <w:rPr>
          <w:rFonts w:hint="eastAsia"/>
        </w:rPr>
        <w:t>шением</w:t>
      </w:r>
      <w:r>
        <w:t></w:t>
      </w:r>
      <w:r>
        <w:rPr>
          <w:rFonts w:hint="eastAsia"/>
        </w:rPr>
        <w:t>возраста</w:t>
      </w:r>
      <w:r>
        <w:t></w:t>
      </w:r>
      <w:r>
        <w:rPr>
          <w:rFonts w:hint="eastAsia"/>
        </w:rPr>
        <w:t>древостоев</w:t>
      </w:r>
      <w:r>
        <w:t></w:t>
      </w:r>
      <w:r>
        <w:rPr>
          <w:rFonts w:hint="eastAsia"/>
        </w:rPr>
        <w:t>к</w:t>
      </w:r>
      <w:r>
        <w:t></w:t>
      </w:r>
      <w:r>
        <w:rPr>
          <w:rFonts w:hint="eastAsia"/>
        </w:rPr>
        <w:t>началу</w:t>
      </w:r>
      <w:r>
        <w:t></w:t>
      </w:r>
      <w:r>
        <w:rPr>
          <w:rFonts w:hint="eastAsia"/>
        </w:rPr>
        <w:t>осушения</w:t>
      </w:r>
      <w:r>
        <w:t></w:t>
      </w:r>
      <w:r>
        <w:rPr>
          <w:rFonts w:hint="eastAsia"/>
        </w:rPr>
        <w:t>реакция</w:t>
      </w:r>
      <w:r>
        <w:t></w:t>
      </w:r>
      <w:r>
        <w:rPr>
          <w:rFonts w:hint="eastAsia"/>
        </w:rPr>
        <w:t>их</w:t>
      </w:r>
      <w:r>
        <w:t></w:t>
      </w:r>
      <w:r>
        <w:rPr>
          <w:rFonts w:hint="eastAsia"/>
        </w:rPr>
        <w:t>на</w:t>
      </w:r>
      <w:r>
        <w:t></w:t>
      </w:r>
      <w:r>
        <w:rPr>
          <w:rFonts w:hint="eastAsia"/>
        </w:rPr>
        <w:t>понижение</w:t>
      </w:r>
      <w:r>
        <w:t></w:t>
      </w:r>
      <w:r>
        <w:rPr>
          <w:rFonts w:hint="eastAsia"/>
        </w:rPr>
        <w:t>УПГВ</w:t>
      </w:r>
      <w:r>
        <w:t></w:t>
      </w:r>
      <w:r>
        <w:rPr>
          <w:rFonts w:hint="eastAsia"/>
        </w:rPr>
        <w:t>снижается</w:t>
      </w:r>
      <w:r>
        <w:t></w:t>
      </w:r>
      <w:r>
        <w:t></w:t>
      </w:r>
      <w:r>
        <w:rPr>
          <w:rFonts w:hint="eastAsia"/>
        </w:rPr>
        <w:t>По</w:t>
      </w:r>
      <w:r>
        <w:t></w:t>
      </w:r>
      <w:r>
        <w:rPr>
          <w:rFonts w:hint="eastAsia"/>
        </w:rPr>
        <w:t>результатам</w:t>
      </w:r>
      <w:r>
        <w:t></w:t>
      </w:r>
      <w:r>
        <w:rPr>
          <w:rFonts w:hint="eastAsia"/>
        </w:rPr>
        <w:t>исследований</w:t>
      </w:r>
      <w:r>
        <w:t></w:t>
      </w:r>
      <w:r>
        <w:rPr>
          <w:rFonts w:hint="eastAsia"/>
        </w:rPr>
        <w:t>роста</w:t>
      </w:r>
      <w:r>
        <w:t></w:t>
      </w:r>
      <w:r>
        <w:rPr>
          <w:rFonts w:hint="eastAsia"/>
        </w:rPr>
        <w:t>разновозрастных</w:t>
      </w:r>
      <w:r>
        <w:t></w:t>
      </w:r>
      <w:r>
        <w:rPr>
          <w:rFonts w:hint="eastAsia"/>
        </w:rPr>
        <w:t>осу</w:t>
      </w:r>
      <w:r>
        <w:t></w:t>
      </w:r>
      <w:r>
        <w:rPr>
          <w:rFonts w:hint="eastAsia"/>
        </w:rPr>
        <w:t>шенных</w:t>
      </w:r>
      <w:r>
        <w:t></w:t>
      </w:r>
      <w:r>
        <w:rPr>
          <w:rFonts w:hint="eastAsia"/>
        </w:rPr>
        <w:t>насаждений</w:t>
      </w:r>
      <w:r>
        <w:t></w:t>
      </w:r>
      <w:r>
        <w:rPr>
          <w:rFonts w:hint="eastAsia"/>
        </w:rPr>
        <w:t>установлено</w:t>
      </w:r>
      <w:r>
        <w:t></w:t>
      </w:r>
      <w:r>
        <w:t></w:t>
      </w:r>
      <w:r>
        <w:rPr>
          <w:rFonts w:hint="eastAsia"/>
        </w:rPr>
        <w:t>что</w:t>
      </w:r>
      <w:r>
        <w:t></w:t>
      </w:r>
      <w:r>
        <w:rPr>
          <w:rFonts w:hint="eastAsia"/>
        </w:rPr>
        <w:t>древостой</w:t>
      </w:r>
      <w:r>
        <w:t></w:t>
      </w:r>
      <w:r>
        <w:rPr>
          <w:rFonts w:hint="eastAsia"/>
        </w:rPr>
        <w:t>сосны</w:t>
      </w:r>
      <w:r>
        <w:t></w:t>
      </w:r>
      <w:r>
        <w:rPr>
          <w:rFonts w:hint="eastAsia"/>
        </w:rPr>
        <w:t>и</w:t>
      </w:r>
      <w:r>
        <w:t></w:t>
      </w:r>
      <w:r>
        <w:rPr>
          <w:rFonts w:hint="eastAsia"/>
        </w:rPr>
        <w:t>ели</w:t>
      </w:r>
      <w:r>
        <w:t></w:t>
      </w:r>
      <w:r>
        <w:rPr>
          <w:rFonts w:hint="eastAsia"/>
        </w:rPr>
        <w:t>на</w:t>
      </w:r>
      <w:r>
        <w:t></w:t>
      </w:r>
      <w:r>
        <w:rPr>
          <w:rFonts w:hint="eastAsia"/>
        </w:rPr>
        <w:t>низинных</w:t>
      </w:r>
      <w:r>
        <w:t></w:t>
      </w:r>
      <w:r>
        <w:rPr>
          <w:rFonts w:hint="eastAsia"/>
        </w:rPr>
        <w:t>и</w:t>
      </w:r>
      <w:r>
        <w:t></w:t>
      </w:r>
      <w:r>
        <w:rPr>
          <w:rFonts w:hint="eastAsia"/>
        </w:rPr>
        <w:t>переходных</w:t>
      </w:r>
      <w:r>
        <w:t></w:t>
      </w:r>
      <w:r>
        <w:rPr>
          <w:rFonts w:hint="eastAsia"/>
        </w:rPr>
        <w:t>почвах</w:t>
      </w:r>
      <w:r>
        <w:t></w:t>
      </w:r>
      <w:r>
        <w:rPr>
          <w:rFonts w:hint="eastAsia"/>
        </w:rPr>
        <w:t>хорошо</w:t>
      </w:r>
      <w:r>
        <w:t></w:t>
      </w:r>
      <w:r>
        <w:rPr>
          <w:rFonts w:hint="eastAsia"/>
        </w:rPr>
        <w:t>отзываются</w:t>
      </w:r>
      <w:r>
        <w:t></w:t>
      </w:r>
      <w:r>
        <w:rPr>
          <w:rFonts w:hint="eastAsia"/>
        </w:rPr>
        <w:t>на</w:t>
      </w:r>
      <w:r>
        <w:t></w:t>
      </w:r>
      <w:r>
        <w:rPr>
          <w:rFonts w:hint="eastAsia"/>
        </w:rPr>
        <w:t>осушение</w:t>
      </w:r>
      <w:r>
        <w:t></w:t>
      </w:r>
      <w:r>
        <w:rPr>
          <w:rFonts w:hint="eastAsia"/>
        </w:rPr>
        <w:t>в</w:t>
      </w:r>
      <w:r>
        <w:t></w:t>
      </w:r>
      <w:r>
        <w:rPr>
          <w:rFonts w:hint="eastAsia"/>
        </w:rPr>
        <w:t>возрасте</w:t>
      </w:r>
      <w:r>
        <w:t></w:t>
      </w:r>
      <w:r>
        <w:rPr>
          <w:rFonts w:hint="eastAsia"/>
        </w:rPr>
        <w:t>до</w:t>
      </w:r>
      <w:r>
        <w:t></w:t>
      </w:r>
      <w:r>
        <w:t></w:t>
      </w:r>
      <w:r>
        <w:t></w:t>
      </w:r>
      <w:r>
        <w:t></w:t>
      </w:r>
      <w:r>
        <w:t></w:t>
      </w:r>
      <w:r>
        <w:rPr>
          <w:rFonts w:hint="eastAsia"/>
        </w:rPr>
        <w:t>лет</w:t>
      </w:r>
      <w:r>
        <w:t></w:t>
      </w:r>
      <w:r>
        <w:t></w:t>
      </w:r>
      <w:r>
        <w:rPr>
          <w:rFonts w:hint="eastAsia"/>
        </w:rPr>
        <w:t>на</w:t>
      </w:r>
      <w:r>
        <w:t></w:t>
      </w:r>
      <w:r>
        <w:rPr>
          <w:rFonts w:hint="eastAsia"/>
        </w:rPr>
        <w:t>верховых</w:t>
      </w:r>
      <w:r>
        <w:t></w:t>
      </w:r>
      <w:r>
        <w:t></w:t>
      </w:r>
      <w:r>
        <w:t></w:t>
      </w:r>
      <w:r>
        <w:rPr>
          <w:rFonts w:hint="eastAsia"/>
        </w:rPr>
        <w:t>до</w:t>
      </w:r>
      <w:r>
        <w:t></w:t>
      </w:r>
      <w:r>
        <w:t></w:t>
      </w:r>
      <w:r>
        <w:t></w:t>
      </w:r>
      <w:r>
        <w:t></w:t>
      </w:r>
      <w:r>
        <w:t></w:t>
      </w:r>
      <w:r>
        <w:rPr>
          <w:rFonts w:hint="eastAsia"/>
        </w:rPr>
        <w:t>лет</w:t>
      </w:r>
      <w:r>
        <w:t></w:t>
      </w:r>
      <w:r>
        <w:t></w:t>
      </w:r>
      <w:r>
        <w:rPr>
          <w:rFonts w:hint="eastAsia"/>
        </w:rPr>
        <w:t>Через</w:t>
      </w:r>
      <w:r>
        <w:t></w:t>
      </w:r>
      <w:r>
        <w:t></w:t>
      </w:r>
      <w:r>
        <w:t></w:t>
      </w:r>
      <w:r>
        <w:t></w:t>
      </w:r>
      <w:r>
        <w:rPr>
          <w:rFonts w:hint="eastAsia"/>
        </w:rPr>
        <w:t>лет</w:t>
      </w:r>
      <w:r>
        <w:t></w:t>
      </w:r>
      <w:r>
        <w:rPr>
          <w:rFonts w:hint="eastAsia"/>
        </w:rPr>
        <w:t>запас</w:t>
      </w:r>
      <w:r>
        <w:t></w:t>
      </w:r>
      <w:r>
        <w:rPr>
          <w:rFonts w:hint="eastAsia"/>
        </w:rPr>
        <w:t>сосняков</w:t>
      </w:r>
      <w:r>
        <w:t></w:t>
      </w:r>
      <w:r>
        <w:rPr>
          <w:rFonts w:hint="eastAsia"/>
        </w:rPr>
        <w:t>и</w:t>
      </w:r>
      <w:r>
        <w:t></w:t>
      </w:r>
      <w:r>
        <w:rPr>
          <w:rFonts w:hint="eastAsia"/>
        </w:rPr>
        <w:t>ельников</w:t>
      </w:r>
      <w:r>
        <w:t></w:t>
      </w:r>
      <w:r>
        <w:rPr>
          <w:rFonts w:hint="eastAsia"/>
        </w:rPr>
        <w:t>травяно</w:t>
      </w:r>
      <w:r>
        <w:t></w:t>
      </w:r>
      <w:r>
        <w:rPr>
          <w:rFonts w:hint="eastAsia"/>
        </w:rPr>
        <w:t>болотной</w:t>
      </w:r>
      <w:r>
        <w:t></w:t>
      </w:r>
      <w:r>
        <w:rPr>
          <w:rFonts w:hint="eastAsia"/>
        </w:rPr>
        <w:t>группы</w:t>
      </w:r>
      <w:r>
        <w:t></w:t>
      </w:r>
      <w:r>
        <w:rPr>
          <w:rFonts w:hint="eastAsia"/>
        </w:rPr>
        <w:t>типов</w:t>
      </w:r>
      <w:r>
        <w:t></w:t>
      </w:r>
      <w:r>
        <w:rPr>
          <w:rFonts w:hint="eastAsia"/>
        </w:rPr>
        <w:t>леса</w:t>
      </w:r>
      <w:r>
        <w:t></w:t>
      </w:r>
      <w:r>
        <w:rPr>
          <w:rFonts w:hint="eastAsia"/>
        </w:rPr>
        <w:t>увеличивается</w:t>
      </w:r>
      <w:r>
        <w:t></w:t>
      </w:r>
      <w:r>
        <w:rPr>
          <w:rFonts w:hint="eastAsia"/>
        </w:rPr>
        <w:t>в</w:t>
      </w:r>
      <w:r>
        <w:t></w:t>
      </w:r>
      <w:r>
        <w:t></w:t>
      </w:r>
      <w:r>
        <w:t></w:t>
      </w:r>
      <w:r>
        <w:t></w:t>
      </w:r>
      <w:r>
        <w:t></w:t>
      </w:r>
      <w:r>
        <w:rPr>
          <w:rFonts w:hint="eastAsia"/>
        </w:rPr>
        <w:t>раза</w:t>
      </w:r>
      <w:r>
        <w:t></w:t>
      </w:r>
      <w:r>
        <w:rPr>
          <w:rFonts w:hint="eastAsia"/>
        </w:rPr>
        <w:t>и</w:t>
      </w:r>
      <w:r>
        <w:t></w:t>
      </w:r>
      <w:r>
        <w:rPr>
          <w:rFonts w:hint="eastAsia"/>
        </w:rPr>
        <w:t>составляет</w:t>
      </w:r>
      <w:r>
        <w:t></w:t>
      </w:r>
      <w:r>
        <w:t></w:t>
      </w:r>
      <w:r>
        <w:t></w:t>
      </w:r>
      <w:r>
        <w:t></w:t>
      </w:r>
      <w:r>
        <w:t></w:t>
      </w:r>
      <w:r>
        <w:t></w:t>
      </w:r>
      <w:r>
        <w:t></w:t>
      </w:r>
      <w:r>
        <w:t></w:t>
      </w:r>
      <w:r>
        <w:t></w:t>
      </w:r>
      <w:r>
        <w:rPr>
          <w:rFonts w:hint="eastAsia"/>
        </w:rPr>
        <w:t>м</w:t>
      </w:r>
      <w:r>
        <w:t></w:t>
      </w:r>
      <w:r>
        <w:t></w:t>
      </w:r>
      <w:r>
        <w:rPr>
          <w:rFonts w:hint="eastAsia"/>
        </w:rPr>
        <w:lastRenderedPageBreak/>
        <w:t>га</w:t>
      </w:r>
      <w:r>
        <w:t></w:t>
      </w:r>
      <w:r>
        <w:t></w:t>
      </w:r>
      <w:r>
        <w:rPr>
          <w:rFonts w:hint="eastAsia"/>
        </w:rPr>
        <w:t>При</w:t>
      </w:r>
      <w:r>
        <w:t></w:t>
      </w:r>
      <w:r>
        <w:rPr>
          <w:rFonts w:hint="eastAsia"/>
        </w:rPr>
        <w:t>интенсивном</w:t>
      </w:r>
      <w:r>
        <w:t></w:t>
      </w:r>
      <w:r>
        <w:rPr>
          <w:rFonts w:hint="eastAsia"/>
        </w:rPr>
        <w:t>осушении</w:t>
      </w:r>
      <w:r>
        <w:t></w:t>
      </w:r>
      <w:r>
        <w:rPr>
          <w:rFonts w:hint="eastAsia"/>
        </w:rPr>
        <w:t>ельников</w:t>
      </w:r>
      <w:r>
        <w:t></w:t>
      </w:r>
      <w:r>
        <w:rPr>
          <w:rFonts w:hint="eastAsia"/>
        </w:rPr>
        <w:t>и</w:t>
      </w:r>
      <w:r>
        <w:t></w:t>
      </w:r>
      <w:r>
        <w:rPr>
          <w:rFonts w:hint="eastAsia"/>
        </w:rPr>
        <w:t>сосняков</w:t>
      </w:r>
      <w:r>
        <w:t></w:t>
      </w:r>
      <w:r>
        <w:rPr>
          <w:rFonts w:hint="eastAsia"/>
        </w:rPr>
        <w:t>сфагновых</w:t>
      </w:r>
      <w:r>
        <w:t></w:t>
      </w:r>
      <w:r>
        <w:rPr>
          <w:rFonts w:hint="eastAsia"/>
        </w:rPr>
        <w:t>запас</w:t>
      </w:r>
      <w:r>
        <w:t></w:t>
      </w:r>
      <w:r>
        <w:rPr>
          <w:rFonts w:hint="eastAsia"/>
        </w:rPr>
        <w:t>древо</w:t>
      </w:r>
      <w:r>
        <w:t></w:t>
      </w:r>
      <w:r>
        <w:t></w:t>
      </w:r>
      <w:r>
        <w:rPr>
          <w:rFonts w:hint="eastAsia"/>
        </w:rPr>
        <w:t>стоев</w:t>
      </w:r>
      <w:r>
        <w:t></w:t>
      </w:r>
      <w:r>
        <w:rPr>
          <w:rFonts w:hint="eastAsia"/>
        </w:rPr>
        <w:t>достигает</w:t>
      </w:r>
      <w:r>
        <w:t></w:t>
      </w:r>
      <w:r>
        <w:t></w:t>
      </w:r>
      <w:r>
        <w:t></w:t>
      </w:r>
      <w:r>
        <w:t></w:t>
      </w:r>
      <w:r>
        <w:t></w:t>
      </w:r>
      <w:r>
        <w:t></w:t>
      </w:r>
      <w:r>
        <w:t></w:t>
      </w:r>
      <w:r>
        <w:t></w:t>
      </w:r>
      <w:r>
        <w:t></w:t>
      </w:r>
      <w:r>
        <w:rPr>
          <w:rFonts w:hint="eastAsia"/>
        </w:rPr>
        <w:t>м</w:t>
      </w:r>
      <w:r>
        <w:t></w:t>
      </w:r>
      <w:r>
        <w:t></w:t>
      </w:r>
      <w:r>
        <w:rPr>
          <w:rFonts w:hint="eastAsia"/>
        </w:rPr>
        <w:t>га</w:t>
      </w:r>
      <w:r>
        <w:t></w:t>
      </w:r>
      <w:r>
        <w:t></w:t>
      </w:r>
      <w:r>
        <w:rPr>
          <w:rFonts w:hint="eastAsia"/>
        </w:rPr>
        <w:t>дополнительный</w:t>
      </w:r>
      <w:r>
        <w:t></w:t>
      </w:r>
      <w:r>
        <w:rPr>
          <w:rFonts w:hint="eastAsia"/>
        </w:rPr>
        <w:t>прирост</w:t>
      </w:r>
      <w:r>
        <w:t></w:t>
      </w:r>
      <w:r>
        <w:t></w:t>
      </w:r>
      <w:r>
        <w:t></w:t>
      </w:r>
      <w:r>
        <w:t></w:t>
      </w:r>
      <w:r>
        <w:t></w:t>
      </w:r>
      <w:r>
        <w:t></w:t>
      </w:r>
      <w:r>
        <w:t></w:t>
      </w:r>
      <w:r>
        <w:rPr>
          <w:rFonts w:hint="eastAsia"/>
        </w:rPr>
        <w:t>м</w:t>
      </w:r>
      <w:r>
        <w:t></w:t>
      </w:r>
      <w:r>
        <w:t></w:t>
      </w:r>
      <w:r>
        <w:rPr>
          <w:rFonts w:hint="eastAsia"/>
        </w:rPr>
        <w:t>га</w:t>
      </w:r>
      <w:r>
        <w:t></w:t>
      </w:r>
    </w:p>
    <w:p w14:paraId="477C170F" w14:textId="77777777" w:rsidR="00F169DA" w:rsidRDefault="00F169DA" w:rsidP="00F169DA">
      <w:r>
        <w:rPr>
          <w:rFonts w:hint="eastAsia"/>
        </w:rPr>
        <w:t>Под</w:t>
      </w:r>
      <w:r>
        <w:t></w:t>
      </w:r>
      <w:r>
        <w:rPr>
          <w:rFonts w:hint="eastAsia"/>
        </w:rPr>
        <w:t>пологом</w:t>
      </w:r>
      <w:r>
        <w:t></w:t>
      </w:r>
      <w:r>
        <w:rPr>
          <w:rFonts w:hint="eastAsia"/>
        </w:rPr>
        <w:t>древостоев</w:t>
      </w:r>
      <w:r>
        <w:t></w:t>
      </w:r>
      <w:r>
        <w:rPr>
          <w:rFonts w:hint="eastAsia"/>
        </w:rPr>
        <w:t>активизируется</w:t>
      </w:r>
      <w:r>
        <w:t></w:t>
      </w:r>
      <w:r>
        <w:rPr>
          <w:rFonts w:hint="eastAsia"/>
        </w:rPr>
        <w:t>процесс</w:t>
      </w:r>
      <w:r>
        <w:t></w:t>
      </w:r>
      <w:r>
        <w:rPr>
          <w:rFonts w:hint="eastAsia"/>
        </w:rPr>
        <w:t>естественного</w:t>
      </w:r>
      <w:r>
        <w:t></w:t>
      </w:r>
      <w:r>
        <w:rPr>
          <w:rFonts w:hint="eastAsia"/>
        </w:rPr>
        <w:t>возоб</w:t>
      </w:r>
      <w:r>
        <w:t></w:t>
      </w:r>
      <w:r>
        <w:rPr>
          <w:rFonts w:hint="eastAsia"/>
        </w:rPr>
        <w:t>новления</w:t>
      </w:r>
      <w:r>
        <w:t></w:t>
      </w:r>
      <w:r>
        <w:t></w:t>
      </w:r>
      <w:r>
        <w:rPr>
          <w:rFonts w:hint="eastAsia"/>
        </w:rPr>
        <w:t>При</w:t>
      </w:r>
      <w:r>
        <w:t></w:t>
      </w:r>
      <w:r>
        <w:rPr>
          <w:rFonts w:hint="eastAsia"/>
        </w:rPr>
        <w:t>этом</w:t>
      </w:r>
      <w:r>
        <w:t></w:t>
      </w:r>
      <w:r>
        <w:t></w:t>
      </w:r>
      <w:r>
        <w:rPr>
          <w:rFonts w:hint="eastAsia"/>
        </w:rPr>
        <w:t>чем</w:t>
      </w:r>
      <w:r>
        <w:t></w:t>
      </w:r>
      <w:r>
        <w:rPr>
          <w:rFonts w:hint="eastAsia"/>
        </w:rPr>
        <w:t>богаче</w:t>
      </w:r>
      <w:r>
        <w:t></w:t>
      </w:r>
      <w:r>
        <w:rPr>
          <w:rFonts w:hint="eastAsia"/>
        </w:rPr>
        <w:t>почвы</w:t>
      </w:r>
      <w:r>
        <w:t></w:t>
      </w:r>
      <w:r>
        <w:rPr>
          <w:rFonts w:hint="eastAsia"/>
        </w:rPr>
        <w:t>и</w:t>
      </w:r>
      <w:r>
        <w:t></w:t>
      </w:r>
      <w:r>
        <w:rPr>
          <w:rFonts w:hint="eastAsia"/>
        </w:rPr>
        <w:t>интенсивность</w:t>
      </w:r>
      <w:r>
        <w:t></w:t>
      </w:r>
      <w:r>
        <w:rPr>
          <w:rFonts w:hint="eastAsia"/>
        </w:rPr>
        <w:t>осушения</w:t>
      </w:r>
      <w:r>
        <w:t></w:t>
      </w:r>
      <w:r>
        <w:t></w:t>
      </w:r>
      <w:r>
        <w:rPr>
          <w:rFonts w:hint="eastAsia"/>
        </w:rPr>
        <w:t>тем</w:t>
      </w:r>
      <w:r>
        <w:t></w:t>
      </w:r>
      <w:r>
        <w:rPr>
          <w:rFonts w:hint="eastAsia"/>
        </w:rPr>
        <w:t>больше</w:t>
      </w:r>
      <w:r>
        <w:t></w:t>
      </w:r>
      <w:r>
        <w:rPr>
          <w:rFonts w:hint="eastAsia"/>
        </w:rPr>
        <w:t>в</w:t>
      </w:r>
      <w:r>
        <w:t></w:t>
      </w:r>
      <w:r>
        <w:rPr>
          <w:rFonts w:hint="eastAsia"/>
        </w:rPr>
        <w:t>составе</w:t>
      </w:r>
      <w:r>
        <w:t></w:t>
      </w:r>
      <w:r>
        <w:rPr>
          <w:rFonts w:hint="eastAsia"/>
        </w:rPr>
        <w:t>появляется</w:t>
      </w:r>
      <w:r>
        <w:t></w:t>
      </w:r>
      <w:r>
        <w:rPr>
          <w:rFonts w:hint="eastAsia"/>
        </w:rPr>
        <w:t>ели</w:t>
      </w:r>
      <w:r>
        <w:t></w:t>
      </w:r>
      <w:r>
        <w:rPr>
          <w:rFonts w:hint="eastAsia"/>
        </w:rPr>
        <w:t>и</w:t>
      </w:r>
      <w:r>
        <w:t></w:t>
      </w:r>
      <w:r>
        <w:rPr>
          <w:rFonts w:hint="eastAsia"/>
        </w:rPr>
        <w:t>березы</w:t>
      </w:r>
      <w:r>
        <w:t></w:t>
      </w:r>
      <w:r>
        <w:t></w:t>
      </w:r>
      <w:r>
        <w:rPr>
          <w:rFonts w:hint="eastAsia"/>
        </w:rPr>
        <w:t>В</w:t>
      </w:r>
      <w:r>
        <w:t></w:t>
      </w:r>
      <w:r>
        <w:rPr>
          <w:rFonts w:hint="eastAsia"/>
        </w:rPr>
        <w:t>сосняках</w:t>
      </w:r>
      <w:r>
        <w:t></w:t>
      </w:r>
      <w:r>
        <w:rPr>
          <w:rFonts w:hint="eastAsia"/>
        </w:rPr>
        <w:t>на</w:t>
      </w:r>
      <w:r>
        <w:t></w:t>
      </w:r>
      <w:r>
        <w:rPr>
          <w:rFonts w:hint="eastAsia"/>
        </w:rPr>
        <w:t>низинных</w:t>
      </w:r>
      <w:r>
        <w:t></w:t>
      </w:r>
      <w:r>
        <w:rPr>
          <w:rFonts w:hint="eastAsia"/>
        </w:rPr>
        <w:t>и</w:t>
      </w:r>
      <w:r>
        <w:t></w:t>
      </w:r>
      <w:r>
        <w:rPr>
          <w:rFonts w:hint="eastAsia"/>
        </w:rPr>
        <w:t>переходных</w:t>
      </w:r>
      <w:r>
        <w:t></w:t>
      </w:r>
      <w:r>
        <w:rPr>
          <w:rFonts w:hint="eastAsia"/>
        </w:rPr>
        <w:t>поч</w:t>
      </w:r>
      <w:r>
        <w:t></w:t>
      </w:r>
      <w:r>
        <w:rPr>
          <w:rFonts w:hint="eastAsia"/>
        </w:rPr>
        <w:t>вах</w:t>
      </w:r>
      <w:r>
        <w:t></w:t>
      </w:r>
      <w:r>
        <w:rPr>
          <w:rFonts w:hint="eastAsia"/>
        </w:rPr>
        <w:t>через</w:t>
      </w:r>
      <w:r>
        <w:t></w:t>
      </w:r>
      <w:r>
        <w:t></w:t>
      </w:r>
      <w:r>
        <w:t></w:t>
      </w:r>
      <w:r>
        <w:t></w:t>
      </w:r>
      <w:r>
        <w:rPr>
          <w:rFonts w:hint="eastAsia"/>
        </w:rPr>
        <w:t>лет</w:t>
      </w:r>
      <w:r>
        <w:t></w:t>
      </w:r>
      <w:r>
        <w:rPr>
          <w:rFonts w:hint="eastAsia"/>
        </w:rPr>
        <w:t>еловый</w:t>
      </w:r>
      <w:r>
        <w:t></w:t>
      </w:r>
      <w:r>
        <w:rPr>
          <w:rFonts w:hint="eastAsia"/>
        </w:rPr>
        <w:t>подрост</w:t>
      </w:r>
      <w:r>
        <w:t></w:t>
      </w:r>
      <w:r>
        <w:rPr>
          <w:rFonts w:hint="eastAsia"/>
        </w:rPr>
        <w:t>занимает</w:t>
      </w:r>
      <w:r>
        <w:t></w:t>
      </w:r>
      <w:r>
        <w:rPr>
          <w:rFonts w:hint="eastAsia"/>
        </w:rPr>
        <w:t>господствующее</w:t>
      </w:r>
      <w:r>
        <w:t></w:t>
      </w:r>
      <w:r>
        <w:rPr>
          <w:rFonts w:hint="eastAsia"/>
        </w:rPr>
        <w:t>положение</w:t>
      </w:r>
      <w:r>
        <w:t></w:t>
      </w:r>
      <w:r>
        <w:rPr>
          <w:rFonts w:hint="eastAsia"/>
        </w:rPr>
        <w:t>и</w:t>
      </w:r>
      <w:r>
        <w:t></w:t>
      </w:r>
      <w:r>
        <w:rPr>
          <w:rFonts w:hint="eastAsia"/>
        </w:rPr>
        <w:t>до</w:t>
      </w:r>
      <w:r>
        <w:t></w:t>
      </w:r>
      <w:r>
        <w:rPr>
          <w:rFonts w:hint="eastAsia"/>
        </w:rPr>
        <w:t>вольно</w:t>
      </w:r>
      <w:r>
        <w:t></w:t>
      </w:r>
      <w:r>
        <w:rPr>
          <w:rFonts w:hint="eastAsia"/>
        </w:rPr>
        <w:t>часто</w:t>
      </w:r>
      <w:r>
        <w:t></w:t>
      </w:r>
      <w:r>
        <w:rPr>
          <w:rFonts w:hint="eastAsia"/>
        </w:rPr>
        <w:t>образует</w:t>
      </w:r>
      <w:r>
        <w:t></w:t>
      </w:r>
      <w:r>
        <w:rPr>
          <w:rFonts w:hint="eastAsia"/>
        </w:rPr>
        <w:t>еловый</w:t>
      </w:r>
      <w:r>
        <w:t></w:t>
      </w:r>
      <w:r>
        <w:rPr>
          <w:rFonts w:hint="eastAsia"/>
        </w:rPr>
        <w:t>ярус</w:t>
      </w:r>
      <w:r>
        <w:t></w:t>
      </w:r>
    </w:p>
    <w:p w14:paraId="7E8D79AE" w14:textId="77777777" w:rsidR="00F169DA" w:rsidRDefault="00F169DA" w:rsidP="00F169DA">
      <w:r>
        <w:rPr>
          <w:rFonts w:hint="eastAsia"/>
        </w:rPr>
        <w:t>Под</w:t>
      </w:r>
      <w:r>
        <w:t></w:t>
      </w:r>
      <w:r>
        <w:rPr>
          <w:rFonts w:hint="eastAsia"/>
        </w:rPr>
        <w:t>влиянием</w:t>
      </w:r>
      <w:r>
        <w:t></w:t>
      </w:r>
      <w:r>
        <w:rPr>
          <w:rFonts w:hint="eastAsia"/>
        </w:rPr>
        <w:t>осушения</w:t>
      </w:r>
      <w:r>
        <w:t></w:t>
      </w:r>
      <w:r>
        <w:rPr>
          <w:rFonts w:hint="eastAsia"/>
        </w:rPr>
        <w:t>формируются</w:t>
      </w:r>
      <w:r>
        <w:t></w:t>
      </w:r>
      <w:r>
        <w:rPr>
          <w:rFonts w:hint="eastAsia"/>
        </w:rPr>
        <w:t>типы</w:t>
      </w:r>
      <w:r>
        <w:t></w:t>
      </w:r>
      <w:r>
        <w:rPr>
          <w:rFonts w:hint="eastAsia"/>
        </w:rPr>
        <w:t>леса</w:t>
      </w:r>
      <w:r>
        <w:t></w:t>
      </w:r>
      <w:r>
        <w:rPr>
          <w:rFonts w:hint="eastAsia"/>
        </w:rPr>
        <w:t>по</w:t>
      </w:r>
      <w:r>
        <w:t></w:t>
      </w:r>
      <w:r>
        <w:rPr>
          <w:rFonts w:hint="eastAsia"/>
        </w:rPr>
        <w:t>составу</w:t>
      </w:r>
      <w:r>
        <w:t></w:t>
      </w:r>
      <w:r>
        <w:rPr>
          <w:rFonts w:hint="eastAsia"/>
        </w:rPr>
        <w:t>пород</w:t>
      </w:r>
      <w:r>
        <w:t></w:t>
      </w:r>
      <w:r>
        <w:t></w:t>
      </w:r>
      <w:r>
        <w:rPr>
          <w:rFonts w:hint="eastAsia"/>
        </w:rPr>
        <w:t>строению</w:t>
      </w:r>
      <w:r>
        <w:t></w:t>
      </w:r>
      <w:r>
        <w:t></w:t>
      </w:r>
      <w:r>
        <w:rPr>
          <w:rFonts w:hint="eastAsia"/>
        </w:rPr>
        <w:t>продуктивности</w:t>
      </w:r>
      <w:r>
        <w:t></w:t>
      </w:r>
      <w:r>
        <w:rPr>
          <w:rFonts w:hint="eastAsia"/>
        </w:rPr>
        <w:t>насаждений</w:t>
      </w:r>
      <w:r>
        <w:t></w:t>
      </w:r>
      <w:r>
        <w:rPr>
          <w:rFonts w:hint="eastAsia"/>
        </w:rPr>
        <w:t>и</w:t>
      </w:r>
      <w:r>
        <w:t></w:t>
      </w:r>
      <w:r>
        <w:rPr>
          <w:rFonts w:hint="eastAsia"/>
        </w:rPr>
        <w:t>видовому</w:t>
      </w:r>
      <w:r>
        <w:t></w:t>
      </w:r>
      <w:r>
        <w:rPr>
          <w:rFonts w:hint="eastAsia"/>
        </w:rPr>
        <w:t>составу</w:t>
      </w:r>
      <w:r>
        <w:t></w:t>
      </w:r>
      <w:r>
        <w:rPr>
          <w:rFonts w:hint="eastAsia"/>
        </w:rPr>
        <w:t>напочвенного</w:t>
      </w:r>
      <w:r>
        <w:t></w:t>
      </w:r>
      <w:r>
        <w:rPr>
          <w:rFonts w:hint="eastAsia"/>
        </w:rPr>
        <w:t>по</w:t>
      </w:r>
      <w:r>
        <w:t></w:t>
      </w:r>
      <w:r>
        <w:rPr>
          <w:rFonts w:hint="eastAsia"/>
        </w:rPr>
        <w:t>крова</w:t>
      </w:r>
      <w:r>
        <w:t></w:t>
      </w:r>
      <w:r>
        <w:rPr>
          <w:rFonts w:hint="eastAsia"/>
        </w:rPr>
        <w:t>внешне</w:t>
      </w:r>
      <w:r>
        <w:t></w:t>
      </w:r>
      <w:r>
        <w:rPr>
          <w:rFonts w:hint="eastAsia"/>
        </w:rPr>
        <w:t>сходные</w:t>
      </w:r>
      <w:r>
        <w:t></w:t>
      </w:r>
      <w:r>
        <w:rPr>
          <w:rFonts w:hint="eastAsia"/>
        </w:rPr>
        <w:t>с</w:t>
      </w:r>
      <w:r>
        <w:t></w:t>
      </w:r>
      <w:r>
        <w:rPr>
          <w:rFonts w:hint="eastAsia"/>
        </w:rPr>
        <w:t>суходольными</w:t>
      </w:r>
      <w:r>
        <w:t></w:t>
      </w:r>
      <w:r>
        <w:rPr>
          <w:rFonts w:hint="eastAsia"/>
        </w:rPr>
        <w:t>лесами</w:t>
      </w:r>
      <w:r>
        <w:t></w:t>
      </w:r>
      <w:r>
        <w:t></w:t>
      </w:r>
      <w:r>
        <w:rPr>
          <w:rFonts w:hint="eastAsia"/>
        </w:rPr>
        <w:t>В</w:t>
      </w:r>
      <w:r>
        <w:t></w:t>
      </w:r>
      <w:r>
        <w:rPr>
          <w:rFonts w:hint="eastAsia"/>
        </w:rPr>
        <w:t>частности</w:t>
      </w:r>
      <w:r>
        <w:t></w:t>
      </w:r>
      <w:r>
        <w:t></w:t>
      </w:r>
      <w:r>
        <w:rPr>
          <w:rFonts w:hint="eastAsia"/>
        </w:rPr>
        <w:t>из</w:t>
      </w:r>
      <w:r>
        <w:t></w:t>
      </w:r>
      <w:r>
        <w:rPr>
          <w:rFonts w:hint="eastAsia"/>
        </w:rPr>
        <w:t>сосняков</w:t>
      </w:r>
      <w:r>
        <w:t></w:t>
      </w:r>
      <w:r>
        <w:rPr>
          <w:rFonts w:hint="eastAsia"/>
        </w:rPr>
        <w:t>и</w:t>
      </w:r>
      <w:r>
        <w:t></w:t>
      </w:r>
      <w:r>
        <w:rPr>
          <w:rFonts w:hint="eastAsia"/>
        </w:rPr>
        <w:t>ель</w:t>
      </w:r>
      <w:r>
        <w:t></w:t>
      </w:r>
      <w:r>
        <w:rPr>
          <w:rFonts w:hint="eastAsia"/>
        </w:rPr>
        <w:t>ников</w:t>
      </w:r>
      <w:r>
        <w:t></w:t>
      </w:r>
      <w:r>
        <w:rPr>
          <w:rFonts w:hint="eastAsia"/>
        </w:rPr>
        <w:t>травяно</w:t>
      </w:r>
      <w:r>
        <w:t></w:t>
      </w:r>
      <w:r>
        <w:rPr>
          <w:rFonts w:hint="eastAsia"/>
        </w:rPr>
        <w:t>болотных</w:t>
      </w:r>
      <w:r>
        <w:t></w:t>
      </w:r>
      <w:r>
        <w:rPr>
          <w:rFonts w:hint="eastAsia"/>
        </w:rPr>
        <w:t>формируются</w:t>
      </w:r>
      <w:r>
        <w:t></w:t>
      </w:r>
      <w:r>
        <w:rPr>
          <w:rFonts w:hint="eastAsia"/>
        </w:rPr>
        <w:t>травяно</w:t>
      </w:r>
      <w:r>
        <w:t></w:t>
      </w:r>
      <w:r>
        <w:rPr>
          <w:rFonts w:hint="eastAsia"/>
        </w:rPr>
        <w:t>кисличные</w:t>
      </w:r>
      <w:r>
        <w:t></w:t>
      </w:r>
      <w:r>
        <w:t></w:t>
      </w:r>
      <w:r>
        <w:rPr>
          <w:rFonts w:hint="eastAsia"/>
        </w:rPr>
        <w:t>из</w:t>
      </w:r>
      <w:r>
        <w:t></w:t>
      </w:r>
      <w:r>
        <w:rPr>
          <w:rFonts w:hint="eastAsia"/>
        </w:rPr>
        <w:t>осоково</w:t>
      </w:r>
      <w:r>
        <w:t></w:t>
      </w:r>
      <w:r>
        <w:rPr>
          <w:rFonts w:hint="eastAsia"/>
        </w:rPr>
        <w:t>сфагновых</w:t>
      </w:r>
      <w:r>
        <w:t></w:t>
      </w:r>
      <w:r>
        <w:t></w:t>
      </w:r>
      <w:r>
        <w:t></w:t>
      </w:r>
      <w:r>
        <w:rPr>
          <w:rFonts w:hint="eastAsia"/>
        </w:rPr>
        <w:t>чернично</w:t>
      </w:r>
      <w:r>
        <w:t></w:t>
      </w:r>
      <w:r>
        <w:rPr>
          <w:rFonts w:hint="eastAsia"/>
        </w:rPr>
        <w:t>зеленомошные</w:t>
      </w:r>
      <w:r>
        <w:t></w:t>
      </w:r>
      <w:r>
        <w:rPr>
          <w:rFonts w:hint="eastAsia"/>
        </w:rPr>
        <w:t>и</w:t>
      </w:r>
      <w:r>
        <w:t></w:t>
      </w:r>
      <w:r>
        <w:rPr>
          <w:rFonts w:hint="eastAsia"/>
        </w:rPr>
        <w:t>чернично</w:t>
      </w:r>
      <w:r>
        <w:t></w:t>
      </w:r>
      <w:r>
        <w:rPr>
          <w:rFonts w:hint="eastAsia"/>
        </w:rPr>
        <w:t>долгомошные</w:t>
      </w:r>
      <w:r>
        <w:t></w:t>
      </w:r>
      <w:r>
        <w:t></w:t>
      </w:r>
      <w:r>
        <w:rPr>
          <w:rFonts w:hint="eastAsia"/>
        </w:rPr>
        <w:t>из</w:t>
      </w:r>
      <w:r>
        <w:t></w:t>
      </w:r>
      <w:r>
        <w:rPr>
          <w:rFonts w:hint="eastAsia"/>
        </w:rPr>
        <w:t>сосняков</w:t>
      </w:r>
      <w:r>
        <w:t></w:t>
      </w:r>
      <w:r>
        <w:rPr>
          <w:rFonts w:hint="eastAsia"/>
        </w:rPr>
        <w:t>сфагновых</w:t>
      </w:r>
      <w:r>
        <w:t></w:t>
      </w:r>
      <w:r>
        <w:t></w:t>
      </w:r>
      <w:r>
        <w:t></w:t>
      </w:r>
      <w:r>
        <w:rPr>
          <w:rFonts w:hint="eastAsia"/>
        </w:rPr>
        <w:t>чернично</w:t>
      </w:r>
      <w:r>
        <w:t></w:t>
      </w:r>
      <w:r>
        <w:rPr>
          <w:rFonts w:hint="eastAsia"/>
        </w:rPr>
        <w:t>кустарничково</w:t>
      </w:r>
      <w:r>
        <w:t></w:t>
      </w:r>
      <w:r>
        <w:rPr>
          <w:rFonts w:hint="eastAsia"/>
        </w:rPr>
        <w:t>сфагновые</w:t>
      </w:r>
      <w:r>
        <w:t></w:t>
      </w:r>
      <w:r>
        <w:rPr>
          <w:rFonts w:hint="eastAsia"/>
        </w:rPr>
        <w:t>типы</w:t>
      </w:r>
      <w:r>
        <w:t></w:t>
      </w:r>
      <w:r>
        <w:rPr>
          <w:rFonts w:hint="eastAsia"/>
        </w:rPr>
        <w:t>леса</w:t>
      </w:r>
      <w:r>
        <w:t></w:t>
      </w:r>
    </w:p>
    <w:p w14:paraId="1482033F" w14:textId="77777777" w:rsidR="00F169DA" w:rsidRDefault="00F169DA" w:rsidP="00F169DA">
      <w:r>
        <w:rPr>
          <w:rFonts w:hint="eastAsia"/>
        </w:rPr>
        <w:t>Динамика</w:t>
      </w:r>
      <w:r>
        <w:t></w:t>
      </w:r>
      <w:r>
        <w:rPr>
          <w:rFonts w:hint="eastAsia"/>
        </w:rPr>
        <w:t>прироста</w:t>
      </w:r>
      <w:r>
        <w:t></w:t>
      </w:r>
      <w:r>
        <w:rPr>
          <w:rFonts w:hint="eastAsia"/>
        </w:rPr>
        <w:t>и</w:t>
      </w:r>
      <w:r>
        <w:t></w:t>
      </w:r>
      <w:r>
        <w:rPr>
          <w:rFonts w:hint="eastAsia"/>
        </w:rPr>
        <w:t>накопления</w:t>
      </w:r>
      <w:r>
        <w:t></w:t>
      </w:r>
      <w:r>
        <w:rPr>
          <w:rFonts w:hint="eastAsia"/>
        </w:rPr>
        <w:t>древесного</w:t>
      </w:r>
      <w:r>
        <w:t></w:t>
      </w:r>
      <w:r>
        <w:rPr>
          <w:rFonts w:hint="eastAsia"/>
        </w:rPr>
        <w:t>запаса</w:t>
      </w:r>
      <w:r>
        <w:t></w:t>
      </w:r>
      <w:r>
        <w:rPr>
          <w:rFonts w:hint="eastAsia"/>
        </w:rPr>
        <w:t>в</w:t>
      </w:r>
      <w:r>
        <w:t></w:t>
      </w:r>
      <w:r>
        <w:rPr>
          <w:rFonts w:hint="eastAsia"/>
        </w:rPr>
        <w:t>осушаемых</w:t>
      </w:r>
      <w:r>
        <w:t></w:t>
      </w:r>
      <w:r>
        <w:rPr>
          <w:rFonts w:hint="eastAsia"/>
        </w:rPr>
        <w:t>древо</w:t>
      </w:r>
      <w:r>
        <w:t></w:t>
      </w:r>
      <w:r>
        <w:t></w:t>
      </w:r>
      <w:r>
        <w:rPr>
          <w:rFonts w:hint="eastAsia"/>
        </w:rPr>
        <w:t>стоях</w:t>
      </w:r>
      <w:r>
        <w:t></w:t>
      </w:r>
      <w:r>
        <w:rPr>
          <w:rFonts w:hint="eastAsia"/>
        </w:rPr>
        <w:t>существенно</w:t>
      </w:r>
      <w:r>
        <w:t></w:t>
      </w:r>
      <w:r>
        <w:rPr>
          <w:rFonts w:hint="eastAsia"/>
        </w:rPr>
        <w:t>отличается</w:t>
      </w:r>
      <w:r>
        <w:t></w:t>
      </w:r>
      <w:r>
        <w:rPr>
          <w:rFonts w:hint="eastAsia"/>
        </w:rPr>
        <w:t>от</w:t>
      </w:r>
      <w:r>
        <w:t></w:t>
      </w:r>
      <w:r>
        <w:rPr>
          <w:rFonts w:hint="eastAsia"/>
        </w:rPr>
        <w:t>суходольных</w:t>
      </w:r>
      <w:r>
        <w:t></w:t>
      </w:r>
      <w:r>
        <w:t></w:t>
      </w:r>
      <w:r>
        <w:rPr>
          <w:rFonts w:hint="eastAsia"/>
        </w:rPr>
        <w:t>В</w:t>
      </w:r>
      <w:r>
        <w:t></w:t>
      </w:r>
      <w:r>
        <w:rPr>
          <w:rFonts w:hint="eastAsia"/>
        </w:rPr>
        <w:t>результате</w:t>
      </w:r>
      <w:r>
        <w:t></w:t>
      </w:r>
      <w:r>
        <w:rPr>
          <w:rFonts w:hint="eastAsia"/>
        </w:rPr>
        <w:t>осушения</w:t>
      </w:r>
      <w:r>
        <w:t></w:t>
      </w:r>
      <w:r>
        <w:rPr>
          <w:rFonts w:hint="eastAsia"/>
        </w:rPr>
        <w:t>проис</w:t>
      </w:r>
      <w:r>
        <w:t></w:t>
      </w:r>
      <w:r>
        <w:rPr>
          <w:rFonts w:hint="eastAsia"/>
        </w:rPr>
        <w:t>ходит</w:t>
      </w:r>
      <w:r>
        <w:t></w:t>
      </w:r>
      <w:r>
        <w:rPr>
          <w:rFonts w:hint="eastAsia"/>
        </w:rPr>
        <w:t>как</w:t>
      </w:r>
      <w:r>
        <w:t></w:t>
      </w:r>
      <w:r>
        <w:rPr>
          <w:rFonts w:hint="eastAsia"/>
        </w:rPr>
        <w:t>бы</w:t>
      </w:r>
      <w:r>
        <w:t></w:t>
      </w:r>
      <w:r>
        <w:rPr>
          <w:rFonts w:hint="eastAsia"/>
        </w:rPr>
        <w:t>омоложение</w:t>
      </w:r>
      <w:r>
        <w:t></w:t>
      </w:r>
      <w:r>
        <w:rPr>
          <w:rFonts w:hint="eastAsia"/>
        </w:rPr>
        <w:t>древостоев</w:t>
      </w:r>
      <w:r>
        <w:t></w:t>
      </w:r>
      <w:r>
        <w:t></w:t>
      </w:r>
      <w:r>
        <w:rPr>
          <w:rFonts w:hint="eastAsia"/>
        </w:rPr>
        <w:t>в</w:t>
      </w:r>
      <w:r>
        <w:t></w:t>
      </w:r>
      <w:r>
        <w:rPr>
          <w:rFonts w:hint="eastAsia"/>
        </w:rPr>
        <w:t>росте</w:t>
      </w:r>
      <w:r>
        <w:t></w:t>
      </w:r>
      <w:r>
        <w:rPr>
          <w:rFonts w:hint="eastAsia"/>
        </w:rPr>
        <w:t>их</w:t>
      </w:r>
      <w:r>
        <w:t></w:t>
      </w:r>
      <w:r>
        <w:rPr>
          <w:rFonts w:hint="eastAsia"/>
        </w:rPr>
        <w:t>происходит</w:t>
      </w:r>
      <w:r>
        <w:t></w:t>
      </w:r>
      <w:r>
        <w:rPr>
          <w:rFonts w:hint="eastAsia"/>
        </w:rPr>
        <w:t>перелом</w:t>
      </w:r>
      <w:r>
        <w:t></w:t>
      </w:r>
      <w:r>
        <w:t></w:t>
      </w:r>
      <w:r>
        <w:rPr>
          <w:rFonts w:hint="eastAsia"/>
        </w:rPr>
        <w:t>замед</w:t>
      </w:r>
      <w:r>
        <w:t></w:t>
      </w:r>
      <w:r>
        <w:rPr>
          <w:rFonts w:hint="eastAsia"/>
        </w:rPr>
        <w:t>ленный</w:t>
      </w:r>
      <w:r>
        <w:t></w:t>
      </w:r>
      <w:r>
        <w:rPr>
          <w:rFonts w:hint="eastAsia"/>
        </w:rPr>
        <w:t>рост</w:t>
      </w:r>
      <w:r>
        <w:t></w:t>
      </w:r>
      <w:r>
        <w:rPr>
          <w:rFonts w:hint="eastAsia"/>
        </w:rPr>
        <w:t>переходит</w:t>
      </w:r>
      <w:r>
        <w:t></w:t>
      </w:r>
      <w:r>
        <w:rPr>
          <w:rFonts w:hint="eastAsia"/>
        </w:rPr>
        <w:t>в</w:t>
      </w:r>
      <w:r>
        <w:t></w:t>
      </w:r>
      <w:r>
        <w:rPr>
          <w:rFonts w:hint="eastAsia"/>
        </w:rPr>
        <w:t>ускоренный</w:t>
      </w:r>
      <w:r>
        <w:t></w:t>
      </w:r>
      <w:r>
        <w:t></w:t>
      </w:r>
      <w:r>
        <w:rPr>
          <w:rFonts w:hint="eastAsia"/>
        </w:rPr>
        <w:t>Общим</w:t>
      </w:r>
      <w:r>
        <w:t></w:t>
      </w:r>
      <w:r>
        <w:rPr>
          <w:rFonts w:hint="eastAsia"/>
        </w:rPr>
        <w:t>для</w:t>
      </w:r>
      <w:r>
        <w:t></w:t>
      </w:r>
      <w:r>
        <w:rPr>
          <w:rFonts w:hint="eastAsia"/>
        </w:rPr>
        <w:t>всех</w:t>
      </w:r>
      <w:r>
        <w:t></w:t>
      </w:r>
      <w:r>
        <w:rPr>
          <w:rFonts w:hint="eastAsia"/>
        </w:rPr>
        <w:t>осушаемых</w:t>
      </w:r>
      <w:r>
        <w:t></w:t>
      </w:r>
      <w:r>
        <w:rPr>
          <w:rFonts w:hint="eastAsia"/>
        </w:rPr>
        <w:t>лесов</w:t>
      </w:r>
      <w:r>
        <w:t></w:t>
      </w:r>
      <w:r>
        <w:rPr>
          <w:rFonts w:hint="eastAsia"/>
        </w:rPr>
        <w:t>явля</w:t>
      </w:r>
      <w:r>
        <w:t></w:t>
      </w:r>
      <w:r>
        <w:rPr>
          <w:rFonts w:hint="eastAsia"/>
        </w:rPr>
        <w:t>ется</w:t>
      </w:r>
      <w:r>
        <w:t></w:t>
      </w:r>
      <w:r>
        <w:rPr>
          <w:rFonts w:hint="eastAsia"/>
        </w:rPr>
        <w:t>то</w:t>
      </w:r>
      <w:r>
        <w:t></w:t>
      </w:r>
      <w:r>
        <w:t></w:t>
      </w:r>
      <w:r>
        <w:rPr>
          <w:rFonts w:hint="eastAsia"/>
        </w:rPr>
        <w:t>что</w:t>
      </w:r>
      <w:r>
        <w:t></w:t>
      </w:r>
      <w:r>
        <w:rPr>
          <w:rFonts w:hint="eastAsia"/>
        </w:rPr>
        <w:t>в</w:t>
      </w:r>
      <w:r>
        <w:t></w:t>
      </w:r>
      <w:r>
        <w:rPr>
          <w:rFonts w:hint="eastAsia"/>
        </w:rPr>
        <w:t>первое</w:t>
      </w:r>
      <w:r>
        <w:t></w:t>
      </w:r>
      <w:r>
        <w:rPr>
          <w:rFonts w:hint="eastAsia"/>
        </w:rPr>
        <w:t>десятилетие</w:t>
      </w:r>
      <w:r>
        <w:t></w:t>
      </w:r>
      <w:r>
        <w:rPr>
          <w:rFonts w:hint="eastAsia"/>
        </w:rPr>
        <w:t>начинается</w:t>
      </w:r>
      <w:r>
        <w:t></w:t>
      </w:r>
      <w:r>
        <w:rPr>
          <w:rFonts w:hint="eastAsia"/>
        </w:rPr>
        <w:t>постепенное</w:t>
      </w:r>
      <w:r>
        <w:t></w:t>
      </w:r>
      <w:r>
        <w:rPr>
          <w:rFonts w:hint="eastAsia"/>
        </w:rPr>
        <w:t>увеличение</w:t>
      </w:r>
      <w:r>
        <w:t></w:t>
      </w:r>
      <w:r>
        <w:rPr>
          <w:rFonts w:hint="eastAsia"/>
        </w:rPr>
        <w:t>темпов</w:t>
      </w:r>
      <w:r>
        <w:t></w:t>
      </w:r>
      <w:r>
        <w:rPr>
          <w:rFonts w:hint="eastAsia"/>
        </w:rPr>
        <w:t>роста</w:t>
      </w:r>
      <w:r>
        <w:t></w:t>
      </w:r>
      <w:r>
        <w:t></w:t>
      </w:r>
      <w:r>
        <w:rPr>
          <w:rFonts w:hint="eastAsia"/>
        </w:rPr>
        <w:t>Далее</w:t>
      </w:r>
      <w:r>
        <w:t></w:t>
      </w:r>
      <w:r>
        <w:rPr>
          <w:rFonts w:hint="eastAsia"/>
        </w:rPr>
        <w:t>наступает</w:t>
      </w:r>
      <w:r>
        <w:t></w:t>
      </w:r>
      <w:r>
        <w:rPr>
          <w:rFonts w:hint="eastAsia"/>
        </w:rPr>
        <w:t>кульминация</w:t>
      </w:r>
      <w:r>
        <w:t></w:t>
      </w:r>
      <w:r>
        <w:rPr>
          <w:rFonts w:hint="eastAsia"/>
        </w:rPr>
        <w:t>прироста</w:t>
      </w:r>
      <w:r>
        <w:t></w:t>
      </w:r>
      <w:r>
        <w:rPr>
          <w:rFonts w:hint="eastAsia"/>
        </w:rPr>
        <w:t>и</w:t>
      </w:r>
      <w:r>
        <w:t></w:t>
      </w:r>
      <w:r>
        <w:rPr>
          <w:rFonts w:hint="eastAsia"/>
        </w:rPr>
        <w:t>затем</w:t>
      </w:r>
      <w:r>
        <w:t></w:t>
      </w:r>
      <w:r>
        <w:rPr>
          <w:rFonts w:hint="eastAsia"/>
        </w:rPr>
        <w:t>снижение</w:t>
      </w:r>
      <w:r>
        <w:t></w:t>
      </w:r>
      <w:r>
        <w:t></w:t>
      </w:r>
      <w:r>
        <w:rPr>
          <w:rFonts w:hint="eastAsia"/>
        </w:rPr>
        <w:t>В</w:t>
      </w:r>
      <w:r>
        <w:t></w:t>
      </w:r>
      <w:r>
        <w:rPr>
          <w:rFonts w:hint="eastAsia"/>
        </w:rPr>
        <w:t>древостоях</w:t>
      </w:r>
      <w:r>
        <w:t></w:t>
      </w:r>
      <w:r>
        <w:rPr>
          <w:rFonts w:hint="eastAsia"/>
        </w:rPr>
        <w:t>уже</w:t>
      </w:r>
      <w:r>
        <w:t></w:t>
      </w:r>
      <w:r>
        <w:rPr>
          <w:rFonts w:hint="eastAsia"/>
        </w:rPr>
        <w:t>достигших</w:t>
      </w:r>
      <w:r>
        <w:t></w:t>
      </w:r>
      <w:r>
        <w:rPr>
          <w:rFonts w:hint="eastAsia"/>
        </w:rPr>
        <w:t>максимального</w:t>
      </w:r>
      <w:r>
        <w:t></w:t>
      </w:r>
      <w:r>
        <w:rPr>
          <w:rFonts w:hint="eastAsia"/>
        </w:rPr>
        <w:t>текущего</w:t>
      </w:r>
      <w:r>
        <w:t></w:t>
      </w:r>
      <w:r>
        <w:rPr>
          <w:rFonts w:hint="eastAsia"/>
        </w:rPr>
        <w:t>прироста</w:t>
      </w:r>
      <w:r>
        <w:t></w:t>
      </w:r>
      <w:r>
        <w:rPr>
          <w:rFonts w:hint="eastAsia"/>
        </w:rPr>
        <w:t>перед</w:t>
      </w:r>
      <w:r>
        <w:t></w:t>
      </w:r>
      <w:r>
        <w:rPr>
          <w:rFonts w:hint="eastAsia"/>
        </w:rPr>
        <w:t>осушением</w:t>
      </w:r>
      <w:r>
        <w:t></w:t>
      </w:r>
      <w:r>
        <w:t></w:t>
      </w:r>
      <w:r>
        <w:rPr>
          <w:rFonts w:hint="eastAsia"/>
        </w:rPr>
        <w:t>наблюда</w:t>
      </w:r>
      <w:r>
        <w:t></w:t>
      </w:r>
      <w:r>
        <w:rPr>
          <w:rFonts w:hint="eastAsia"/>
        </w:rPr>
        <w:t>ется</w:t>
      </w:r>
      <w:r>
        <w:t></w:t>
      </w:r>
      <w:r>
        <w:rPr>
          <w:rFonts w:hint="eastAsia"/>
        </w:rPr>
        <w:t>повторная</w:t>
      </w:r>
      <w:r>
        <w:t></w:t>
      </w:r>
      <w:r>
        <w:rPr>
          <w:rFonts w:hint="eastAsia"/>
        </w:rPr>
        <w:t>кульминация</w:t>
      </w:r>
      <w:r>
        <w:t></w:t>
      </w:r>
      <w:r>
        <w:rPr>
          <w:rFonts w:hint="eastAsia"/>
        </w:rPr>
        <w:t>его</w:t>
      </w:r>
      <w:r>
        <w:t></w:t>
      </w:r>
      <w:r>
        <w:t></w:t>
      </w:r>
      <w:r>
        <w:rPr>
          <w:rFonts w:hint="eastAsia"/>
        </w:rPr>
        <w:t>Максимального</w:t>
      </w:r>
      <w:r>
        <w:t></w:t>
      </w:r>
      <w:r>
        <w:rPr>
          <w:rFonts w:hint="eastAsia"/>
        </w:rPr>
        <w:t>значения</w:t>
      </w:r>
      <w:r>
        <w:t></w:t>
      </w:r>
      <w:r>
        <w:rPr>
          <w:rFonts w:hint="eastAsia"/>
        </w:rPr>
        <w:t>прирост</w:t>
      </w:r>
      <w:r>
        <w:t></w:t>
      </w:r>
      <w:r>
        <w:rPr>
          <w:rFonts w:hint="eastAsia"/>
        </w:rPr>
        <w:t>в</w:t>
      </w:r>
      <w:r>
        <w:t></w:t>
      </w:r>
      <w:r>
        <w:rPr>
          <w:rFonts w:hint="eastAsia"/>
        </w:rPr>
        <w:t>высоту</w:t>
      </w:r>
      <w:r>
        <w:t></w:t>
      </w:r>
      <w:r>
        <w:rPr>
          <w:rFonts w:hint="eastAsia"/>
        </w:rPr>
        <w:t>и</w:t>
      </w:r>
      <w:r>
        <w:t></w:t>
      </w:r>
      <w:r>
        <w:rPr>
          <w:rFonts w:hint="eastAsia"/>
        </w:rPr>
        <w:t>по</w:t>
      </w:r>
      <w:r>
        <w:t></w:t>
      </w:r>
      <w:r>
        <w:rPr>
          <w:rFonts w:hint="eastAsia"/>
        </w:rPr>
        <w:t>диаметру</w:t>
      </w:r>
      <w:r>
        <w:t></w:t>
      </w:r>
      <w:r>
        <w:rPr>
          <w:rFonts w:hint="eastAsia"/>
        </w:rPr>
        <w:t>в</w:t>
      </w:r>
      <w:r>
        <w:t></w:t>
      </w:r>
      <w:r>
        <w:rPr>
          <w:rFonts w:hint="eastAsia"/>
        </w:rPr>
        <w:t>сосняках</w:t>
      </w:r>
      <w:r>
        <w:t></w:t>
      </w:r>
      <w:r>
        <w:rPr>
          <w:rFonts w:hint="eastAsia"/>
        </w:rPr>
        <w:t>достигает</w:t>
      </w:r>
      <w:r>
        <w:t></w:t>
      </w:r>
      <w:r>
        <w:rPr>
          <w:rFonts w:hint="eastAsia"/>
        </w:rPr>
        <w:t>во</w:t>
      </w:r>
      <w:r>
        <w:t></w:t>
      </w:r>
      <w:r>
        <w:rPr>
          <w:rFonts w:hint="eastAsia"/>
        </w:rPr>
        <w:t>втором</w:t>
      </w:r>
      <w:r>
        <w:t></w:t>
      </w:r>
      <w:r>
        <w:rPr>
          <w:rFonts w:hint="eastAsia"/>
        </w:rPr>
        <w:t>третьем</w:t>
      </w:r>
      <w:r>
        <w:t></w:t>
      </w:r>
      <w:r>
        <w:rPr>
          <w:rFonts w:hint="eastAsia"/>
        </w:rPr>
        <w:t>десятилетиях</w:t>
      </w:r>
      <w:r>
        <w:t></w:t>
      </w:r>
      <w:r>
        <w:rPr>
          <w:rFonts w:hint="eastAsia"/>
        </w:rPr>
        <w:t>с</w:t>
      </w:r>
      <w:r>
        <w:t></w:t>
      </w:r>
      <w:r>
        <w:rPr>
          <w:rFonts w:hint="eastAsia"/>
        </w:rPr>
        <w:t>момента</w:t>
      </w:r>
      <w:r>
        <w:t></w:t>
      </w:r>
      <w:r>
        <w:rPr>
          <w:rFonts w:hint="eastAsia"/>
        </w:rPr>
        <w:t>начала</w:t>
      </w:r>
      <w:r>
        <w:t></w:t>
      </w:r>
      <w:r>
        <w:rPr>
          <w:rFonts w:hint="eastAsia"/>
        </w:rPr>
        <w:t>осушения</w:t>
      </w:r>
      <w:r>
        <w:t></w:t>
      </w:r>
      <w:r>
        <w:t></w:t>
      </w:r>
      <w:r>
        <w:rPr>
          <w:rFonts w:hint="eastAsia"/>
        </w:rPr>
        <w:t>в</w:t>
      </w:r>
      <w:r>
        <w:t></w:t>
      </w:r>
      <w:r>
        <w:rPr>
          <w:rFonts w:hint="eastAsia"/>
        </w:rPr>
        <w:t>ельниках</w:t>
      </w:r>
      <w:r>
        <w:t></w:t>
      </w:r>
      <w:r>
        <w:t></w:t>
      </w:r>
      <w:r>
        <w:t></w:t>
      </w:r>
      <w:r>
        <w:rPr>
          <w:rFonts w:hint="eastAsia"/>
        </w:rPr>
        <w:t>в</w:t>
      </w:r>
      <w:r>
        <w:t></w:t>
      </w:r>
      <w:r>
        <w:rPr>
          <w:rFonts w:hint="eastAsia"/>
        </w:rPr>
        <w:t>третьем</w:t>
      </w:r>
      <w:r>
        <w:t></w:t>
      </w:r>
      <w:r>
        <w:rPr>
          <w:rFonts w:hint="eastAsia"/>
        </w:rPr>
        <w:t>четвертом</w:t>
      </w:r>
      <w:r>
        <w:t></w:t>
      </w:r>
      <w:r>
        <w:t></w:t>
      </w:r>
      <w:r>
        <w:rPr>
          <w:rFonts w:hint="eastAsia"/>
        </w:rPr>
        <w:t>а</w:t>
      </w:r>
      <w:r>
        <w:t></w:t>
      </w:r>
      <w:r>
        <w:rPr>
          <w:rFonts w:hint="eastAsia"/>
        </w:rPr>
        <w:t>по</w:t>
      </w:r>
      <w:r>
        <w:t></w:t>
      </w:r>
      <w:r>
        <w:rPr>
          <w:rFonts w:hint="eastAsia"/>
        </w:rPr>
        <w:t>запасу</w:t>
      </w:r>
      <w:r>
        <w:t></w:t>
      </w:r>
      <w:r>
        <w:t></w:t>
      </w:r>
      <w:r>
        <w:t></w:t>
      </w:r>
      <w:r>
        <w:rPr>
          <w:rFonts w:hint="eastAsia"/>
        </w:rPr>
        <w:t>в</w:t>
      </w:r>
      <w:r>
        <w:t></w:t>
      </w:r>
      <w:r>
        <w:rPr>
          <w:rFonts w:hint="eastAsia"/>
        </w:rPr>
        <w:t>четвертом</w:t>
      </w:r>
      <w:r>
        <w:t></w:t>
      </w:r>
      <w:r>
        <w:t></w:t>
      </w:r>
      <w:r>
        <w:rPr>
          <w:rFonts w:hint="eastAsia"/>
        </w:rPr>
        <w:t>пятом</w:t>
      </w:r>
      <w:r>
        <w:t></w:t>
      </w:r>
    </w:p>
    <w:p w14:paraId="3CE6436A" w14:textId="5AC34540" w:rsidR="00F169DA" w:rsidRPr="00F169DA" w:rsidRDefault="00F169DA" w:rsidP="00F169DA">
      <w:r>
        <w:rPr>
          <w:rFonts w:hint="eastAsia"/>
        </w:rPr>
        <w:t>При</w:t>
      </w:r>
      <w:r>
        <w:t></w:t>
      </w:r>
      <w:r>
        <w:rPr>
          <w:rFonts w:hint="eastAsia"/>
        </w:rPr>
        <w:t>убывающем</w:t>
      </w:r>
      <w:r>
        <w:t></w:t>
      </w:r>
      <w:r>
        <w:rPr>
          <w:rFonts w:hint="eastAsia"/>
        </w:rPr>
        <w:t>после</w:t>
      </w:r>
      <w:r>
        <w:t></w:t>
      </w:r>
      <w:r>
        <w:rPr>
          <w:rFonts w:hint="eastAsia"/>
        </w:rPr>
        <w:t>кульминации</w:t>
      </w:r>
      <w:r>
        <w:t></w:t>
      </w:r>
      <w:r>
        <w:rPr>
          <w:rFonts w:hint="eastAsia"/>
        </w:rPr>
        <w:t>приросте</w:t>
      </w:r>
      <w:r>
        <w:t></w:t>
      </w:r>
      <w:r>
        <w:rPr>
          <w:rFonts w:hint="eastAsia"/>
        </w:rPr>
        <w:t>деревьев</w:t>
      </w:r>
      <w:r>
        <w:t></w:t>
      </w:r>
      <w:r>
        <w:rPr>
          <w:rFonts w:hint="eastAsia"/>
        </w:rPr>
        <w:t>по</w:t>
      </w:r>
      <w:r>
        <w:t></w:t>
      </w:r>
      <w:r>
        <w:rPr>
          <w:rFonts w:hint="eastAsia"/>
        </w:rPr>
        <w:t>диаметру</w:t>
      </w:r>
      <w:r>
        <w:t></w:t>
      </w:r>
      <w:r>
        <w:rPr>
          <w:rFonts w:hint="eastAsia"/>
        </w:rPr>
        <w:t>и</w:t>
      </w:r>
      <w:r>
        <w:t></w:t>
      </w:r>
      <w:r>
        <w:rPr>
          <w:rFonts w:hint="eastAsia"/>
        </w:rPr>
        <w:t>высоте</w:t>
      </w:r>
      <w:r>
        <w:t></w:t>
      </w:r>
      <w:r>
        <w:rPr>
          <w:rFonts w:hint="eastAsia"/>
        </w:rPr>
        <w:t>прирост</w:t>
      </w:r>
      <w:r>
        <w:t></w:t>
      </w:r>
      <w:r>
        <w:rPr>
          <w:rFonts w:hint="eastAsia"/>
        </w:rPr>
        <w:t>их</w:t>
      </w:r>
      <w:r>
        <w:t></w:t>
      </w:r>
      <w:r>
        <w:rPr>
          <w:rFonts w:hint="eastAsia"/>
        </w:rPr>
        <w:t>по</w:t>
      </w:r>
      <w:r>
        <w:t></w:t>
      </w:r>
      <w:r>
        <w:rPr>
          <w:rFonts w:hint="eastAsia"/>
        </w:rPr>
        <w:t>объему</w:t>
      </w:r>
      <w:r>
        <w:t></w:t>
      </w:r>
      <w:r>
        <w:rPr>
          <w:rFonts w:hint="eastAsia"/>
        </w:rPr>
        <w:t>продолжает</w:t>
      </w:r>
      <w:r>
        <w:t></w:t>
      </w:r>
      <w:r>
        <w:rPr>
          <w:rFonts w:hint="eastAsia"/>
        </w:rPr>
        <w:t>увеличиваться</w:t>
      </w:r>
      <w:r>
        <w:t></w:t>
      </w:r>
      <w:r>
        <w:t></w:t>
      </w:r>
      <w:r>
        <w:rPr>
          <w:rFonts w:hint="eastAsia"/>
        </w:rPr>
        <w:t>так</w:t>
      </w:r>
      <w:r>
        <w:t></w:t>
      </w:r>
      <w:r>
        <w:rPr>
          <w:rFonts w:hint="eastAsia"/>
        </w:rPr>
        <w:t>как</w:t>
      </w:r>
      <w:r>
        <w:t></w:t>
      </w:r>
      <w:r>
        <w:rPr>
          <w:rFonts w:hint="eastAsia"/>
        </w:rPr>
        <w:t>в</w:t>
      </w:r>
      <w:r>
        <w:t></w:t>
      </w:r>
      <w:r>
        <w:rPr>
          <w:rFonts w:hint="eastAsia"/>
        </w:rPr>
        <w:t>значитель</w:t>
      </w:r>
      <w:r>
        <w:t></w:t>
      </w:r>
      <w:r>
        <w:rPr>
          <w:rFonts w:hint="eastAsia"/>
        </w:rPr>
        <w:t>ной</w:t>
      </w:r>
      <w:r>
        <w:t></w:t>
      </w:r>
      <w:r>
        <w:rPr>
          <w:rFonts w:hint="eastAsia"/>
        </w:rPr>
        <w:t>степени</w:t>
      </w:r>
      <w:r>
        <w:t></w:t>
      </w:r>
      <w:r>
        <w:rPr>
          <w:rFonts w:hint="eastAsia"/>
        </w:rPr>
        <w:t>зависит</w:t>
      </w:r>
      <w:r>
        <w:t></w:t>
      </w:r>
      <w:r>
        <w:rPr>
          <w:rFonts w:hint="eastAsia"/>
        </w:rPr>
        <w:t>от</w:t>
      </w:r>
      <w:r>
        <w:t></w:t>
      </w:r>
      <w:r>
        <w:rPr>
          <w:rFonts w:hint="eastAsia"/>
        </w:rPr>
        <w:t>размеров</w:t>
      </w:r>
      <w:r>
        <w:t></w:t>
      </w:r>
      <w:r>
        <w:rPr>
          <w:rFonts w:hint="eastAsia"/>
        </w:rPr>
        <w:t>самих</w:t>
      </w:r>
      <w:r>
        <w:t></w:t>
      </w:r>
      <w:r>
        <w:rPr>
          <w:rFonts w:hint="eastAsia"/>
        </w:rPr>
        <w:t>стволов</w:t>
      </w:r>
      <w:r>
        <w:t></w:t>
      </w:r>
      <w:r>
        <w:t></w:t>
      </w:r>
      <w:r>
        <w:rPr>
          <w:rFonts w:hint="eastAsia"/>
        </w:rPr>
        <w:t>При</w:t>
      </w:r>
      <w:r>
        <w:t></w:t>
      </w:r>
      <w:r>
        <w:rPr>
          <w:rFonts w:hint="eastAsia"/>
        </w:rPr>
        <w:t>меньшем</w:t>
      </w:r>
      <w:r>
        <w:t></w:t>
      </w:r>
      <w:r>
        <w:rPr>
          <w:rFonts w:hint="eastAsia"/>
        </w:rPr>
        <w:t>увеличении</w:t>
      </w:r>
      <w:r>
        <w:t></w:t>
      </w:r>
      <w:r>
        <w:rPr>
          <w:rFonts w:hint="eastAsia"/>
        </w:rPr>
        <w:t>при</w:t>
      </w:r>
      <w:r>
        <w:t></w:t>
      </w:r>
      <w:r>
        <w:rPr>
          <w:rFonts w:hint="eastAsia"/>
        </w:rPr>
        <w:t>роста</w:t>
      </w:r>
      <w:r>
        <w:t></w:t>
      </w:r>
      <w:r>
        <w:rPr>
          <w:rFonts w:hint="eastAsia"/>
        </w:rPr>
        <w:t>по</w:t>
      </w:r>
      <w:r>
        <w:t></w:t>
      </w:r>
      <w:r>
        <w:rPr>
          <w:rFonts w:hint="eastAsia"/>
        </w:rPr>
        <w:t>диаметру</w:t>
      </w:r>
      <w:r>
        <w:t></w:t>
      </w:r>
      <w:r>
        <w:rPr>
          <w:rFonts w:hint="eastAsia"/>
        </w:rPr>
        <w:t>и</w:t>
      </w:r>
      <w:r>
        <w:t></w:t>
      </w:r>
      <w:r>
        <w:rPr>
          <w:rFonts w:hint="eastAsia"/>
        </w:rPr>
        <w:t>высоте</w:t>
      </w:r>
      <w:r>
        <w:t></w:t>
      </w:r>
      <w:r>
        <w:rPr>
          <w:rFonts w:hint="eastAsia"/>
        </w:rPr>
        <w:t>крупномерными</w:t>
      </w:r>
      <w:r>
        <w:t></w:t>
      </w:r>
      <w:r>
        <w:rPr>
          <w:rFonts w:hint="eastAsia"/>
        </w:rPr>
        <w:t>деревьями</w:t>
      </w:r>
      <w:r>
        <w:t></w:t>
      </w:r>
      <w:r>
        <w:rPr>
          <w:rFonts w:hint="eastAsia"/>
        </w:rPr>
        <w:t>старшего</w:t>
      </w:r>
      <w:r>
        <w:t></w:t>
      </w:r>
      <w:r>
        <w:rPr>
          <w:rFonts w:hint="eastAsia"/>
        </w:rPr>
        <w:t>возраста</w:t>
      </w:r>
      <w:r>
        <w:t></w:t>
      </w:r>
      <w:r>
        <w:rPr>
          <w:rFonts w:hint="eastAsia"/>
        </w:rPr>
        <w:t>по</w:t>
      </w:r>
      <w:r>
        <w:t></w:t>
      </w:r>
      <w:r>
        <w:rPr>
          <w:rFonts w:hint="eastAsia"/>
        </w:rPr>
        <w:t>сравнению</w:t>
      </w:r>
      <w:r>
        <w:t></w:t>
      </w:r>
      <w:r>
        <w:rPr>
          <w:rFonts w:hint="eastAsia"/>
        </w:rPr>
        <w:t>с</w:t>
      </w:r>
      <w:r>
        <w:t></w:t>
      </w:r>
      <w:r>
        <w:rPr>
          <w:rFonts w:hint="eastAsia"/>
        </w:rPr>
        <w:t>более</w:t>
      </w:r>
      <w:r>
        <w:t></w:t>
      </w:r>
      <w:r>
        <w:rPr>
          <w:rFonts w:hint="eastAsia"/>
        </w:rPr>
        <w:t>молодыми</w:t>
      </w:r>
      <w:r>
        <w:t></w:t>
      </w:r>
      <w:r>
        <w:rPr>
          <w:rFonts w:hint="eastAsia"/>
        </w:rPr>
        <w:t>деревьями</w:t>
      </w:r>
      <w:r>
        <w:t></w:t>
      </w:r>
      <w:r>
        <w:rPr>
          <w:rFonts w:hint="eastAsia"/>
        </w:rPr>
        <w:t>меньшего</w:t>
      </w:r>
      <w:r>
        <w:t></w:t>
      </w:r>
      <w:r>
        <w:rPr>
          <w:rFonts w:hint="eastAsia"/>
        </w:rPr>
        <w:t>размера</w:t>
      </w:r>
      <w:r>
        <w:t></w:t>
      </w:r>
      <w:r>
        <w:rPr>
          <w:rFonts w:hint="eastAsia"/>
        </w:rPr>
        <w:t>прирост</w:t>
      </w:r>
      <w:r>
        <w:t></w:t>
      </w:r>
      <w:r>
        <w:rPr>
          <w:rFonts w:hint="eastAsia"/>
        </w:rPr>
        <w:t>их</w:t>
      </w:r>
      <w:r>
        <w:t></w:t>
      </w:r>
      <w:r>
        <w:rPr>
          <w:rFonts w:hint="eastAsia"/>
        </w:rPr>
        <w:t>по</w:t>
      </w:r>
      <w:r>
        <w:t></w:t>
      </w:r>
      <w:r>
        <w:rPr>
          <w:rFonts w:hint="eastAsia"/>
        </w:rPr>
        <w:t>объ</w:t>
      </w:r>
      <w:r>
        <w:t></w:t>
      </w:r>
      <w:r>
        <w:rPr>
          <w:rFonts w:hint="eastAsia"/>
        </w:rPr>
        <w:t>ему</w:t>
      </w:r>
      <w:r>
        <w:t></w:t>
      </w:r>
      <w:r>
        <w:rPr>
          <w:rFonts w:hint="eastAsia"/>
        </w:rPr>
        <w:t>различается</w:t>
      </w:r>
      <w:r>
        <w:t></w:t>
      </w:r>
      <w:r>
        <w:rPr>
          <w:rFonts w:hint="eastAsia"/>
        </w:rPr>
        <w:t>незначительно</w:t>
      </w:r>
      <w:r>
        <w:t></w:t>
      </w:r>
      <w:bookmarkStart w:id="0" w:name="_GoBack"/>
      <w:bookmarkEnd w:id="0"/>
    </w:p>
    <w:sectPr w:rsidR="00F169DA" w:rsidRPr="00F169D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4B1F" w14:textId="77777777" w:rsidR="002352DA" w:rsidRPr="008D1934" w:rsidRDefault="002352DA">
      <w:pPr>
        <w:spacing w:after="0" w:line="240" w:lineRule="auto"/>
      </w:pPr>
      <w:r w:rsidRPr="008D1934">
        <w:separator/>
      </w:r>
    </w:p>
  </w:endnote>
  <w:endnote w:type="continuationSeparator" w:id="0">
    <w:p w14:paraId="7200079B" w14:textId="77777777" w:rsidR="002352DA" w:rsidRPr="008D1934" w:rsidRDefault="002352D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ED8BB" w14:textId="77777777" w:rsidR="002352DA" w:rsidRPr="008D1934" w:rsidRDefault="002352DA"/>
    <w:p w14:paraId="3ADD3408" w14:textId="77777777" w:rsidR="002352DA" w:rsidRPr="008D1934" w:rsidRDefault="002352DA"/>
    <w:p w14:paraId="5321F64A" w14:textId="77777777" w:rsidR="002352DA" w:rsidRPr="008D1934" w:rsidRDefault="002352DA"/>
    <w:p w14:paraId="58F2577D" w14:textId="77777777" w:rsidR="002352DA" w:rsidRPr="008D1934" w:rsidRDefault="002352DA"/>
    <w:p w14:paraId="641331BF" w14:textId="77777777" w:rsidR="002352DA" w:rsidRPr="008D1934" w:rsidRDefault="002352DA"/>
    <w:p w14:paraId="4F685656" w14:textId="77777777" w:rsidR="002352DA" w:rsidRPr="008D1934" w:rsidRDefault="002352DA"/>
    <w:p w14:paraId="70C4F4EF" w14:textId="77777777" w:rsidR="002352DA" w:rsidRPr="008D1934" w:rsidRDefault="002352DA">
      <w:pPr>
        <w:rPr>
          <w:sz w:val="2"/>
          <w:szCs w:val="2"/>
        </w:rPr>
      </w:pPr>
      <w:r>
        <w:rPr>
          <w:noProof/>
        </w:rPr>
        <mc:AlternateContent>
          <mc:Choice Requires="wps">
            <w:drawing>
              <wp:anchor distT="0" distB="0" distL="63500" distR="63500" simplePos="0" relativeHeight="251660288" behindDoc="1" locked="0" layoutInCell="1" allowOverlap="1" wp14:anchorId="1551C95D" wp14:editId="7DA6A6A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3250F3A" w14:textId="77777777" w:rsidR="002352DA" w:rsidRPr="008D1934" w:rsidRDefault="002352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51C95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33250F3A" w14:textId="77777777" w:rsidR="002352DA" w:rsidRPr="008D1934" w:rsidRDefault="002352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EF570E8" w14:textId="77777777" w:rsidR="002352DA" w:rsidRPr="008D1934" w:rsidRDefault="002352DA"/>
    <w:p w14:paraId="38F94654" w14:textId="77777777" w:rsidR="002352DA" w:rsidRPr="008D1934" w:rsidRDefault="002352DA"/>
    <w:p w14:paraId="4E0BDA62" w14:textId="77777777" w:rsidR="002352DA" w:rsidRPr="008D1934" w:rsidRDefault="002352DA">
      <w:pPr>
        <w:rPr>
          <w:sz w:val="2"/>
          <w:szCs w:val="2"/>
        </w:rPr>
      </w:pPr>
      <w:r>
        <w:rPr>
          <w:noProof/>
        </w:rPr>
        <mc:AlternateContent>
          <mc:Choice Requires="wps">
            <w:drawing>
              <wp:anchor distT="0" distB="0" distL="63500" distR="63500" simplePos="0" relativeHeight="251659264" behindDoc="1" locked="0" layoutInCell="1" allowOverlap="1" wp14:anchorId="7D5586B9" wp14:editId="551E70D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8C1CFCA" w14:textId="77777777" w:rsidR="002352DA" w:rsidRPr="008D1934" w:rsidRDefault="002352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586B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8C1CFCA" w14:textId="77777777" w:rsidR="002352DA" w:rsidRPr="008D1934" w:rsidRDefault="002352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7C5C196" w14:textId="77777777" w:rsidR="002352DA" w:rsidRPr="008D1934" w:rsidRDefault="002352DA"/>
    <w:p w14:paraId="38A0651E" w14:textId="77777777" w:rsidR="002352DA" w:rsidRPr="008D1934" w:rsidRDefault="002352DA">
      <w:pPr>
        <w:rPr>
          <w:sz w:val="2"/>
          <w:szCs w:val="2"/>
        </w:rPr>
      </w:pPr>
    </w:p>
    <w:p w14:paraId="7C5410A1" w14:textId="77777777" w:rsidR="002352DA" w:rsidRPr="008D1934" w:rsidRDefault="002352DA"/>
    <w:p w14:paraId="400EDD6F" w14:textId="77777777" w:rsidR="002352DA" w:rsidRPr="008D1934" w:rsidRDefault="002352DA">
      <w:pPr>
        <w:spacing w:after="0" w:line="240" w:lineRule="auto"/>
      </w:pPr>
    </w:p>
  </w:footnote>
  <w:footnote w:type="continuationSeparator" w:id="0">
    <w:p w14:paraId="180E416A" w14:textId="77777777" w:rsidR="002352DA" w:rsidRPr="008D1934" w:rsidRDefault="002352D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DA"/>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2CD93-EFA6-4A06-87D6-58280E35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1562</Words>
  <Characters>8906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10448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193</cp:revision>
  <cp:lastPrinted>2024-05-12T14:21:00Z</cp:lastPrinted>
  <dcterms:created xsi:type="dcterms:W3CDTF">2024-06-09T18:55:00Z</dcterms:created>
  <dcterms:modified xsi:type="dcterms:W3CDTF">2024-06-10T17:32:00Z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