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13AE" w14:textId="77777777" w:rsidR="004C0EFF" w:rsidRDefault="004C0EFF" w:rsidP="004C0EFF">
      <w:pPr>
        <w:pStyle w:val="afffffffffffffffffffffffffff5"/>
        <w:rPr>
          <w:rFonts w:ascii="Verdana" w:hAnsi="Verdana"/>
          <w:color w:val="000000"/>
          <w:sz w:val="21"/>
          <w:szCs w:val="21"/>
        </w:rPr>
      </w:pPr>
      <w:r>
        <w:rPr>
          <w:rFonts w:ascii="Helvetica Neue" w:hAnsi="Helvetica Neue"/>
          <w:b/>
          <w:bCs w:val="0"/>
          <w:color w:val="222222"/>
          <w:sz w:val="21"/>
          <w:szCs w:val="21"/>
        </w:rPr>
        <w:t>Топков, Александр Николаевич.</w:t>
      </w:r>
    </w:p>
    <w:p w14:paraId="2BF1DF4A" w14:textId="77777777" w:rsidR="004C0EFF" w:rsidRDefault="004C0EFF" w:rsidP="004C0EF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Экспериментальное исследование субмиллиметрового квантового генератора на молекуле синильной </w:t>
      </w:r>
      <w:proofErr w:type="gramStart"/>
      <w:r>
        <w:rPr>
          <w:rFonts w:ascii="Helvetica Neue" w:hAnsi="Helvetica Neue" w:cs="Arial"/>
          <w:caps/>
          <w:color w:val="222222"/>
          <w:sz w:val="21"/>
          <w:szCs w:val="21"/>
        </w:rPr>
        <w:t>кислоты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1985. - 224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90FF4FE" w14:textId="77777777" w:rsidR="004C0EFF" w:rsidRDefault="004C0EFF" w:rsidP="004C0EF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Топков, Александр Николаевич</w:t>
      </w:r>
    </w:p>
    <w:p w14:paraId="7436AFAD"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FE865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КВАНТОВЫХ ГЕНЕРАТОРОВ НА МОЛЕКУЛАХ СИНИЛЬНОЙ КИСЛОТЫ С ЦЕЛЬЮ ОПТИМИЗАЦИИ ИХ ЭНЕРГЕТИЧЕСКИХ ХАРАКТЕРИСТИК</w:t>
      </w:r>
    </w:p>
    <w:p w14:paraId="6F74B99A"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Увеличение выходной мощности и КПД введением добавки различных газов в рабочую смесь лазера.</w:t>
      </w:r>
    </w:p>
    <w:p w14:paraId="6C014ED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Экспериментальная установка</w:t>
      </w:r>
    </w:p>
    <w:p w14:paraId="093A7EBA"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Результаты эксперимента и их обсуждение.</w:t>
      </w:r>
    </w:p>
    <w:p w14:paraId="241C5959"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Роль СО в улучшении инверсной населенности</w:t>
      </w:r>
    </w:p>
    <w:p w14:paraId="6E9C7283"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Использование высокочастотного разряда для возбуждения лазера.</w:t>
      </w:r>
    </w:p>
    <w:p w14:paraId="02E1FADD"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Конструкция разрядной трубки</w:t>
      </w:r>
    </w:p>
    <w:p w14:paraId="326199B9"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Конструкция ВЧ генераторов</w:t>
      </w:r>
    </w:p>
    <w:p w14:paraId="655312D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Зависимость выходной мощности лазера с высокочастотным возбуждением от давления рабочей смеси, мощности накачки и температуры стенок разрядной камеры</w:t>
      </w:r>
    </w:p>
    <w:p w14:paraId="3F06C1A2"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Экспериментальная установка.</w:t>
      </w:r>
    </w:p>
    <w:p w14:paraId="013F438A"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Результаты эксперимента и их обсуждение</w:t>
      </w:r>
    </w:p>
    <w:p w14:paraId="730EB6E2"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Увеличение выходной мощности лазеров на молекуле синильной кислоты при введении ксенона в рабочую смесь</w:t>
      </w:r>
    </w:p>
    <w:p w14:paraId="168AED52"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Исследование ВЧ разряда</w:t>
      </w:r>
    </w:p>
    <w:p w14:paraId="6ABF337C"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-лазера.</w:t>
      </w:r>
    </w:p>
    <w:p w14:paraId="44270DF0"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Измерение электронной плотности плазмы</w:t>
      </w:r>
    </w:p>
    <w:p w14:paraId="294E8DA0"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ВЧ разряда.</w:t>
      </w:r>
    </w:p>
    <w:p w14:paraId="459BFA02"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Распределение высокочастотного напряжения в разрядной камере лазера</w:t>
      </w:r>
    </w:p>
    <w:p w14:paraId="0BD2F220"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Распределение газовой температуры в разрядной камере при ВЧ возбуждении</w:t>
      </w:r>
    </w:p>
    <w:p w14:paraId="369F6F78"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Выводы .</w:t>
      </w:r>
      <w:proofErr w:type="gramEnd"/>
      <w:r>
        <w:rPr>
          <w:rFonts w:ascii="Arial" w:hAnsi="Arial" w:cs="Arial"/>
          <w:color w:val="333333"/>
          <w:sz w:val="21"/>
          <w:szCs w:val="21"/>
        </w:rPr>
        <w:t xml:space="preserve"> </w:t>
      </w:r>
      <w:proofErr w:type="gramStart"/>
      <w:r>
        <w:rPr>
          <w:rFonts w:ascii="Arial" w:hAnsi="Arial" w:cs="Arial"/>
          <w:color w:val="333333"/>
          <w:sz w:val="21"/>
          <w:szCs w:val="21"/>
        </w:rPr>
        <w:t>.г.</w:t>
      </w:r>
      <w:proofErr w:type="gramEnd"/>
    </w:p>
    <w:p w14:paraId="1D843120"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ЧАСТОТНЫХ ХАРАКТЕРИСТИК ЛАЗЕРОВ.</w:t>
      </w:r>
    </w:p>
    <w:p w14:paraId="735D6CFE"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Факторы, уменьшающие стабильность частоты</w:t>
      </w:r>
    </w:p>
    <w:p w14:paraId="622B3A5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Изменение температуры корпуса резонатора</w:t>
      </w:r>
    </w:p>
    <w:p w14:paraId="2F6A155E"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Изменение атмосферного давления</w:t>
      </w:r>
    </w:p>
    <w:p w14:paraId="13C270FF"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Колебания мощности накачки и изменение давления рабочей смеси.</w:t>
      </w:r>
    </w:p>
    <w:p w14:paraId="2575A2CE"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Кратковременные флуктуации частоты </w:t>
      </w:r>
      <w:proofErr w:type="gramStart"/>
      <w:r>
        <w:rPr>
          <w:rFonts w:ascii="Arial" w:hAnsi="Arial" w:cs="Arial"/>
          <w:color w:val="333333"/>
          <w:sz w:val="21"/>
          <w:szCs w:val="21"/>
        </w:rPr>
        <w:t>лазеров .</w:t>
      </w:r>
      <w:proofErr w:type="gramEnd"/>
      <w:r>
        <w:rPr>
          <w:rFonts w:ascii="Arial" w:hAnsi="Arial" w:cs="Arial"/>
          <w:color w:val="333333"/>
          <w:sz w:val="21"/>
          <w:szCs w:val="21"/>
        </w:rPr>
        <w:t xml:space="preserve"> 71 2.2.1. Методы улучшения кратковременной стабильности частоты.</w:t>
      </w:r>
    </w:p>
    <w:p w14:paraId="2CF38D35"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улучшения долговременной стабильности частоты.</w:t>
      </w:r>
    </w:p>
    <w:p w14:paraId="167CF1F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Стабилизация частоты лазера по вершине контура линии усиления</w:t>
      </w:r>
    </w:p>
    <w:p w14:paraId="525B3DB0"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Стабилизация частоты лазера по линии поглощения в дифторэтилене</w:t>
      </w:r>
    </w:p>
    <w:p w14:paraId="115A622E"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Управляющие элементы систем стабилизации частоты.</w:t>
      </w:r>
    </w:p>
    <w:p w14:paraId="53753F00"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53FEB6FE"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ТИПОВ КОЛЕБАНИЙ, ФОРМЫ ЛИНИИ ГЕНЕРАЦИИ, КОЭФФИЦИЕНТА УСИЛЕНИЯ И ВЫВОДЫ СООТНОШЕНИЙ ПОДОБИЯ ДЛЯ ВЫХОДНОЙ МОЩНОСТИ</w:t>
      </w:r>
    </w:p>
    <w:p w14:paraId="6DBF1FDD"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ЛАЗЕРА.</w:t>
      </w:r>
    </w:p>
    <w:p w14:paraId="58364936"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типов колебаний и измерение потерь резонаторов лазеров</w:t>
      </w:r>
    </w:p>
    <w:p w14:paraId="35A3740F"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Методика эксперимента</w:t>
      </w:r>
    </w:p>
    <w:p w14:paraId="5AA83C50"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Результаты расчета и эксперимента</w:t>
      </w:r>
    </w:p>
    <w:p w14:paraId="031EB33D"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Исследование насыщения усиления лазера.</w:t>
      </w:r>
    </w:p>
    <w:p w14:paraId="4BCEED65"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Результаты эксперимента и их обсуждение</w:t>
      </w:r>
    </w:p>
    <w:p w14:paraId="5C762B69"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Построение соотношений подобия для выходной мощности лазеров с ВЧ возбуждением при генерации на типе колебаний EHjj</w:t>
      </w:r>
    </w:p>
    <w:p w14:paraId="3C6C4552"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20AC1D0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ЛАЗЕРОВ ДЛЯ ИНТЕРФЕРОМЕТРИИ</w:t>
      </w:r>
    </w:p>
    <w:p w14:paraId="05E25EE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ПЛАЗМЫ.</w:t>
      </w:r>
    </w:p>
    <w:p w14:paraId="585F70B9"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Источники СММ излучения для интерферометрии плазмы на основе нем -лазера с ВЧ возбуждением</w:t>
      </w:r>
    </w:p>
    <w:p w14:paraId="60745ADF"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 ЯСЫ -лазер для лабораторных исследований</w:t>
      </w:r>
    </w:p>
    <w:p w14:paraId="6ACF0BE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ЯйЫ-лазер для интерферометрии плазмы с амплитудной индикацией фазового сдвига</w:t>
      </w:r>
    </w:p>
    <w:p w14:paraId="2408968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HCiN -лазер многоцелевого назначения.</w:t>
      </w:r>
    </w:p>
    <w:p w14:paraId="78838B63"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Система автоматической подстройки мощности излучения.</w:t>
      </w:r>
    </w:p>
    <w:p w14:paraId="698746B4"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Система автоподстройки разностной частоты лазеров.</w:t>
      </w:r>
    </w:p>
    <w:p w14:paraId="05B05D68"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Основные характеристики лазера многоцелевого назначения.</w:t>
      </w:r>
    </w:p>
    <w:p w14:paraId="59FC157A"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Распространение в свободном пространстве излучения волноводного лазера</w:t>
      </w:r>
    </w:p>
    <w:p w14:paraId="36D0DA1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Канализация излучения волноводного лазера</w:t>
      </w:r>
    </w:p>
    <w:p w14:paraId="054B65FF"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Детектирование излучения лазера (»/1= 337 мкм).</w:t>
      </w:r>
    </w:p>
    <w:p w14:paraId="38949F9C"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Пироэлектрический детектор.</w:t>
      </w:r>
    </w:p>
    <w:p w14:paraId="38BBF173"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Детектор на базе точечного контакта металл - ¿</w:t>
      </w:r>
    </w:p>
    <w:p w14:paraId="1D2A9116"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Низкотемпературный детектор на кристалле</w:t>
      </w:r>
    </w:p>
    <w:p w14:paraId="050CB756"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П-ЗкМ .18?</w:t>
      </w:r>
    </w:p>
    <w:p w14:paraId="53E21683"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Интерферометры для диагностики плазмы</w:t>
      </w:r>
    </w:p>
    <w:p w14:paraId="2386893E"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4.6.1. Интерферометр с амплитудной индикацией фазового сдвига для опытно-промышленной установки У-25Б.</w:t>
      </w:r>
    </w:p>
    <w:p w14:paraId="7B4BC757"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Гетеродинный волноводный трехканальный лазерный интерферометр</w:t>
      </w:r>
    </w:p>
    <w:p w14:paraId="252B612C" w14:textId="77777777" w:rsidR="004C0EFF" w:rsidRDefault="004C0EFF" w:rsidP="004C0E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071EBB05" w14:textId="73375769" w:rsidR="00E67B85" w:rsidRPr="004C0EFF" w:rsidRDefault="00E67B85" w:rsidP="004C0EFF"/>
    <w:sectPr w:rsidR="00E67B85" w:rsidRPr="004C0E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592E" w14:textId="77777777" w:rsidR="00101B3F" w:rsidRDefault="00101B3F">
      <w:pPr>
        <w:spacing w:after="0" w:line="240" w:lineRule="auto"/>
      </w:pPr>
      <w:r>
        <w:separator/>
      </w:r>
    </w:p>
  </w:endnote>
  <w:endnote w:type="continuationSeparator" w:id="0">
    <w:p w14:paraId="1B7BEFA0" w14:textId="77777777" w:rsidR="00101B3F" w:rsidRDefault="0010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62D2" w14:textId="77777777" w:rsidR="00101B3F" w:rsidRDefault="00101B3F"/>
    <w:p w14:paraId="3135053B" w14:textId="77777777" w:rsidR="00101B3F" w:rsidRDefault="00101B3F"/>
    <w:p w14:paraId="5A167456" w14:textId="77777777" w:rsidR="00101B3F" w:rsidRDefault="00101B3F"/>
    <w:p w14:paraId="2A79E128" w14:textId="77777777" w:rsidR="00101B3F" w:rsidRDefault="00101B3F"/>
    <w:p w14:paraId="20BF942C" w14:textId="77777777" w:rsidR="00101B3F" w:rsidRDefault="00101B3F"/>
    <w:p w14:paraId="70A43140" w14:textId="77777777" w:rsidR="00101B3F" w:rsidRDefault="00101B3F"/>
    <w:p w14:paraId="66025936" w14:textId="77777777" w:rsidR="00101B3F" w:rsidRDefault="00101B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716F1D" wp14:editId="53C06B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C07A" w14:textId="77777777" w:rsidR="00101B3F" w:rsidRDefault="00101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716F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40C07A" w14:textId="77777777" w:rsidR="00101B3F" w:rsidRDefault="00101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255B4A" w14:textId="77777777" w:rsidR="00101B3F" w:rsidRDefault="00101B3F"/>
    <w:p w14:paraId="4B2BE439" w14:textId="77777777" w:rsidR="00101B3F" w:rsidRDefault="00101B3F"/>
    <w:p w14:paraId="6DDF3D57" w14:textId="77777777" w:rsidR="00101B3F" w:rsidRDefault="00101B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E6F24C" wp14:editId="11EA07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B7660" w14:textId="77777777" w:rsidR="00101B3F" w:rsidRDefault="00101B3F"/>
                          <w:p w14:paraId="6558FBB1" w14:textId="77777777" w:rsidR="00101B3F" w:rsidRDefault="00101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6F2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DB7660" w14:textId="77777777" w:rsidR="00101B3F" w:rsidRDefault="00101B3F"/>
                    <w:p w14:paraId="6558FBB1" w14:textId="77777777" w:rsidR="00101B3F" w:rsidRDefault="00101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413342" w14:textId="77777777" w:rsidR="00101B3F" w:rsidRDefault="00101B3F"/>
    <w:p w14:paraId="6858402B" w14:textId="77777777" w:rsidR="00101B3F" w:rsidRDefault="00101B3F">
      <w:pPr>
        <w:rPr>
          <w:sz w:val="2"/>
          <w:szCs w:val="2"/>
        </w:rPr>
      </w:pPr>
    </w:p>
    <w:p w14:paraId="1CA29F9E" w14:textId="77777777" w:rsidR="00101B3F" w:rsidRDefault="00101B3F"/>
    <w:p w14:paraId="25D23CC1" w14:textId="77777777" w:rsidR="00101B3F" w:rsidRDefault="00101B3F">
      <w:pPr>
        <w:spacing w:after="0" w:line="240" w:lineRule="auto"/>
      </w:pPr>
    </w:p>
  </w:footnote>
  <w:footnote w:type="continuationSeparator" w:id="0">
    <w:p w14:paraId="5CC7BC66" w14:textId="77777777" w:rsidR="00101B3F" w:rsidRDefault="0010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3F"/>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118704</TotalTime>
  <Pages>4</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2580</cp:revision>
  <cp:lastPrinted>2009-02-06T05:36:00Z</cp:lastPrinted>
  <dcterms:created xsi:type="dcterms:W3CDTF">2024-01-07T13:43:00Z</dcterms:created>
  <dcterms:modified xsi:type="dcterms:W3CDTF">2025-06-20T12:58:00Z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