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37E74" w:rsidRDefault="00E37E74" w:rsidP="00E37E74">
      <w:r w:rsidRPr="00AA17E4">
        <w:rPr>
          <w:rFonts w:ascii="Times New Roman" w:hAnsi="Times New Roman" w:cs="Times New Roman"/>
          <w:b/>
          <w:kern w:val="24"/>
          <w:sz w:val="24"/>
          <w:szCs w:val="24"/>
        </w:rPr>
        <w:t>Дидів Ірина Богданівна</w:t>
      </w:r>
      <w:r w:rsidRPr="00AA17E4">
        <w:rPr>
          <w:rFonts w:ascii="Times New Roman" w:hAnsi="Times New Roman" w:cs="Times New Roman"/>
          <w:kern w:val="24"/>
          <w:sz w:val="24"/>
          <w:szCs w:val="24"/>
        </w:rPr>
        <w:t>, старший лаборант кафедри туризму Львівського національного аграрного університету. Назва дисертації: «Розвиток агротуризму як виду підприємницької діяльності на селі». Шифр та назва спеціальності – 08.00.04 – економіка та управління підприємствами (за видами економічної діяльності). Спецрада Д 36.814.02 Львівського національного аграрного університету</w:t>
      </w:r>
    </w:p>
    <w:sectPr w:rsidR="00CD7D1F" w:rsidRPr="00E37E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37E74" w:rsidRPr="00E37E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93522-2C1A-4002-9B2C-E67C04F3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2021-08-21T11:07:00Z</dcterms:created>
  <dcterms:modified xsi:type="dcterms:W3CDTF">2021-08-21T14:57:00Z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