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2086" w14:textId="4C79E63D" w:rsidR="005821E9" w:rsidRDefault="00DA7930" w:rsidP="00DA7930">
      <w:r w:rsidRPr="00DA7930">
        <w:rPr>
          <w:rFonts w:hint="eastAsia"/>
        </w:rPr>
        <w:t>Дуболазова</w:t>
      </w:r>
      <w:r w:rsidRPr="00DA7930">
        <w:t xml:space="preserve">, </w:t>
      </w:r>
      <w:r w:rsidRPr="00DA7930">
        <w:rPr>
          <w:rFonts w:hint="eastAsia"/>
        </w:rPr>
        <w:t>Юлия</w:t>
      </w:r>
      <w:r w:rsidRPr="00DA7930">
        <w:t xml:space="preserve"> </w:t>
      </w:r>
      <w:r w:rsidRPr="00DA7930">
        <w:rPr>
          <w:rFonts w:hint="eastAsia"/>
        </w:rPr>
        <w:t>Андреевна</w:t>
      </w:r>
      <w:r>
        <w:t xml:space="preserve"> </w:t>
      </w:r>
      <w:r w:rsidRPr="00DA7930">
        <w:rPr>
          <w:rFonts w:hint="eastAsia"/>
        </w:rPr>
        <w:t>Формирование</w:t>
      </w:r>
      <w:r w:rsidRPr="00DA7930">
        <w:t xml:space="preserve"> </w:t>
      </w:r>
      <w:r w:rsidRPr="00DA7930">
        <w:rPr>
          <w:rFonts w:hint="eastAsia"/>
        </w:rPr>
        <w:t>экономической</w:t>
      </w:r>
      <w:r w:rsidRPr="00DA7930">
        <w:t xml:space="preserve"> </w:t>
      </w:r>
      <w:r w:rsidRPr="00DA7930">
        <w:rPr>
          <w:rFonts w:hint="eastAsia"/>
        </w:rPr>
        <w:t>модели</w:t>
      </w:r>
      <w:r w:rsidRPr="00DA7930">
        <w:t xml:space="preserve"> </w:t>
      </w:r>
      <w:r w:rsidRPr="00DA7930">
        <w:rPr>
          <w:rFonts w:hint="eastAsia"/>
        </w:rPr>
        <w:t>эффективного</w:t>
      </w:r>
      <w:r w:rsidRPr="00DA7930">
        <w:t xml:space="preserve"> </w:t>
      </w:r>
      <w:r w:rsidRPr="00DA7930">
        <w:rPr>
          <w:rFonts w:hint="eastAsia"/>
        </w:rPr>
        <w:t>функционирования</w:t>
      </w:r>
      <w:r w:rsidRPr="00DA7930">
        <w:t xml:space="preserve"> </w:t>
      </w:r>
      <w:r w:rsidRPr="00DA7930">
        <w:rPr>
          <w:rFonts w:hint="eastAsia"/>
        </w:rPr>
        <w:t>инновационного</w:t>
      </w:r>
      <w:r w:rsidRPr="00DA7930">
        <w:t xml:space="preserve"> </w:t>
      </w:r>
      <w:r w:rsidRPr="00DA7930">
        <w:rPr>
          <w:rFonts w:hint="eastAsia"/>
        </w:rPr>
        <w:t>предприятия</w:t>
      </w:r>
    </w:p>
    <w:p w14:paraId="1902DEBB" w14:textId="77777777" w:rsidR="00DA7930" w:rsidRDefault="00DA7930" w:rsidP="00DA7930">
      <w:r>
        <w:rPr>
          <w:rFonts w:hint="eastAsia"/>
        </w:rPr>
        <w:t>ОГЛАВЛЕНИЕ</w:t>
      </w:r>
      <w:r>
        <w:t xml:space="preserve"> </w:t>
      </w:r>
      <w:r>
        <w:rPr>
          <w:rFonts w:hint="eastAsia"/>
        </w:rPr>
        <w:t>ДИССЕРТАЦИИ</w:t>
      </w:r>
    </w:p>
    <w:p w14:paraId="1E276601" w14:textId="77777777" w:rsidR="00DA7930" w:rsidRDefault="00DA7930" w:rsidP="00DA7930">
      <w:r>
        <w:rPr>
          <w:rFonts w:hint="eastAsia"/>
        </w:rPr>
        <w:t>кандидат</w:t>
      </w:r>
      <w:r>
        <w:t xml:space="preserve"> </w:t>
      </w:r>
      <w:r>
        <w:rPr>
          <w:rFonts w:hint="eastAsia"/>
        </w:rPr>
        <w:t>наук</w:t>
      </w:r>
      <w:r>
        <w:t xml:space="preserve"> </w:t>
      </w:r>
      <w:r>
        <w:rPr>
          <w:rFonts w:hint="eastAsia"/>
        </w:rPr>
        <w:t>Дуболазова</w:t>
      </w:r>
      <w:r>
        <w:t xml:space="preserve">, </w:t>
      </w:r>
      <w:r>
        <w:rPr>
          <w:rFonts w:hint="eastAsia"/>
        </w:rPr>
        <w:t>Юлия</w:t>
      </w:r>
      <w:r>
        <w:t xml:space="preserve"> </w:t>
      </w:r>
      <w:r>
        <w:rPr>
          <w:rFonts w:hint="eastAsia"/>
        </w:rPr>
        <w:t>Андреевна</w:t>
      </w:r>
    </w:p>
    <w:p w14:paraId="6881056F" w14:textId="77777777" w:rsidR="00DA7930" w:rsidRDefault="00DA7930" w:rsidP="00DA7930">
      <w:r>
        <w:rPr>
          <w:rFonts w:hint="eastAsia"/>
        </w:rPr>
        <w:t>Содержание</w:t>
      </w:r>
    </w:p>
    <w:p w14:paraId="38BA61B2" w14:textId="77777777" w:rsidR="00DA7930" w:rsidRDefault="00DA7930" w:rsidP="00DA7930"/>
    <w:p w14:paraId="6142B27E" w14:textId="77777777" w:rsidR="00DA7930" w:rsidRDefault="00DA7930" w:rsidP="00DA7930">
      <w:r>
        <w:rPr>
          <w:rFonts w:hint="eastAsia"/>
        </w:rPr>
        <w:t>Введение</w:t>
      </w:r>
    </w:p>
    <w:p w14:paraId="56C67AE4" w14:textId="77777777" w:rsidR="00DA7930" w:rsidRDefault="00DA7930" w:rsidP="00DA7930"/>
    <w:p w14:paraId="176564FB" w14:textId="77777777" w:rsidR="00DA7930" w:rsidRDefault="00DA7930" w:rsidP="00DA7930">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экономической</w:t>
      </w:r>
      <w:r>
        <w:t xml:space="preserve"> </w:t>
      </w:r>
      <w:r>
        <w:rPr>
          <w:rFonts w:hint="eastAsia"/>
        </w:rPr>
        <w:t>модели</w:t>
      </w:r>
      <w:r>
        <w:t xml:space="preserve"> </w:t>
      </w:r>
      <w:r>
        <w:rPr>
          <w:rFonts w:hint="eastAsia"/>
        </w:rPr>
        <w:t>инновационного</w:t>
      </w:r>
      <w:r>
        <w:t xml:space="preserve"> </w:t>
      </w:r>
      <w:r>
        <w:rPr>
          <w:rFonts w:hint="eastAsia"/>
        </w:rPr>
        <w:t>предприятия</w:t>
      </w:r>
    </w:p>
    <w:p w14:paraId="27DFB718" w14:textId="77777777" w:rsidR="00DA7930" w:rsidRDefault="00DA7930" w:rsidP="00DA7930"/>
    <w:p w14:paraId="4C7FD940" w14:textId="77777777" w:rsidR="00DA7930" w:rsidRDefault="00DA7930" w:rsidP="00DA7930">
      <w:r>
        <w:t xml:space="preserve">1.1. </w:t>
      </w:r>
      <w:r>
        <w:rPr>
          <w:rFonts w:hint="eastAsia"/>
        </w:rPr>
        <w:t>Особенности</w:t>
      </w:r>
      <w:r>
        <w:t xml:space="preserve"> </w:t>
      </w:r>
      <w:r>
        <w:rPr>
          <w:rFonts w:hint="eastAsia"/>
        </w:rPr>
        <w:t>методологии</w:t>
      </w:r>
      <w:r>
        <w:t xml:space="preserve"> </w:t>
      </w:r>
      <w:r>
        <w:rPr>
          <w:rFonts w:hint="eastAsia"/>
        </w:rPr>
        <w:t>и</w:t>
      </w:r>
      <w:r>
        <w:t xml:space="preserve"> </w:t>
      </w:r>
      <w:r>
        <w:rPr>
          <w:rFonts w:hint="eastAsia"/>
        </w:rPr>
        <w:t>методов</w:t>
      </w:r>
      <w:r>
        <w:t xml:space="preserve"> </w:t>
      </w:r>
      <w:r>
        <w:rPr>
          <w:rFonts w:hint="eastAsia"/>
        </w:rPr>
        <w:t>оценки</w:t>
      </w:r>
      <w:r>
        <w:t xml:space="preserve">, </w:t>
      </w:r>
      <w:r>
        <w:rPr>
          <w:rFonts w:hint="eastAsia"/>
        </w:rPr>
        <w:t>анализа</w:t>
      </w:r>
      <w:r>
        <w:t xml:space="preserve">, </w:t>
      </w:r>
      <w:r>
        <w:rPr>
          <w:rFonts w:hint="eastAsia"/>
        </w:rPr>
        <w:t>моделирования</w:t>
      </w:r>
      <w:r>
        <w:t xml:space="preserve"> </w:t>
      </w:r>
      <w:r>
        <w:rPr>
          <w:rFonts w:hint="eastAsia"/>
        </w:rPr>
        <w:t>и</w:t>
      </w:r>
      <w:r>
        <w:t xml:space="preserve"> </w:t>
      </w:r>
      <w:r>
        <w:rPr>
          <w:rFonts w:hint="eastAsia"/>
        </w:rPr>
        <w:t>прогнозирования</w:t>
      </w:r>
      <w:r>
        <w:t xml:space="preserve"> </w:t>
      </w:r>
      <w:r>
        <w:rPr>
          <w:rFonts w:hint="eastAsia"/>
        </w:rPr>
        <w:t>экономической</w:t>
      </w:r>
      <w:r>
        <w:t xml:space="preserve"> </w:t>
      </w:r>
      <w:r>
        <w:rPr>
          <w:rFonts w:hint="eastAsia"/>
        </w:rPr>
        <w:t>модели</w:t>
      </w:r>
      <w:r>
        <w:t xml:space="preserve"> </w:t>
      </w:r>
      <w:r>
        <w:rPr>
          <w:rFonts w:hint="eastAsia"/>
        </w:rPr>
        <w:t>инновационного</w:t>
      </w:r>
      <w:r>
        <w:t xml:space="preserve"> </w:t>
      </w:r>
      <w:r>
        <w:rPr>
          <w:rFonts w:hint="eastAsia"/>
        </w:rPr>
        <w:t>предприятия</w:t>
      </w:r>
    </w:p>
    <w:p w14:paraId="5FBE5BAB" w14:textId="77777777" w:rsidR="00DA7930" w:rsidRDefault="00DA7930" w:rsidP="00DA7930"/>
    <w:p w14:paraId="24CF8CC9" w14:textId="77777777" w:rsidR="00DA7930" w:rsidRDefault="00DA7930" w:rsidP="00DA7930">
      <w:r>
        <w:t xml:space="preserve">1.2.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потенциала</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предприятия</w:t>
      </w:r>
    </w:p>
    <w:p w14:paraId="4958B071" w14:textId="77777777" w:rsidR="00DA7930" w:rsidRDefault="00DA7930" w:rsidP="00DA7930"/>
    <w:p w14:paraId="6A75CC72" w14:textId="77777777" w:rsidR="00DA7930" w:rsidRDefault="00DA7930" w:rsidP="00DA7930">
      <w:r>
        <w:t xml:space="preserve">1.3. </w:t>
      </w:r>
      <w:r>
        <w:rPr>
          <w:rFonts w:hint="eastAsia"/>
        </w:rPr>
        <w:t>Разработка</w:t>
      </w:r>
      <w:r>
        <w:t xml:space="preserve"> </w:t>
      </w:r>
      <w:r>
        <w:rPr>
          <w:rFonts w:hint="eastAsia"/>
        </w:rPr>
        <w:t>стратегии</w:t>
      </w:r>
      <w:r>
        <w:t xml:space="preserve"> </w:t>
      </w:r>
      <w:r>
        <w:rPr>
          <w:rFonts w:hint="eastAsia"/>
        </w:rPr>
        <w:t>и</w:t>
      </w:r>
      <w:r>
        <w:t xml:space="preserve"> </w:t>
      </w:r>
      <w:r>
        <w:rPr>
          <w:rFonts w:hint="eastAsia"/>
        </w:rPr>
        <w:t>концептуальных</w:t>
      </w:r>
      <w:r>
        <w:t xml:space="preserve"> </w:t>
      </w:r>
      <w:r>
        <w:rPr>
          <w:rFonts w:hint="eastAsia"/>
        </w:rPr>
        <w:t>положений</w:t>
      </w:r>
      <w:r>
        <w:t xml:space="preserve"> </w:t>
      </w:r>
      <w:r>
        <w:rPr>
          <w:rFonts w:hint="eastAsia"/>
        </w:rPr>
        <w:t>перспективного</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r>
        <w:t xml:space="preserve"> </w:t>
      </w:r>
      <w:r>
        <w:rPr>
          <w:rFonts w:hint="eastAsia"/>
        </w:rPr>
        <w:t>с</w:t>
      </w:r>
      <w:r>
        <w:t xml:space="preserve"> </w:t>
      </w:r>
      <w:r>
        <w:rPr>
          <w:rFonts w:hint="eastAsia"/>
        </w:rPr>
        <w:t>учетом</w:t>
      </w:r>
    </w:p>
    <w:p w14:paraId="443112BF" w14:textId="77777777" w:rsidR="00DA7930" w:rsidRDefault="00DA7930" w:rsidP="00DA7930"/>
    <w:p w14:paraId="29A9015B" w14:textId="77777777" w:rsidR="00DA7930" w:rsidRDefault="00DA7930" w:rsidP="00DA7930">
      <w:r>
        <w:rPr>
          <w:rFonts w:hint="eastAsia"/>
        </w:rPr>
        <w:t>накопленного</w:t>
      </w:r>
      <w:r>
        <w:t xml:space="preserve"> </w:t>
      </w:r>
      <w:r>
        <w:rPr>
          <w:rFonts w:hint="eastAsia"/>
        </w:rPr>
        <w:t>научного</w:t>
      </w:r>
      <w:r>
        <w:t xml:space="preserve"> </w:t>
      </w:r>
      <w:r>
        <w:rPr>
          <w:rFonts w:hint="eastAsia"/>
        </w:rPr>
        <w:t>мирового</w:t>
      </w:r>
      <w:r>
        <w:t xml:space="preserve"> </w:t>
      </w:r>
      <w:r>
        <w:rPr>
          <w:rFonts w:hint="eastAsia"/>
        </w:rPr>
        <w:t>опыта</w:t>
      </w:r>
    </w:p>
    <w:p w14:paraId="53A5BCF9" w14:textId="77777777" w:rsidR="00DA7930" w:rsidRDefault="00DA7930" w:rsidP="00DA7930"/>
    <w:p w14:paraId="184F9026" w14:textId="77777777" w:rsidR="00DA7930" w:rsidRDefault="00DA7930" w:rsidP="00DA7930">
      <w:r>
        <w:rPr>
          <w:rFonts w:hint="eastAsia"/>
        </w:rPr>
        <w:t>Глава</w:t>
      </w:r>
      <w:r>
        <w:t xml:space="preserve"> 2. </w:t>
      </w:r>
      <w:r>
        <w:rPr>
          <w:rFonts w:hint="eastAsia"/>
        </w:rPr>
        <w:t>Особенности</w:t>
      </w:r>
      <w:r>
        <w:t xml:space="preserve"> </w:t>
      </w:r>
      <w:r>
        <w:rPr>
          <w:rFonts w:hint="eastAsia"/>
        </w:rPr>
        <w:t>формирования</w:t>
      </w:r>
      <w:r>
        <w:t xml:space="preserve"> </w:t>
      </w:r>
      <w:r>
        <w:rPr>
          <w:rFonts w:hint="eastAsia"/>
        </w:rPr>
        <w:t>экономической</w:t>
      </w:r>
      <w:r>
        <w:t xml:space="preserve"> </w:t>
      </w:r>
      <w:r>
        <w:rPr>
          <w:rFonts w:hint="eastAsia"/>
        </w:rPr>
        <w:t>модели</w:t>
      </w:r>
      <w:r>
        <w:t xml:space="preserve"> </w:t>
      </w:r>
      <w:r>
        <w:rPr>
          <w:rFonts w:hint="eastAsia"/>
        </w:rPr>
        <w:t>эффективного</w:t>
      </w:r>
    </w:p>
    <w:p w14:paraId="3F59C6AA" w14:textId="77777777" w:rsidR="00DA7930" w:rsidRDefault="00DA7930" w:rsidP="00DA7930"/>
    <w:p w14:paraId="72273ED2" w14:textId="77777777" w:rsidR="00DA7930" w:rsidRDefault="00DA7930" w:rsidP="00DA7930">
      <w:r>
        <w:rPr>
          <w:rFonts w:hint="eastAsia"/>
        </w:rPr>
        <w:t>функционирования</w:t>
      </w:r>
      <w:r>
        <w:t xml:space="preserve"> </w:t>
      </w:r>
      <w:r>
        <w:rPr>
          <w:rFonts w:hint="eastAsia"/>
        </w:rPr>
        <w:t>инновационного</w:t>
      </w:r>
      <w:r>
        <w:t xml:space="preserve"> </w:t>
      </w:r>
      <w:r>
        <w:rPr>
          <w:rFonts w:hint="eastAsia"/>
        </w:rPr>
        <w:t>предприятия</w:t>
      </w:r>
    </w:p>
    <w:p w14:paraId="66A20109" w14:textId="77777777" w:rsidR="00DA7930" w:rsidRDefault="00DA7930" w:rsidP="00DA7930"/>
    <w:p w14:paraId="700EB51F" w14:textId="77777777" w:rsidR="00DA7930" w:rsidRDefault="00DA7930" w:rsidP="00DA7930">
      <w:r>
        <w:t xml:space="preserve">2.1. </w:t>
      </w:r>
      <w:r>
        <w:rPr>
          <w:rFonts w:hint="eastAsia"/>
        </w:rPr>
        <w:t>Модель</w:t>
      </w:r>
      <w:r>
        <w:t xml:space="preserve"> </w:t>
      </w:r>
      <w:r>
        <w:rPr>
          <w:rFonts w:hint="eastAsia"/>
        </w:rPr>
        <w:t>«</w:t>
      </w:r>
      <w:r>
        <w:rPr>
          <w:rFonts w:hint="eastAsia"/>
        </w:rPr>
        <w:t>экономической</w:t>
      </w:r>
      <w:r>
        <w:t xml:space="preserve"> </w:t>
      </w:r>
      <w:r>
        <w:rPr>
          <w:rFonts w:hint="eastAsia"/>
        </w:rPr>
        <w:t>добавленной</w:t>
      </w:r>
      <w:r>
        <w:t xml:space="preserve"> </w:t>
      </w:r>
      <w:r>
        <w:rPr>
          <w:rFonts w:hint="eastAsia"/>
        </w:rPr>
        <w:t>стоимости</w:t>
      </w:r>
      <w:r>
        <w:rPr>
          <w:rFonts w:hint="eastAsia"/>
        </w:rPr>
        <w:t>»</w:t>
      </w:r>
      <w:r>
        <w:t xml:space="preserve"> </w:t>
      </w:r>
      <w:r>
        <w:rPr>
          <w:rFonts w:hint="eastAsia"/>
        </w:rPr>
        <w:t>инновационного</w:t>
      </w:r>
      <w:r>
        <w:t xml:space="preserve"> </w:t>
      </w:r>
      <w:r>
        <w:rPr>
          <w:rFonts w:hint="eastAsia"/>
        </w:rPr>
        <w:t>предприятия</w:t>
      </w:r>
    </w:p>
    <w:p w14:paraId="7F4753F4" w14:textId="77777777" w:rsidR="00DA7930" w:rsidRDefault="00DA7930" w:rsidP="00DA7930"/>
    <w:p w14:paraId="6E6CB4D8" w14:textId="77777777" w:rsidR="00DA7930" w:rsidRDefault="00DA7930" w:rsidP="00DA7930">
      <w:r>
        <w:t xml:space="preserve">2.2. </w:t>
      </w:r>
      <w:r>
        <w:rPr>
          <w:rFonts w:hint="eastAsia"/>
        </w:rPr>
        <w:t>Структура</w:t>
      </w:r>
      <w:r>
        <w:t xml:space="preserve">, </w:t>
      </w:r>
      <w:r>
        <w:rPr>
          <w:rFonts w:hint="eastAsia"/>
        </w:rPr>
        <w:t>идентификация</w:t>
      </w:r>
      <w:r>
        <w:t xml:space="preserve"> </w:t>
      </w:r>
      <w:r>
        <w:rPr>
          <w:rFonts w:hint="eastAsia"/>
        </w:rPr>
        <w:t>и</w:t>
      </w:r>
      <w:r>
        <w:t xml:space="preserve"> </w:t>
      </w:r>
      <w:r>
        <w:rPr>
          <w:rFonts w:hint="eastAsia"/>
        </w:rPr>
        <w:t>управление</w:t>
      </w:r>
      <w:r>
        <w:t xml:space="preserve"> </w:t>
      </w:r>
      <w:r>
        <w:rPr>
          <w:rFonts w:hint="eastAsia"/>
        </w:rPr>
        <w:t>рисками</w:t>
      </w:r>
      <w:r>
        <w:lastRenderedPageBreak/>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p>
    <w:p w14:paraId="5B62B063" w14:textId="77777777" w:rsidR="00DA7930" w:rsidRDefault="00DA7930" w:rsidP="00DA7930"/>
    <w:p w14:paraId="7415B1C9" w14:textId="77777777" w:rsidR="00DA7930" w:rsidRDefault="00DA7930" w:rsidP="00DA7930">
      <w:r>
        <w:t xml:space="preserve">2.3. </w:t>
      </w:r>
      <w:r>
        <w:rPr>
          <w:rFonts w:hint="eastAsia"/>
        </w:rPr>
        <w:t>Эффективность</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программ</w:t>
      </w:r>
    </w:p>
    <w:p w14:paraId="7F525477" w14:textId="77777777" w:rsidR="00DA7930" w:rsidRDefault="00DA7930" w:rsidP="00DA7930"/>
    <w:p w14:paraId="147F6187" w14:textId="77777777" w:rsidR="00DA7930" w:rsidRDefault="00DA7930" w:rsidP="00DA7930">
      <w:r>
        <w:rPr>
          <w:rFonts w:hint="eastAsia"/>
        </w:rPr>
        <w:t>предприятия</w:t>
      </w:r>
    </w:p>
    <w:p w14:paraId="75CD3B1A" w14:textId="77777777" w:rsidR="00DA7930" w:rsidRDefault="00DA7930" w:rsidP="00DA7930"/>
    <w:p w14:paraId="5D614416" w14:textId="77777777" w:rsidR="00DA7930" w:rsidRDefault="00DA7930" w:rsidP="00DA7930">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экономической</w:t>
      </w:r>
      <w:r>
        <w:t xml:space="preserve"> </w:t>
      </w:r>
      <w:r>
        <w:rPr>
          <w:rFonts w:hint="eastAsia"/>
        </w:rPr>
        <w:t>модели</w:t>
      </w:r>
    </w:p>
    <w:p w14:paraId="777DF2B4" w14:textId="77777777" w:rsidR="00DA7930" w:rsidRDefault="00DA7930" w:rsidP="00DA7930"/>
    <w:p w14:paraId="35D4E71E" w14:textId="77777777" w:rsidR="00DA7930" w:rsidRDefault="00DA7930" w:rsidP="00DA7930">
      <w:r>
        <w:rPr>
          <w:rFonts w:hint="eastAsia"/>
        </w:rPr>
        <w:t>эффективного</w:t>
      </w:r>
      <w:r>
        <w:t xml:space="preserve"> </w:t>
      </w:r>
      <w:r>
        <w:rPr>
          <w:rFonts w:hint="eastAsia"/>
        </w:rPr>
        <w:t>функционирования</w:t>
      </w:r>
      <w:r>
        <w:t xml:space="preserve"> </w:t>
      </w:r>
      <w:r>
        <w:rPr>
          <w:rFonts w:hint="eastAsia"/>
        </w:rPr>
        <w:t>инновационного</w:t>
      </w:r>
      <w:r>
        <w:t xml:space="preserve"> </w:t>
      </w:r>
      <w:r>
        <w:rPr>
          <w:rFonts w:hint="eastAsia"/>
        </w:rPr>
        <w:t>предприятия</w:t>
      </w:r>
    </w:p>
    <w:p w14:paraId="43B329F6" w14:textId="77777777" w:rsidR="00DA7930" w:rsidRDefault="00DA7930" w:rsidP="00DA7930"/>
    <w:p w14:paraId="4B5DA7D2" w14:textId="77777777" w:rsidR="00DA7930" w:rsidRDefault="00DA7930" w:rsidP="00DA7930">
      <w:r>
        <w:t xml:space="preserve">3.1 </w:t>
      </w:r>
      <w:r>
        <w:rPr>
          <w:rFonts w:hint="eastAsia"/>
        </w:rPr>
        <w:t>Обеспечение</w:t>
      </w:r>
      <w:r>
        <w:t xml:space="preserve"> </w:t>
      </w:r>
      <w:r>
        <w:rPr>
          <w:rFonts w:hint="eastAsia"/>
        </w:rPr>
        <w:t>сбалансированного</w:t>
      </w:r>
      <w:r>
        <w:t xml:space="preserve"> </w:t>
      </w:r>
      <w:r>
        <w:rPr>
          <w:rFonts w:hint="eastAsia"/>
        </w:rPr>
        <w:t>развития</w:t>
      </w:r>
      <w:r>
        <w:t xml:space="preserve"> </w:t>
      </w:r>
      <w:r>
        <w:rPr>
          <w:rFonts w:hint="eastAsia"/>
        </w:rPr>
        <w:t>инновационной</w:t>
      </w:r>
      <w:r>
        <w:t xml:space="preserve"> </w:t>
      </w:r>
      <w:r>
        <w:rPr>
          <w:rFonts w:hint="eastAsia"/>
        </w:rPr>
        <w:t>и</w:t>
      </w:r>
      <w:r>
        <w:t xml:space="preserve"> </w:t>
      </w:r>
      <w:r>
        <w:rPr>
          <w:rFonts w:hint="eastAsia"/>
        </w:rPr>
        <w:t>инвестиционной</w:t>
      </w:r>
      <w:r>
        <w:t xml:space="preserve"> </w:t>
      </w:r>
      <w:r>
        <w:rPr>
          <w:rFonts w:hint="eastAsia"/>
        </w:rPr>
        <w:t>деятельности</w:t>
      </w:r>
      <w:r>
        <w:t xml:space="preserve"> </w:t>
      </w:r>
      <w:r>
        <w:rPr>
          <w:rFonts w:hint="eastAsia"/>
        </w:rPr>
        <w:t>предприятия</w:t>
      </w:r>
    </w:p>
    <w:p w14:paraId="62FBFAE1" w14:textId="77777777" w:rsidR="00DA7930" w:rsidRDefault="00DA7930" w:rsidP="00DA7930"/>
    <w:p w14:paraId="77D47089" w14:textId="77777777" w:rsidR="00DA7930" w:rsidRDefault="00DA7930" w:rsidP="00DA7930">
      <w:r>
        <w:t xml:space="preserve">3.2. </w:t>
      </w:r>
      <w:r>
        <w:rPr>
          <w:rFonts w:hint="eastAsia"/>
        </w:rPr>
        <w:t>Развитие</w:t>
      </w:r>
      <w:r>
        <w:t xml:space="preserve"> </w:t>
      </w:r>
      <w:r>
        <w:rPr>
          <w:rFonts w:hint="eastAsia"/>
        </w:rPr>
        <w:t>методологии</w:t>
      </w:r>
      <w:r>
        <w:t xml:space="preserve"> </w:t>
      </w:r>
      <w:r>
        <w:rPr>
          <w:rFonts w:hint="eastAsia"/>
        </w:rPr>
        <w:t>управления</w:t>
      </w:r>
      <w:r>
        <w:t xml:space="preserve"> </w:t>
      </w:r>
      <w:r>
        <w:rPr>
          <w:rFonts w:hint="eastAsia"/>
        </w:rPr>
        <w:t>конкурентоспособностью</w:t>
      </w:r>
    </w:p>
    <w:p w14:paraId="2BEE4011" w14:textId="77777777" w:rsidR="00DA7930" w:rsidRDefault="00DA7930" w:rsidP="00DA7930"/>
    <w:p w14:paraId="6E1C8F3C" w14:textId="77777777" w:rsidR="00DA7930" w:rsidRDefault="00DA7930" w:rsidP="00DA7930">
      <w:r>
        <w:rPr>
          <w:rFonts w:hint="eastAsia"/>
        </w:rPr>
        <w:t>инновационных</w:t>
      </w:r>
      <w:r>
        <w:t xml:space="preserve"> </w:t>
      </w:r>
      <w:r>
        <w:rPr>
          <w:rFonts w:hint="eastAsia"/>
        </w:rPr>
        <w:t>проектов</w:t>
      </w:r>
      <w:r>
        <w:t xml:space="preserve"> </w:t>
      </w:r>
      <w:r>
        <w:rPr>
          <w:rFonts w:hint="eastAsia"/>
        </w:rPr>
        <w:t>предприятия</w:t>
      </w:r>
    </w:p>
    <w:p w14:paraId="58AFE070" w14:textId="77777777" w:rsidR="00DA7930" w:rsidRDefault="00DA7930" w:rsidP="00DA7930"/>
    <w:p w14:paraId="6E421B66" w14:textId="77777777" w:rsidR="00DA7930" w:rsidRDefault="00DA7930" w:rsidP="00DA7930">
      <w:r>
        <w:t xml:space="preserve">3.3. </w:t>
      </w:r>
      <w:r>
        <w:rPr>
          <w:rFonts w:hint="eastAsia"/>
        </w:rPr>
        <w:t>Составление</w:t>
      </w:r>
      <w:r>
        <w:t xml:space="preserve"> </w:t>
      </w:r>
      <w:r>
        <w:rPr>
          <w:rFonts w:hint="eastAsia"/>
        </w:rPr>
        <w:t>оптимальной</w:t>
      </w:r>
      <w:r>
        <w:t xml:space="preserve"> </w:t>
      </w:r>
      <w:r>
        <w:rPr>
          <w:rFonts w:hint="eastAsia"/>
        </w:rPr>
        <w:t>инвестиционной</w:t>
      </w:r>
      <w:r>
        <w:t xml:space="preserve"> </w:t>
      </w:r>
      <w:r>
        <w:rPr>
          <w:rFonts w:hint="eastAsia"/>
        </w:rPr>
        <w:t>программы</w:t>
      </w:r>
    </w:p>
    <w:p w14:paraId="79221BC7" w14:textId="77777777" w:rsidR="00DA7930" w:rsidRDefault="00DA7930" w:rsidP="00DA7930"/>
    <w:p w14:paraId="2C9087B9" w14:textId="77777777" w:rsidR="00DA7930" w:rsidRDefault="00DA7930" w:rsidP="00DA7930">
      <w:r>
        <w:rPr>
          <w:rFonts w:hint="eastAsia"/>
        </w:rPr>
        <w:t>инновационного</w:t>
      </w:r>
      <w:r>
        <w:t xml:space="preserve"> </w:t>
      </w:r>
      <w:r>
        <w:rPr>
          <w:rFonts w:hint="eastAsia"/>
        </w:rPr>
        <w:t>развития</w:t>
      </w:r>
      <w:r>
        <w:t xml:space="preserve"> </w:t>
      </w:r>
      <w:r>
        <w:rPr>
          <w:rFonts w:hint="eastAsia"/>
        </w:rPr>
        <w:t>предприятия</w:t>
      </w:r>
    </w:p>
    <w:p w14:paraId="3FB3835F" w14:textId="77777777" w:rsidR="00DA7930" w:rsidRDefault="00DA7930" w:rsidP="00DA7930"/>
    <w:p w14:paraId="64C3B212" w14:textId="77777777" w:rsidR="00DA7930" w:rsidRDefault="00DA7930" w:rsidP="00DA7930">
      <w:r>
        <w:rPr>
          <w:rFonts w:hint="eastAsia"/>
        </w:rPr>
        <w:t>Заключение</w:t>
      </w:r>
    </w:p>
    <w:p w14:paraId="42933F38" w14:textId="77777777" w:rsidR="00DA7930" w:rsidRDefault="00DA7930" w:rsidP="00DA7930"/>
    <w:p w14:paraId="5850640B" w14:textId="25ED29A7" w:rsidR="00DA7930" w:rsidRPr="00DA7930" w:rsidRDefault="00DA7930" w:rsidP="00DA7930">
      <w:r>
        <w:rPr>
          <w:rFonts w:hint="eastAsia"/>
        </w:rPr>
        <w:t>Библиографический</w:t>
      </w:r>
      <w:r>
        <w:t xml:space="preserve"> </w:t>
      </w:r>
      <w:r>
        <w:rPr>
          <w:rFonts w:hint="eastAsia"/>
        </w:rPr>
        <w:t>список</w:t>
      </w:r>
    </w:p>
    <w:sectPr w:rsidR="00DA7930" w:rsidRPr="00DA7930" w:rsidSect="004C40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A2EE" w14:textId="77777777" w:rsidR="004C4024" w:rsidRDefault="004C4024">
      <w:pPr>
        <w:spacing w:after="0" w:line="240" w:lineRule="auto"/>
      </w:pPr>
      <w:r>
        <w:separator/>
      </w:r>
    </w:p>
  </w:endnote>
  <w:endnote w:type="continuationSeparator" w:id="0">
    <w:p w14:paraId="6A72C2D3" w14:textId="77777777" w:rsidR="004C4024" w:rsidRDefault="004C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85CD" w14:textId="77777777" w:rsidR="004C4024" w:rsidRDefault="004C4024"/>
    <w:p w14:paraId="555FBF58" w14:textId="77777777" w:rsidR="004C4024" w:rsidRDefault="004C4024"/>
    <w:p w14:paraId="553C83CF" w14:textId="77777777" w:rsidR="004C4024" w:rsidRDefault="004C4024"/>
    <w:p w14:paraId="0D998B2C" w14:textId="77777777" w:rsidR="004C4024" w:rsidRDefault="004C4024"/>
    <w:p w14:paraId="567CCAD5" w14:textId="77777777" w:rsidR="004C4024" w:rsidRDefault="004C4024"/>
    <w:p w14:paraId="0C7E41E5" w14:textId="77777777" w:rsidR="004C4024" w:rsidRDefault="004C4024"/>
    <w:p w14:paraId="62B2B2F9" w14:textId="77777777" w:rsidR="004C4024" w:rsidRDefault="004C40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111445" wp14:editId="10434E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3A7B" w14:textId="77777777" w:rsidR="004C4024" w:rsidRDefault="004C4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114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C3A7B" w14:textId="77777777" w:rsidR="004C4024" w:rsidRDefault="004C4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88F0EA" w14:textId="77777777" w:rsidR="004C4024" w:rsidRDefault="004C4024"/>
    <w:p w14:paraId="2C8F47E1" w14:textId="77777777" w:rsidR="004C4024" w:rsidRDefault="004C4024"/>
    <w:p w14:paraId="0FC55AC8" w14:textId="77777777" w:rsidR="004C4024" w:rsidRDefault="004C40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3A3B65" wp14:editId="320552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F49A" w14:textId="77777777" w:rsidR="004C4024" w:rsidRDefault="004C4024"/>
                          <w:p w14:paraId="43008CEA" w14:textId="77777777" w:rsidR="004C4024" w:rsidRDefault="004C4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A3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BCF49A" w14:textId="77777777" w:rsidR="004C4024" w:rsidRDefault="004C4024"/>
                    <w:p w14:paraId="43008CEA" w14:textId="77777777" w:rsidR="004C4024" w:rsidRDefault="004C4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386E8B" w14:textId="77777777" w:rsidR="004C4024" w:rsidRDefault="004C4024"/>
    <w:p w14:paraId="0CF593B4" w14:textId="77777777" w:rsidR="004C4024" w:rsidRDefault="004C4024">
      <w:pPr>
        <w:rPr>
          <w:sz w:val="2"/>
          <w:szCs w:val="2"/>
        </w:rPr>
      </w:pPr>
    </w:p>
    <w:p w14:paraId="443025A0" w14:textId="77777777" w:rsidR="004C4024" w:rsidRDefault="004C4024"/>
    <w:p w14:paraId="06203EAD" w14:textId="77777777" w:rsidR="004C4024" w:rsidRDefault="004C4024">
      <w:pPr>
        <w:spacing w:after="0" w:line="240" w:lineRule="auto"/>
      </w:pPr>
    </w:p>
  </w:footnote>
  <w:footnote w:type="continuationSeparator" w:id="0">
    <w:p w14:paraId="428672E5" w14:textId="77777777" w:rsidR="004C4024" w:rsidRDefault="004C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24"/>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12247</TotalTime>
  <Pages>2</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1889</cp:revision>
  <cp:lastPrinted>2009-02-06T05:36:00Z</cp:lastPrinted>
  <dcterms:created xsi:type="dcterms:W3CDTF">2024-04-09T10:20:00Z</dcterms:created>
  <dcterms:modified xsi:type="dcterms:W3CDTF">2024-04-24T18:11:00Z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