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2493" w14:textId="77777777" w:rsidR="00EB748C" w:rsidRDefault="00EB748C" w:rsidP="00EB748C">
      <w:pPr>
        <w:pStyle w:val="afffffffffffffffffffffffffff5"/>
        <w:rPr>
          <w:rFonts w:ascii="Verdana" w:hAnsi="Verdana"/>
          <w:color w:val="000000"/>
          <w:sz w:val="21"/>
          <w:szCs w:val="21"/>
        </w:rPr>
      </w:pPr>
      <w:r>
        <w:rPr>
          <w:rFonts w:ascii="Helvetica" w:hAnsi="Helvetica" w:cs="Helvetica"/>
          <w:b/>
          <w:bCs w:val="0"/>
          <w:color w:val="222222"/>
          <w:sz w:val="21"/>
          <w:szCs w:val="21"/>
        </w:rPr>
        <w:t>Богомолов, Сергей Леопольдович.</w:t>
      </w:r>
    </w:p>
    <w:p w14:paraId="3EE1F23F" w14:textId="77777777" w:rsidR="00EB748C" w:rsidRDefault="00EB748C" w:rsidP="00EB748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Экспериментальное исследование циклотронного источника пеннинговского типа с подогревным катодом с целью повышения интенсивности пучков многозарядных ионов газов и твердых </w:t>
      </w:r>
      <w:proofErr w:type="gramStart"/>
      <w:r>
        <w:rPr>
          <w:rFonts w:ascii="Helvetica" w:hAnsi="Helvetica" w:cs="Helvetica"/>
          <w:caps/>
          <w:color w:val="222222"/>
          <w:sz w:val="21"/>
          <w:szCs w:val="21"/>
        </w:rPr>
        <w:t>веществ :</w:t>
      </w:r>
      <w:proofErr w:type="gramEnd"/>
      <w:r>
        <w:rPr>
          <w:rFonts w:ascii="Helvetica" w:hAnsi="Helvetica" w:cs="Helvetica"/>
          <w:caps/>
          <w:color w:val="222222"/>
          <w:sz w:val="21"/>
          <w:szCs w:val="21"/>
        </w:rPr>
        <w:t xml:space="preserve"> диссертация ... кандидата технических наук : 01.04.20. - Дубна, 1998. - 104 с.</w:t>
      </w:r>
    </w:p>
    <w:p w14:paraId="7D17225D" w14:textId="77777777" w:rsidR="00EB748C" w:rsidRDefault="00EB748C" w:rsidP="00EB748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Богомолов, Сергей Леопольдович</w:t>
      </w:r>
    </w:p>
    <w:p w14:paraId="7B8E54EC"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E5CEDC7"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Введение</w:t>
      </w:r>
    </w:p>
    <w:p w14:paraId="6E1AB180"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Источники многозарядных ионов</w:t>
      </w:r>
    </w:p>
    <w:p w14:paraId="11185CE9"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Дуоплазматрон</w:t>
      </w:r>
    </w:p>
    <w:p w14:paraId="6EB10F36"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Источники многозарядных ионов Пеннинговского типа</w:t>
      </w:r>
    </w:p>
    <w:p w14:paraId="19A19024"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Источники ионов с мультипольным магнитным поллем</w:t>
      </w:r>
    </w:p>
    <w:p w14:paraId="662382ED"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Вакуумно-дуговые источники ионов</w:t>
      </w:r>
    </w:p>
    <w:p w14:paraId="7B62B3BB"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Электронно-лучевые источники ионов</w:t>
      </w:r>
    </w:p>
    <w:p w14:paraId="149613E2"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Лазерные источники ионов</w:t>
      </w:r>
    </w:p>
    <w:p w14:paraId="5C857DD2"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Источники ионов с электронно-циклотронным резонансом. 29 Глава II Возможности увеличения интенсивности извлеченных пучков из</w:t>
      </w:r>
    </w:p>
    <w:p w14:paraId="0838CE63"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источника многозарядных ионов Пеннинговского типа</w:t>
      </w:r>
    </w:p>
    <w:p w14:paraId="0652716D"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положения</w:t>
      </w:r>
    </w:p>
    <w:p w14:paraId="23D624B0"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Эффект увеличения площади эмиссионной поверхности</w:t>
      </w:r>
    </w:p>
    <w:p w14:paraId="694A2F5A"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экспериментальных даных по пространственному распределению концентрации многозарядных ионов в столбе разряда</w:t>
      </w:r>
    </w:p>
    <w:p w14:paraId="5E079178"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Получение многозарядных ионов тугоплавких металлов из источника Пеннинговского типа</w:t>
      </w:r>
    </w:p>
    <w:p w14:paraId="63649982"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Применение скрещенных электрического и магнитного полей в</w:t>
      </w:r>
    </w:p>
    <w:p w14:paraId="2562062A"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источнике Пеннинговского типа</w:t>
      </w:r>
    </w:p>
    <w:p w14:paraId="3C934F5A"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Общие положения</w:t>
      </w:r>
    </w:p>
    <w:p w14:paraId="7A57FE38"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Циклотронный источник многозарядных ионов Пеннинговского типа</w:t>
      </w:r>
    </w:p>
    <w:p w14:paraId="1CC091F9"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дополнительным анодом</w:t>
      </w:r>
    </w:p>
    <w:p w14:paraId="22ACB907"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Получение ионов твердых веществ из источника Пеннингоского типа</w:t>
      </w:r>
    </w:p>
    <w:p w14:paraId="57430487"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дополнительным анодом</w:t>
      </w:r>
    </w:p>
    <w:p w14:paraId="411197B8"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Двухкамерный источник Пеннинговского типа с транспортировкой плазмы скрещенными электрическим и магнитными полями</w:t>
      </w:r>
    </w:p>
    <w:p w14:paraId="5AF63E2A"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Импульсная эмиссия ионов из источника Пеннинговского типа с дополнительным анодом</w:t>
      </w:r>
    </w:p>
    <w:p w14:paraId="33BBC6AC"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Селективное извлечение ионов из источника Пеннинговского типа с дополнительным анодом</w:t>
      </w:r>
    </w:p>
    <w:p w14:paraId="45C18029"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Формирование ионных пучков с использованием скрещенных электрического и магнитного полей</w:t>
      </w:r>
    </w:p>
    <w:p w14:paraId="2B5E9045"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Получение пучков ионов тугоплавких металлов из источников с</w:t>
      </w:r>
    </w:p>
    <w:p w14:paraId="65D165B4"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мультипольным магнитным полем</w:t>
      </w:r>
    </w:p>
    <w:p w14:paraId="2D37A4E6"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Общие положения</w:t>
      </w:r>
    </w:p>
    <w:p w14:paraId="4ABDE4B8"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Экспериментальная проверка 81 Глава V Получение пучков ионов редких обогащенных изотопов</w:t>
      </w:r>
    </w:p>
    <w:p w14:paraId="71FC4686"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газообразных и твердых веществ</w:t>
      </w:r>
    </w:p>
    <w:p w14:paraId="762A8128"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Получение ускоренных пучков ионв изотопов 34Б и 36Б на циклотроне 84 У-400.</w:t>
      </w:r>
    </w:p>
    <w:p w14:paraId="57A9CCBF" w14:textId="77777777" w:rsidR="00EB748C" w:rsidRDefault="00EB748C" w:rsidP="00EB74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Эксперименты по получению пучков ионов 48Са из источника Пеннинговского типа циклотрона У-400. 84 Заключение. 88 Литература</w:t>
      </w:r>
    </w:p>
    <w:p w14:paraId="77FDBE4B" w14:textId="5EB1AFDF" w:rsidR="00410372" w:rsidRPr="00EB748C" w:rsidRDefault="00410372" w:rsidP="00EB748C"/>
    <w:sectPr w:rsidR="00410372" w:rsidRPr="00EB74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CFAB" w14:textId="77777777" w:rsidR="00224542" w:rsidRDefault="00224542">
      <w:pPr>
        <w:spacing w:after="0" w:line="240" w:lineRule="auto"/>
      </w:pPr>
      <w:r>
        <w:separator/>
      </w:r>
    </w:p>
  </w:endnote>
  <w:endnote w:type="continuationSeparator" w:id="0">
    <w:p w14:paraId="2DF6BC2B" w14:textId="77777777" w:rsidR="00224542" w:rsidRDefault="0022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9867" w14:textId="77777777" w:rsidR="00224542" w:rsidRDefault="00224542"/>
    <w:p w14:paraId="5AAE739E" w14:textId="77777777" w:rsidR="00224542" w:rsidRDefault="00224542"/>
    <w:p w14:paraId="71966A2F" w14:textId="77777777" w:rsidR="00224542" w:rsidRDefault="00224542"/>
    <w:p w14:paraId="32747B98" w14:textId="77777777" w:rsidR="00224542" w:rsidRDefault="00224542"/>
    <w:p w14:paraId="39B64D10" w14:textId="77777777" w:rsidR="00224542" w:rsidRDefault="00224542"/>
    <w:p w14:paraId="21B7264C" w14:textId="77777777" w:rsidR="00224542" w:rsidRDefault="00224542"/>
    <w:p w14:paraId="0A44F007" w14:textId="77777777" w:rsidR="00224542" w:rsidRDefault="002245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957EC" wp14:editId="535ED8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2D42" w14:textId="77777777" w:rsidR="00224542" w:rsidRDefault="00224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957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272D42" w14:textId="77777777" w:rsidR="00224542" w:rsidRDefault="00224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8FBC9" w14:textId="77777777" w:rsidR="00224542" w:rsidRDefault="00224542"/>
    <w:p w14:paraId="00A00D30" w14:textId="77777777" w:rsidR="00224542" w:rsidRDefault="00224542"/>
    <w:p w14:paraId="1726A2A3" w14:textId="77777777" w:rsidR="00224542" w:rsidRDefault="002245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29835" wp14:editId="768628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E896" w14:textId="77777777" w:rsidR="00224542" w:rsidRDefault="00224542"/>
                          <w:p w14:paraId="11D36DE1" w14:textId="77777777" w:rsidR="00224542" w:rsidRDefault="00224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298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DCE896" w14:textId="77777777" w:rsidR="00224542" w:rsidRDefault="00224542"/>
                    <w:p w14:paraId="11D36DE1" w14:textId="77777777" w:rsidR="00224542" w:rsidRDefault="00224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3A0389" w14:textId="77777777" w:rsidR="00224542" w:rsidRDefault="00224542"/>
    <w:p w14:paraId="0CA66638" w14:textId="77777777" w:rsidR="00224542" w:rsidRDefault="00224542">
      <w:pPr>
        <w:rPr>
          <w:sz w:val="2"/>
          <w:szCs w:val="2"/>
        </w:rPr>
      </w:pPr>
    </w:p>
    <w:p w14:paraId="66AC1A0E" w14:textId="77777777" w:rsidR="00224542" w:rsidRDefault="00224542"/>
    <w:p w14:paraId="73706F43" w14:textId="77777777" w:rsidR="00224542" w:rsidRDefault="00224542">
      <w:pPr>
        <w:spacing w:after="0" w:line="240" w:lineRule="auto"/>
      </w:pPr>
    </w:p>
  </w:footnote>
  <w:footnote w:type="continuationSeparator" w:id="0">
    <w:p w14:paraId="6820E8A6" w14:textId="77777777" w:rsidR="00224542" w:rsidRDefault="0022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42"/>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131157</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3461</cp:revision>
  <cp:lastPrinted>2009-02-06T05:36:00Z</cp:lastPrinted>
  <dcterms:created xsi:type="dcterms:W3CDTF">2024-01-07T13:43:00Z</dcterms:created>
  <dcterms:modified xsi:type="dcterms:W3CDTF">2025-07-12T21:04:00Z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