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Рик</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Микола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Сергійович</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тимчасово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не</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працює</w:t>
      </w:r>
      <w:r w:rsidRPr="00761C3D">
        <w:rPr>
          <w:rFonts w:ascii="Verdana" w:eastAsia="Times New Roman" w:hAnsi="Verdana" w:cs="Times New Roman"/>
          <w:color w:val="000000"/>
          <w:kern w:val="0"/>
          <w:sz w:val="24"/>
          <w:szCs w:val="24"/>
          <w:lang w:eastAsia="ru-RU"/>
        </w:rPr>
        <w:t>: &amp;laquo;</w:t>
      </w:r>
      <w:r w:rsidRPr="00761C3D">
        <w:rPr>
          <w:rFonts w:ascii="Verdana" w:eastAsia="Times New Roman" w:hAnsi="Verdana" w:cs="Times New Roman" w:hint="eastAsia"/>
          <w:color w:val="000000"/>
          <w:kern w:val="0"/>
          <w:sz w:val="24"/>
          <w:szCs w:val="24"/>
          <w:lang w:eastAsia="ru-RU"/>
        </w:rPr>
        <w:t>Сим</w:t>
      </w:r>
      <w:r w:rsidRPr="00761C3D">
        <w:rPr>
          <w:rFonts w:ascii="Verdana" w:eastAsia="Times New Roman" w:hAnsi="Verdana" w:cs="Times New Roman"/>
          <w:color w:val="000000"/>
          <w:kern w:val="0"/>
          <w:sz w:val="24"/>
          <w:szCs w:val="24"/>
          <w:lang w:eastAsia="ru-RU"/>
        </w:rPr>
        <w:t>&amp;shy;</w:t>
      </w:r>
      <w:r w:rsidRPr="00761C3D">
        <w:rPr>
          <w:rFonts w:ascii="Verdana" w:eastAsia="Times New Roman" w:hAnsi="Verdana" w:cs="Times New Roman" w:hint="eastAsia"/>
          <w:color w:val="000000"/>
          <w:kern w:val="0"/>
          <w:sz w:val="24"/>
          <w:szCs w:val="24"/>
          <w:lang w:eastAsia="ru-RU"/>
        </w:rPr>
        <w:t>волізм</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у</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творчості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Г</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Сковороди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релігієзнавчий</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аналіз</w:t>
      </w:r>
      <w:r w:rsidRPr="00761C3D">
        <w:rPr>
          <w:rFonts w:ascii="Verdana" w:eastAsia="Times New Roman" w:hAnsi="Verdana" w:cs="Times New Roman"/>
          <w:color w:val="000000"/>
          <w:kern w:val="0"/>
          <w:sz w:val="24"/>
          <w:szCs w:val="24"/>
          <w:lang w:eastAsia="ru-RU"/>
        </w:rPr>
        <w:t xml:space="preserve">&amp;raquo; (09.00.11 - </w:t>
      </w:r>
      <w:r w:rsidRPr="00761C3D">
        <w:rPr>
          <w:rFonts w:ascii="Verdana" w:eastAsia="Times New Roman" w:hAnsi="Verdana" w:cs="Times New Roman" w:hint="eastAsia"/>
          <w:color w:val="000000"/>
          <w:kern w:val="0"/>
          <w:sz w:val="24"/>
          <w:szCs w:val="24"/>
          <w:lang w:eastAsia="ru-RU"/>
        </w:rPr>
        <w:t>релігієзнавство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Спецрада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Д</w:t>
      </w:r>
      <w:r w:rsidRPr="00761C3D">
        <w:rPr>
          <w:rFonts w:ascii="Verdana" w:eastAsia="Times New Roman" w:hAnsi="Verdana" w:cs="Times New Roman"/>
          <w:color w:val="000000"/>
          <w:kern w:val="0"/>
          <w:sz w:val="24"/>
          <w:szCs w:val="24"/>
          <w:lang w:eastAsia="ru-RU"/>
        </w:rPr>
        <w:t xml:space="preserve"> 26.001.43 </w:t>
      </w:r>
      <w:r w:rsidRPr="00761C3D">
        <w:rPr>
          <w:rFonts w:ascii="Verdana" w:eastAsia="Times New Roman" w:hAnsi="Verdana" w:cs="Times New Roman" w:hint="eastAsia"/>
          <w:color w:val="000000"/>
          <w:kern w:val="0"/>
          <w:sz w:val="24"/>
          <w:szCs w:val="24"/>
          <w:lang w:eastAsia="ru-RU"/>
        </w:rPr>
        <w:t>у</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Київ</w:t>
      </w:r>
      <w:r w:rsidRPr="00761C3D">
        <w:rPr>
          <w:rFonts w:ascii="Verdana" w:eastAsia="Times New Roman" w:hAnsi="Verdana" w:cs="Times New Roman"/>
          <w:color w:val="000000"/>
          <w:kern w:val="0"/>
          <w:sz w:val="24"/>
          <w:szCs w:val="24"/>
          <w:lang w:eastAsia="ru-RU"/>
        </w:rPr>
        <w:t>&amp;shy;</w:t>
      </w:r>
      <w:r w:rsidRPr="00761C3D">
        <w:rPr>
          <w:rFonts w:ascii="Verdana" w:eastAsia="Times New Roman" w:hAnsi="Verdana" w:cs="Times New Roman" w:hint="eastAsia"/>
          <w:color w:val="000000"/>
          <w:kern w:val="0"/>
          <w:sz w:val="24"/>
          <w:szCs w:val="24"/>
          <w:lang w:eastAsia="ru-RU"/>
        </w:rPr>
        <w:t>ському</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національному</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університеті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імені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Тараса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Шевченка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МОН</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України</w:t>
      </w:r>
    </w:p>
    <w:p w:rsidR="00761C3D" w:rsidRPr="00761C3D" w:rsidRDefault="00761C3D" w:rsidP="00761C3D">
      <w:pPr>
        <w:rPr>
          <w:rFonts w:ascii="Verdana" w:eastAsia="Times New Roman" w:hAnsi="Verdana" w:cs="Times New Roman"/>
          <w:color w:val="000000"/>
          <w:kern w:val="0"/>
          <w:sz w:val="24"/>
          <w:szCs w:val="24"/>
          <w:lang w:eastAsia="ru-RU"/>
        </w:rPr>
      </w:pPr>
    </w:p>
    <w:p w:rsidR="00761C3D" w:rsidRPr="00761C3D" w:rsidRDefault="00761C3D" w:rsidP="00761C3D">
      <w:pPr>
        <w:rPr>
          <w:rFonts w:ascii="Verdana" w:eastAsia="Times New Roman" w:hAnsi="Verdana" w:cs="Times New Roman"/>
          <w:color w:val="000000"/>
          <w:kern w:val="0"/>
          <w:sz w:val="24"/>
          <w:szCs w:val="24"/>
          <w:lang w:eastAsia="ru-RU"/>
        </w:rPr>
      </w:pPr>
    </w:p>
    <w:p w:rsidR="00761C3D" w:rsidRPr="00761C3D" w:rsidRDefault="00761C3D" w:rsidP="00761C3D">
      <w:pPr>
        <w:rPr>
          <w:rFonts w:ascii="Verdana" w:eastAsia="Times New Roman" w:hAnsi="Verdana" w:cs="Times New Roman"/>
          <w:color w:val="000000"/>
          <w:kern w:val="0"/>
          <w:sz w:val="24"/>
          <w:szCs w:val="24"/>
          <w:lang w:eastAsia="ru-RU"/>
        </w:rPr>
      </w:pPr>
    </w:p>
    <w:p w:rsidR="00761C3D" w:rsidRPr="00761C3D" w:rsidRDefault="00761C3D" w:rsidP="00761C3D">
      <w:pPr>
        <w:rPr>
          <w:rFonts w:ascii="Verdana" w:eastAsia="Times New Roman" w:hAnsi="Verdana" w:cs="Times New Roman"/>
          <w:color w:val="000000"/>
          <w:kern w:val="0"/>
          <w:sz w:val="24"/>
          <w:szCs w:val="24"/>
          <w:lang w:eastAsia="ru-RU"/>
        </w:rPr>
      </w:pP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Київський</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національний</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університет</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імені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Тараса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Шевченка</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Міністерство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освіти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науки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України</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Київський</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національний</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університет</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імені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Тараса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Шевченка</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Міністерство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освіти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науки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України</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Кваліфікаційна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наукова</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праця</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правах</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рукопису</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РИК</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МИКОЛА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СЕРГІЙОВИЧ</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УДК</w:t>
      </w:r>
      <w:r w:rsidRPr="00761C3D">
        <w:rPr>
          <w:rFonts w:ascii="Verdana" w:eastAsia="Times New Roman" w:hAnsi="Verdana" w:cs="Times New Roman"/>
          <w:color w:val="000000"/>
          <w:kern w:val="0"/>
          <w:sz w:val="24"/>
          <w:szCs w:val="24"/>
          <w:lang w:eastAsia="ru-RU"/>
        </w:rPr>
        <w:t xml:space="preserve"> 2</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276.63(092)</w:t>
      </w:r>
      <w:r w:rsidRPr="00761C3D">
        <w:rPr>
          <w:rFonts w:ascii="Verdana" w:eastAsia="Times New Roman" w:hAnsi="Verdana" w:cs="Times New Roman" w:hint="eastAsia"/>
          <w:color w:val="000000"/>
          <w:kern w:val="0"/>
          <w:sz w:val="24"/>
          <w:szCs w:val="24"/>
          <w:lang w:eastAsia="ru-RU"/>
        </w:rPr>
        <w:t>Сковорода</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ДИСЕРТАЦІЯ</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СИМВОЛІЗМ</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У</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ТВОРЧОСТІ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Г</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СКОВОРОДИ</w:t>
      </w:r>
      <w:r w:rsidRPr="00761C3D">
        <w:rPr>
          <w:rFonts w:ascii="Verdana" w:eastAsia="Times New Roman" w:hAnsi="Verdana" w:cs="Times New Roman"/>
          <w:color w:val="000000"/>
          <w:kern w:val="0"/>
          <w:sz w:val="24"/>
          <w:szCs w:val="24"/>
          <w:lang w:eastAsia="ru-RU"/>
        </w:rPr>
        <w:t>:</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РЕЛІГІЄЗНАВЧИЙ</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АНАЛІЗ</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спеціальність</w:t>
      </w:r>
      <w:r w:rsidRPr="00761C3D">
        <w:rPr>
          <w:rFonts w:ascii="Verdana" w:eastAsia="Times New Roman" w:hAnsi="Verdana" w:cs="Times New Roman"/>
          <w:color w:val="000000"/>
          <w:kern w:val="0"/>
          <w:sz w:val="24"/>
          <w:szCs w:val="24"/>
          <w:lang w:eastAsia="ru-RU"/>
        </w:rPr>
        <w:t xml:space="preserve"> 09.00.11 </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релігієзнавство</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Подається</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здобуття</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наукового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ступеня</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кандидата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філософських</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наук</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Дисертація</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містить</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результати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власних</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досліджень</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Використання</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ідей</w:t>
      </w:r>
      <w:r w:rsidRPr="00761C3D">
        <w:rPr>
          <w:rFonts w:ascii="Verdana" w:eastAsia="Times New Roman" w:hAnsi="Verdana" w:cs="Times New Roman"/>
          <w:color w:val="000000"/>
          <w:kern w:val="0"/>
          <w:sz w:val="24"/>
          <w:szCs w:val="24"/>
          <w:lang w:eastAsia="ru-RU"/>
        </w:rPr>
        <w:t>,</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результатів</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текстів</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інших</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авторів</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мають</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посилання</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відповідне</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джерело</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color w:val="000000"/>
          <w:kern w:val="0"/>
          <w:sz w:val="24"/>
          <w:szCs w:val="24"/>
          <w:lang w:eastAsia="ru-RU"/>
        </w:rPr>
        <w:t xml:space="preserve">____________ </w:t>
      </w:r>
      <w:r w:rsidRPr="00761C3D">
        <w:rPr>
          <w:rFonts w:ascii="Verdana" w:eastAsia="Times New Roman" w:hAnsi="Verdana" w:cs="Times New Roman" w:hint="eastAsia"/>
          <w:color w:val="000000"/>
          <w:kern w:val="0"/>
          <w:sz w:val="24"/>
          <w:szCs w:val="24"/>
          <w:lang w:eastAsia="ru-RU"/>
        </w:rPr>
        <w:t>М</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С</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Рик</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Науковий</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керівник</w:t>
      </w:r>
      <w:r w:rsidRPr="00761C3D">
        <w:rPr>
          <w:rFonts w:ascii="Verdana" w:eastAsia="Times New Roman" w:hAnsi="Verdana" w:cs="Times New Roman"/>
          <w:color w:val="000000"/>
          <w:kern w:val="0"/>
          <w:sz w:val="24"/>
          <w:szCs w:val="24"/>
          <w:lang w:eastAsia="ru-RU"/>
        </w:rPr>
        <w:t>:</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доктор</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філософських</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наук</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професор</w:t>
      </w:r>
      <w:r w:rsidRPr="00761C3D">
        <w:rPr>
          <w:rFonts w:ascii="Verdana" w:eastAsia="Times New Roman" w:hAnsi="Verdana" w:cs="Times New Roman"/>
          <w:color w:val="000000"/>
          <w:kern w:val="0"/>
          <w:sz w:val="24"/>
          <w:szCs w:val="24"/>
          <w:lang w:eastAsia="ru-RU"/>
        </w:rPr>
        <w:t>,</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професор</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кафедри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релігієзнавства</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Київського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національного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університету</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імені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Тараса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Шевченка</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Предко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Олена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Ілліївна</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Київ</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 xml:space="preserve"> 2019</w:t>
      </w:r>
    </w:p>
    <w:p w:rsidR="00761C3D" w:rsidRPr="00761C3D" w:rsidRDefault="00761C3D" w:rsidP="00761C3D">
      <w:pPr>
        <w:rPr>
          <w:rFonts w:ascii="Verdana" w:eastAsia="Times New Roman" w:hAnsi="Verdana" w:cs="Times New Roman"/>
          <w:color w:val="000000"/>
          <w:kern w:val="0"/>
          <w:sz w:val="24"/>
          <w:szCs w:val="24"/>
          <w:lang w:eastAsia="ru-RU"/>
        </w:rPr>
      </w:pPr>
    </w:p>
    <w:p w:rsidR="00761C3D" w:rsidRPr="00761C3D" w:rsidRDefault="00761C3D" w:rsidP="00761C3D">
      <w:pPr>
        <w:rPr>
          <w:rFonts w:ascii="Verdana" w:eastAsia="Times New Roman" w:hAnsi="Verdana" w:cs="Times New Roman"/>
          <w:color w:val="000000"/>
          <w:kern w:val="0"/>
          <w:sz w:val="24"/>
          <w:szCs w:val="24"/>
          <w:lang w:eastAsia="ru-RU"/>
        </w:rPr>
      </w:pPr>
    </w:p>
    <w:p w:rsidR="00761C3D" w:rsidRPr="00761C3D" w:rsidRDefault="00761C3D" w:rsidP="00761C3D">
      <w:pPr>
        <w:rPr>
          <w:rFonts w:ascii="Verdana" w:eastAsia="Times New Roman" w:hAnsi="Verdana" w:cs="Times New Roman"/>
          <w:color w:val="000000"/>
          <w:kern w:val="0"/>
          <w:sz w:val="24"/>
          <w:szCs w:val="24"/>
          <w:lang w:eastAsia="ru-RU"/>
        </w:rPr>
      </w:pP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ЗМІСТ</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ВСТУП………………………………………………………</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..11</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РОЗДІЛ</w:t>
      </w:r>
      <w:r w:rsidRPr="00761C3D">
        <w:rPr>
          <w:rFonts w:ascii="Verdana" w:eastAsia="Times New Roman" w:hAnsi="Verdana" w:cs="Times New Roman"/>
          <w:color w:val="000000"/>
          <w:kern w:val="0"/>
          <w:sz w:val="24"/>
          <w:szCs w:val="24"/>
          <w:lang w:eastAsia="ru-RU"/>
        </w:rPr>
        <w:t xml:space="preserve"> 1 </w:t>
      </w:r>
      <w:r w:rsidRPr="00761C3D">
        <w:rPr>
          <w:rFonts w:ascii="Verdana" w:eastAsia="Times New Roman" w:hAnsi="Verdana" w:cs="Times New Roman" w:hint="eastAsia"/>
          <w:color w:val="000000"/>
          <w:kern w:val="0"/>
          <w:sz w:val="24"/>
          <w:szCs w:val="24"/>
          <w:lang w:eastAsia="ru-RU"/>
        </w:rPr>
        <w:t>АНАЛІТИЧНИЙ</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ОГЛЯД</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НАУКОВИХ</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ДЖЕРЕЛ</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ТА</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МЕТОДОЛОГІЯ</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ДОСЛІДЖЕННЯ</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ПРОБЛЕМИ……</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..21</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color w:val="000000"/>
          <w:kern w:val="0"/>
          <w:sz w:val="24"/>
          <w:szCs w:val="24"/>
          <w:lang w:eastAsia="ru-RU"/>
        </w:rPr>
        <w:t xml:space="preserve">1.1. </w:t>
      </w:r>
      <w:r w:rsidRPr="00761C3D">
        <w:rPr>
          <w:rFonts w:ascii="Verdana" w:eastAsia="Times New Roman" w:hAnsi="Verdana" w:cs="Times New Roman" w:hint="eastAsia"/>
          <w:color w:val="000000"/>
          <w:kern w:val="0"/>
          <w:sz w:val="24"/>
          <w:szCs w:val="24"/>
          <w:lang w:eastAsia="ru-RU"/>
        </w:rPr>
        <w:t>Історіографія</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релігійно</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філософських</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досліджень</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символізму</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.21</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color w:val="000000"/>
          <w:kern w:val="0"/>
          <w:sz w:val="24"/>
          <w:szCs w:val="24"/>
          <w:lang w:eastAsia="ru-RU"/>
        </w:rPr>
        <w:t xml:space="preserve">1.2. </w:t>
      </w:r>
      <w:r w:rsidRPr="00761C3D">
        <w:rPr>
          <w:rFonts w:ascii="Verdana" w:eastAsia="Times New Roman" w:hAnsi="Verdana" w:cs="Times New Roman" w:hint="eastAsia"/>
          <w:color w:val="000000"/>
          <w:kern w:val="0"/>
          <w:sz w:val="24"/>
          <w:szCs w:val="24"/>
          <w:lang w:eastAsia="ru-RU"/>
        </w:rPr>
        <w:t>Методологія</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дослідження</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релігійного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символізму</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.39</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Висновки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до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розділу</w:t>
      </w:r>
      <w:r w:rsidRPr="00761C3D">
        <w:rPr>
          <w:rFonts w:ascii="Verdana" w:eastAsia="Times New Roman" w:hAnsi="Verdana" w:cs="Times New Roman"/>
          <w:color w:val="000000"/>
          <w:kern w:val="0"/>
          <w:sz w:val="24"/>
          <w:szCs w:val="24"/>
          <w:lang w:eastAsia="ru-RU"/>
        </w:rPr>
        <w:t xml:space="preserve"> 1</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...61</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РОЗДІЛ</w:t>
      </w:r>
      <w:r w:rsidRPr="00761C3D">
        <w:rPr>
          <w:rFonts w:ascii="Verdana" w:eastAsia="Times New Roman" w:hAnsi="Verdana" w:cs="Times New Roman"/>
          <w:color w:val="000000"/>
          <w:kern w:val="0"/>
          <w:sz w:val="24"/>
          <w:szCs w:val="24"/>
          <w:lang w:eastAsia="ru-RU"/>
        </w:rPr>
        <w:t xml:space="preserve"> 2 </w:t>
      </w:r>
      <w:r w:rsidRPr="00761C3D">
        <w:rPr>
          <w:rFonts w:ascii="Verdana" w:eastAsia="Times New Roman" w:hAnsi="Verdana" w:cs="Times New Roman" w:hint="eastAsia"/>
          <w:color w:val="000000"/>
          <w:kern w:val="0"/>
          <w:sz w:val="24"/>
          <w:szCs w:val="24"/>
          <w:lang w:eastAsia="ru-RU"/>
        </w:rPr>
        <w:t>КОНЦЕПТУАЛЬНІ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ОСОБЛИВОСТІ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РЕЛІГІЙНОГО</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СИМВОЛІЗМУ</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Г</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СКОВОРОДИ………………………</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63</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color w:val="000000"/>
          <w:kern w:val="0"/>
          <w:sz w:val="24"/>
          <w:szCs w:val="24"/>
          <w:lang w:eastAsia="ru-RU"/>
        </w:rPr>
        <w:t xml:space="preserve">2.1. </w:t>
      </w:r>
      <w:r w:rsidRPr="00761C3D">
        <w:rPr>
          <w:rFonts w:ascii="Verdana" w:eastAsia="Times New Roman" w:hAnsi="Verdana" w:cs="Times New Roman" w:hint="eastAsia"/>
          <w:color w:val="000000"/>
          <w:kern w:val="0"/>
          <w:sz w:val="24"/>
          <w:szCs w:val="24"/>
          <w:lang w:eastAsia="ru-RU"/>
        </w:rPr>
        <w:t>Сутність</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елементи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релігійно</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символічної</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концепції</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Г</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Сковороди…</w:t>
      </w:r>
      <w:r w:rsidRPr="00761C3D">
        <w:rPr>
          <w:rFonts w:ascii="Verdana" w:eastAsia="Times New Roman" w:hAnsi="Verdana" w:cs="Times New Roman"/>
          <w:color w:val="000000"/>
          <w:kern w:val="0"/>
          <w:sz w:val="24"/>
          <w:szCs w:val="24"/>
          <w:lang w:eastAsia="ru-RU"/>
        </w:rPr>
        <w:t>..63</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color w:val="000000"/>
          <w:kern w:val="0"/>
          <w:sz w:val="24"/>
          <w:szCs w:val="24"/>
          <w:lang w:eastAsia="ru-RU"/>
        </w:rPr>
        <w:t xml:space="preserve">2.2. </w:t>
      </w:r>
      <w:r w:rsidRPr="00761C3D">
        <w:rPr>
          <w:rFonts w:ascii="Verdana" w:eastAsia="Times New Roman" w:hAnsi="Verdana" w:cs="Times New Roman" w:hint="eastAsia"/>
          <w:color w:val="000000"/>
          <w:kern w:val="0"/>
          <w:sz w:val="24"/>
          <w:szCs w:val="24"/>
          <w:lang w:eastAsia="ru-RU"/>
        </w:rPr>
        <w:t>Біблійні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засади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сковородинівського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символізму………………</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81</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Висновки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до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розділу</w:t>
      </w:r>
      <w:r w:rsidRPr="00761C3D">
        <w:rPr>
          <w:rFonts w:ascii="Verdana" w:eastAsia="Times New Roman" w:hAnsi="Verdana" w:cs="Times New Roman"/>
          <w:color w:val="000000"/>
          <w:kern w:val="0"/>
          <w:sz w:val="24"/>
          <w:szCs w:val="24"/>
          <w:lang w:eastAsia="ru-RU"/>
        </w:rPr>
        <w:t xml:space="preserve"> 2</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.....100</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РОЗДІЛ</w:t>
      </w:r>
      <w:r w:rsidRPr="00761C3D">
        <w:rPr>
          <w:rFonts w:ascii="Verdana" w:eastAsia="Times New Roman" w:hAnsi="Verdana" w:cs="Times New Roman"/>
          <w:color w:val="000000"/>
          <w:kern w:val="0"/>
          <w:sz w:val="24"/>
          <w:szCs w:val="24"/>
          <w:lang w:eastAsia="ru-RU"/>
        </w:rPr>
        <w:t xml:space="preserve"> 3 </w:t>
      </w:r>
      <w:r w:rsidRPr="00761C3D">
        <w:rPr>
          <w:rFonts w:ascii="Verdana" w:eastAsia="Times New Roman" w:hAnsi="Verdana" w:cs="Times New Roman" w:hint="eastAsia"/>
          <w:color w:val="000000"/>
          <w:kern w:val="0"/>
          <w:sz w:val="24"/>
          <w:szCs w:val="24"/>
          <w:lang w:eastAsia="ru-RU"/>
        </w:rPr>
        <w:t>СТРУКТУРОВАНІСТЬ</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ТА</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ФУНКЦІОНАЛЬНІСТЬ</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РЕЛІГІЙНОГО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СИМВОЛІЗМУ</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Г</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СКОВОРОДИ……………………………</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..102</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color w:val="000000"/>
          <w:kern w:val="0"/>
          <w:sz w:val="24"/>
          <w:szCs w:val="24"/>
          <w:lang w:eastAsia="ru-RU"/>
        </w:rPr>
        <w:t xml:space="preserve">3.1. </w:t>
      </w:r>
      <w:r w:rsidRPr="00761C3D">
        <w:rPr>
          <w:rFonts w:ascii="Verdana" w:eastAsia="Times New Roman" w:hAnsi="Verdana" w:cs="Times New Roman" w:hint="eastAsia"/>
          <w:color w:val="000000"/>
          <w:kern w:val="0"/>
          <w:sz w:val="24"/>
          <w:szCs w:val="24"/>
          <w:lang w:eastAsia="ru-RU"/>
        </w:rPr>
        <w:t>Структурні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рівні</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релігійно</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символічної</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системи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Г</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Сковороди……</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102</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color w:val="000000"/>
          <w:kern w:val="0"/>
          <w:sz w:val="24"/>
          <w:szCs w:val="24"/>
          <w:lang w:eastAsia="ru-RU"/>
        </w:rPr>
        <w:t xml:space="preserve">3.2. </w:t>
      </w:r>
      <w:r w:rsidRPr="00761C3D">
        <w:rPr>
          <w:rFonts w:ascii="Verdana" w:eastAsia="Times New Roman" w:hAnsi="Verdana" w:cs="Times New Roman" w:hint="eastAsia"/>
          <w:color w:val="000000"/>
          <w:kern w:val="0"/>
          <w:sz w:val="24"/>
          <w:szCs w:val="24"/>
          <w:lang w:eastAsia="ru-RU"/>
        </w:rPr>
        <w:t>Рецепція</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релігійної</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символіки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в</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українському</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філософськорелігієзнавчому</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дискурсі…………</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..131</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Висновки</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до</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розділу</w:t>
      </w:r>
      <w:r w:rsidRPr="00761C3D">
        <w:rPr>
          <w:rFonts w:ascii="Verdana" w:eastAsia="Times New Roman" w:hAnsi="Verdana" w:cs="Times New Roman"/>
          <w:color w:val="000000"/>
          <w:kern w:val="0"/>
          <w:sz w:val="24"/>
          <w:szCs w:val="24"/>
          <w:lang w:eastAsia="ru-RU"/>
        </w:rPr>
        <w:t xml:space="preserve"> 3</w:t>
      </w:r>
      <w:r w:rsidRPr="00761C3D">
        <w:rPr>
          <w:rFonts w:ascii="Verdana" w:eastAsia="Times New Roman" w:hAnsi="Verdana" w:cs="Times New Roman" w:hint="eastAsia"/>
          <w:color w:val="000000"/>
          <w:kern w:val="0"/>
          <w:sz w:val="24"/>
          <w:szCs w:val="24"/>
          <w:lang w:eastAsia="ru-RU"/>
        </w:rPr>
        <w:t>…………………………………………………………</w:t>
      </w:r>
      <w:r w:rsidRPr="00761C3D">
        <w:rPr>
          <w:rFonts w:ascii="Verdana" w:eastAsia="Times New Roman" w:hAnsi="Verdana" w:cs="Times New Roman"/>
          <w:color w:val="000000"/>
          <w:kern w:val="0"/>
          <w:sz w:val="24"/>
          <w:szCs w:val="24"/>
          <w:lang w:eastAsia="ru-RU"/>
        </w:rPr>
        <w:t>.168</w:t>
      </w:r>
    </w:p>
    <w:p w:rsidR="00761C3D" w:rsidRPr="00761C3D"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ВИСНОВКИ……………………………………………………………………</w:t>
      </w:r>
      <w:r w:rsidRPr="00761C3D">
        <w:rPr>
          <w:rFonts w:ascii="Verdana" w:eastAsia="Times New Roman" w:hAnsi="Verdana" w:cs="Times New Roman"/>
          <w:color w:val="000000"/>
          <w:kern w:val="0"/>
          <w:sz w:val="24"/>
          <w:szCs w:val="24"/>
          <w:lang w:eastAsia="ru-RU"/>
        </w:rPr>
        <w:t>.171</w:t>
      </w:r>
    </w:p>
    <w:p w:rsidR="00981255" w:rsidRDefault="00761C3D" w:rsidP="00761C3D">
      <w:pPr>
        <w:rPr>
          <w:rFonts w:ascii="Verdana" w:eastAsia="Times New Roman" w:hAnsi="Verdana" w:cs="Times New Roman"/>
          <w:color w:val="000000"/>
          <w:kern w:val="0"/>
          <w:sz w:val="24"/>
          <w:szCs w:val="24"/>
          <w:lang w:eastAsia="ru-RU"/>
        </w:rPr>
      </w:pPr>
      <w:r w:rsidRPr="00761C3D">
        <w:rPr>
          <w:rFonts w:ascii="Verdana" w:eastAsia="Times New Roman" w:hAnsi="Verdana" w:cs="Times New Roman" w:hint="eastAsia"/>
          <w:color w:val="000000"/>
          <w:kern w:val="0"/>
          <w:sz w:val="24"/>
          <w:szCs w:val="24"/>
          <w:lang w:eastAsia="ru-RU"/>
        </w:rPr>
        <w:t>СПИСОК</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ВИКОРИСТАНИХ</w:t>
      </w:r>
      <w:r w:rsidRPr="00761C3D">
        <w:rPr>
          <w:rFonts w:ascii="Verdana" w:eastAsia="Times New Roman" w:hAnsi="Verdana" w:cs="Times New Roman"/>
          <w:color w:val="000000"/>
          <w:kern w:val="0"/>
          <w:sz w:val="24"/>
          <w:szCs w:val="24"/>
          <w:lang w:eastAsia="ru-RU"/>
        </w:rPr>
        <w:t xml:space="preserve"> </w:t>
      </w:r>
      <w:r w:rsidRPr="00761C3D">
        <w:rPr>
          <w:rFonts w:ascii="Verdana" w:eastAsia="Times New Roman" w:hAnsi="Verdana" w:cs="Times New Roman" w:hint="eastAsia"/>
          <w:color w:val="000000"/>
          <w:kern w:val="0"/>
          <w:sz w:val="24"/>
          <w:szCs w:val="24"/>
          <w:lang w:eastAsia="ru-RU"/>
        </w:rPr>
        <w:t>ДЖЕРЕЛ……………………………………</w:t>
      </w:r>
      <w:r w:rsidRPr="00761C3D">
        <w:rPr>
          <w:rFonts w:ascii="Verdana" w:eastAsia="Times New Roman" w:hAnsi="Verdana" w:cs="Times New Roman"/>
          <w:color w:val="000000"/>
          <w:kern w:val="0"/>
          <w:sz w:val="24"/>
          <w:szCs w:val="24"/>
          <w:lang w:eastAsia="ru-RU"/>
        </w:rPr>
        <w:t>...176</w:t>
      </w:r>
    </w:p>
    <w:p w:rsidR="00761C3D" w:rsidRDefault="00761C3D" w:rsidP="00761C3D">
      <w:pPr>
        <w:rPr>
          <w:rFonts w:ascii="Verdana" w:eastAsia="Times New Roman" w:hAnsi="Verdana" w:cs="Times New Roman"/>
          <w:color w:val="000000"/>
          <w:kern w:val="0"/>
          <w:sz w:val="24"/>
          <w:szCs w:val="24"/>
          <w:lang w:eastAsia="ru-RU"/>
        </w:rPr>
      </w:pPr>
    </w:p>
    <w:p w:rsidR="00761C3D" w:rsidRDefault="00761C3D" w:rsidP="00761C3D">
      <w:pPr>
        <w:rPr>
          <w:rFonts w:ascii="Verdana" w:eastAsia="Times New Roman" w:hAnsi="Verdana" w:cs="Times New Roman"/>
          <w:color w:val="000000"/>
          <w:kern w:val="0"/>
          <w:sz w:val="24"/>
          <w:szCs w:val="24"/>
          <w:lang w:eastAsia="ru-RU"/>
        </w:rPr>
      </w:pPr>
    </w:p>
    <w:p w:rsidR="00D87124" w:rsidRDefault="00D87124" w:rsidP="00D87124">
      <w:r>
        <w:rPr>
          <w:rFonts w:hint="eastAsia"/>
        </w:rPr>
        <w:t>ВИСНОВКИ</w:t>
      </w:r>
    </w:p>
    <w:p w:rsidR="00D87124" w:rsidRDefault="00D87124" w:rsidP="00D87124">
      <w:r>
        <w:rPr>
          <w:rFonts w:hint="eastAsia"/>
        </w:rPr>
        <w:t>Релігієзнавчий</w:t>
      </w:r>
      <w:r>
        <w:t></w:t>
      </w:r>
      <w:r>
        <w:rPr>
          <w:rFonts w:hint="eastAsia"/>
        </w:rPr>
        <w:t>аналіз</w:t>
      </w:r>
      <w:r>
        <w:t></w:t>
      </w:r>
      <w:r>
        <w:rPr>
          <w:rFonts w:hint="eastAsia"/>
        </w:rPr>
        <w:t>функціонування</w:t>
      </w:r>
      <w:r>
        <w:t></w:t>
      </w:r>
      <w:r>
        <w:rPr>
          <w:rFonts w:hint="eastAsia"/>
        </w:rPr>
        <w:t>релігійного</w:t>
      </w:r>
      <w:r>
        <w:t></w:t>
      </w:r>
      <w:r>
        <w:rPr>
          <w:rFonts w:hint="eastAsia"/>
        </w:rPr>
        <w:t>символізму</w:t>
      </w:r>
      <w:r>
        <w:t></w:t>
      </w:r>
      <w:r>
        <w:rPr>
          <w:rFonts w:hint="eastAsia"/>
        </w:rPr>
        <w:t>у</w:t>
      </w:r>
      <w:r>
        <w:t></w:t>
      </w:r>
      <w:r>
        <w:rPr>
          <w:rFonts w:hint="eastAsia"/>
        </w:rPr>
        <w:t>творчості</w:t>
      </w:r>
    </w:p>
    <w:p w:rsidR="00D87124" w:rsidRDefault="00D87124" w:rsidP="00D87124">
      <w:r>
        <w:rPr>
          <w:rFonts w:hint="eastAsia"/>
        </w:rPr>
        <w:t>Г</w:t>
      </w:r>
      <w:r>
        <w:t></w:t>
      </w:r>
      <w:r>
        <w:t></w:t>
      </w:r>
      <w:r>
        <w:rPr>
          <w:rFonts w:hint="eastAsia"/>
        </w:rPr>
        <w:t>Сковороди</w:t>
      </w:r>
      <w:r>
        <w:t></w:t>
      </w:r>
      <w:r>
        <w:t></w:t>
      </w:r>
      <w:r>
        <w:rPr>
          <w:rFonts w:hint="eastAsia"/>
        </w:rPr>
        <w:t>без</w:t>
      </w:r>
      <w:r>
        <w:t></w:t>
      </w:r>
      <w:r>
        <w:rPr>
          <w:rFonts w:hint="eastAsia"/>
        </w:rPr>
        <w:t>якого</w:t>
      </w:r>
      <w:r>
        <w:t></w:t>
      </w:r>
      <w:r>
        <w:rPr>
          <w:rFonts w:hint="eastAsia"/>
        </w:rPr>
        <w:t>неможливо</w:t>
      </w:r>
      <w:r>
        <w:t></w:t>
      </w:r>
      <w:r>
        <w:rPr>
          <w:rFonts w:hint="eastAsia"/>
        </w:rPr>
        <w:t>повністю</w:t>
      </w:r>
      <w:r>
        <w:t></w:t>
      </w:r>
      <w:r>
        <w:rPr>
          <w:rFonts w:hint="eastAsia"/>
        </w:rPr>
        <w:t>осягнути</w:t>
      </w:r>
      <w:r>
        <w:t></w:t>
      </w:r>
      <w:r>
        <w:rPr>
          <w:rFonts w:hint="eastAsia"/>
        </w:rPr>
        <w:t>істинну</w:t>
      </w:r>
      <w:r>
        <w:t></w:t>
      </w:r>
      <w:r>
        <w:rPr>
          <w:rFonts w:hint="eastAsia"/>
        </w:rPr>
        <w:t>сутність</w:t>
      </w:r>
      <w:r>
        <w:t></w:t>
      </w:r>
      <w:r>
        <w:rPr>
          <w:rFonts w:hint="eastAsia"/>
        </w:rPr>
        <w:t>релігійнофілософських</w:t>
      </w:r>
      <w:r>
        <w:t></w:t>
      </w:r>
      <w:r>
        <w:rPr>
          <w:rFonts w:hint="eastAsia"/>
        </w:rPr>
        <w:t>поглядів</w:t>
      </w:r>
      <w:r>
        <w:t></w:t>
      </w:r>
      <w:r>
        <w:rPr>
          <w:rFonts w:hint="eastAsia"/>
        </w:rPr>
        <w:t>українського</w:t>
      </w:r>
      <w:r>
        <w:t></w:t>
      </w:r>
      <w:r>
        <w:rPr>
          <w:rFonts w:hint="eastAsia"/>
        </w:rPr>
        <w:t>мислителя</w:t>
      </w:r>
      <w:r>
        <w:t></w:t>
      </w:r>
      <w:r>
        <w:t></w:t>
      </w:r>
      <w:r>
        <w:rPr>
          <w:rFonts w:hint="eastAsia"/>
        </w:rPr>
        <w:t>дав</w:t>
      </w:r>
      <w:r>
        <w:t></w:t>
      </w:r>
      <w:r>
        <w:rPr>
          <w:rFonts w:hint="eastAsia"/>
        </w:rPr>
        <w:t>підстави</w:t>
      </w:r>
      <w:r>
        <w:t></w:t>
      </w:r>
      <w:r>
        <w:rPr>
          <w:rFonts w:hint="eastAsia"/>
        </w:rPr>
        <w:t>зробити</w:t>
      </w:r>
      <w:r>
        <w:t></w:t>
      </w:r>
      <w:r>
        <w:rPr>
          <w:rFonts w:hint="eastAsia"/>
        </w:rPr>
        <w:t>такі</w:t>
      </w:r>
    </w:p>
    <w:p w:rsidR="00D87124" w:rsidRDefault="00D87124" w:rsidP="00D87124">
      <w:r>
        <w:rPr>
          <w:rFonts w:hint="eastAsia"/>
        </w:rPr>
        <w:t>висновки</w:t>
      </w:r>
      <w:r>
        <w:t></w:t>
      </w:r>
    </w:p>
    <w:p w:rsidR="00D87124" w:rsidRDefault="00D87124" w:rsidP="00D87124">
      <w:r>
        <w:t></w:t>
      </w:r>
      <w:r>
        <w:t></w:t>
      </w:r>
      <w:r>
        <w:t></w:t>
      </w:r>
      <w:r>
        <w:t></w:t>
      </w:r>
      <w:r>
        <w:t></w:t>
      </w:r>
      <w:r>
        <w:t></w:t>
      </w:r>
      <w:r>
        <w:rPr>
          <w:rFonts w:hint="eastAsia"/>
        </w:rPr>
        <w:t>Вітчизняні</w:t>
      </w:r>
      <w:r>
        <w:t></w:t>
      </w:r>
      <w:r>
        <w:rPr>
          <w:rFonts w:hint="eastAsia"/>
        </w:rPr>
        <w:t>та</w:t>
      </w:r>
      <w:r>
        <w:t></w:t>
      </w:r>
      <w:r>
        <w:rPr>
          <w:rFonts w:hint="eastAsia"/>
        </w:rPr>
        <w:t>зарубіжні</w:t>
      </w:r>
      <w:r>
        <w:t></w:t>
      </w:r>
      <w:r>
        <w:rPr>
          <w:rFonts w:hint="eastAsia"/>
        </w:rPr>
        <w:t>дослідники</w:t>
      </w:r>
      <w:r>
        <w:t></w:t>
      </w:r>
      <w:r>
        <w:rPr>
          <w:rFonts w:hint="eastAsia"/>
        </w:rPr>
        <w:t>творчості</w:t>
      </w:r>
      <w:r>
        <w:t></w:t>
      </w:r>
      <w:r>
        <w:rPr>
          <w:rFonts w:hint="eastAsia"/>
        </w:rPr>
        <w:t>Г</w:t>
      </w:r>
      <w:r>
        <w:t></w:t>
      </w:r>
      <w:r>
        <w:t></w:t>
      </w:r>
      <w:r>
        <w:rPr>
          <w:rFonts w:hint="eastAsia"/>
        </w:rPr>
        <w:t>Сковороди</w:t>
      </w:r>
    </w:p>
    <w:p w:rsidR="00D87124" w:rsidRDefault="00D87124" w:rsidP="00D87124">
      <w:r>
        <w:rPr>
          <w:rFonts w:hint="eastAsia"/>
        </w:rPr>
        <w:t>висвітлюють</w:t>
      </w:r>
      <w:r>
        <w:t></w:t>
      </w:r>
      <w:r>
        <w:rPr>
          <w:rFonts w:hint="eastAsia"/>
        </w:rPr>
        <w:t>переважно</w:t>
      </w:r>
      <w:r>
        <w:t></w:t>
      </w:r>
      <w:r>
        <w:rPr>
          <w:rFonts w:hint="eastAsia"/>
        </w:rPr>
        <w:t>окремі</w:t>
      </w:r>
      <w:r>
        <w:t></w:t>
      </w:r>
      <w:r>
        <w:rPr>
          <w:rFonts w:hint="eastAsia"/>
        </w:rPr>
        <w:t>символи</w:t>
      </w:r>
      <w:r>
        <w:t></w:t>
      </w:r>
      <w:r>
        <w:rPr>
          <w:rFonts w:hint="eastAsia"/>
        </w:rPr>
        <w:t>або</w:t>
      </w:r>
      <w:r>
        <w:t></w:t>
      </w:r>
      <w:r>
        <w:rPr>
          <w:rFonts w:hint="eastAsia"/>
        </w:rPr>
        <w:t>деякі</w:t>
      </w:r>
      <w:r>
        <w:t></w:t>
      </w:r>
      <w:r>
        <w:rPr>
          <w:rFonts w:hint="eastAsia"/>
        </w:rPr>
        <w:t>аспекти</w:t>
      </w:r>
      <w:r>
        <w:t></w:t>
      </w:r>
      <w:r>
        <w:rPr>
          <w:rFonts w:hint="eastAsia"/>
        </w:rPr>
        <w:t>символізму</w:t>
      </w:r>
      <w:r>
        <w:t></w:t>
      </w:r>
      <w:r>
        <w:t></w:t>
      </w:r>
      <w:r>
        <w:rPr>
          <w:rFonts w:hint="eastAsia"/>
        </w:rPr>
        <w:t>не</w:t>
      </w:r>
    </w:p>
    <w:p w:rsidR="00D87124" w:rsidRDefault="00D87124" w:rsidP="00D87124">
      <w:r>
        <w:rPr>
          <w:rFonts w:hint="eastAsia"/>
        </w:rPr>
        <w:t>звертаючи</w:t>
      </w:r>
      <w:r>
        <w:t></w:t>
      </w:r>
      <w:r>
        <w:rPr>
          <w:rFonts w:hint="eastAsia"/>
        </w:rPr>
        <w:t>достатньої</w:t>
      </w:r>
      <w:r>
        <w:t></w:t>
      </w:r>
      <w:r>
        <w:rPr>
          <w:rFonts w:hint="eastAsia"/>
        </w:rPr>
        <w:t>уваги</w:t>
      </w:r>
      <w:r>
        <w:t></w:t>
      </w:r>
      <w:r>
        <w:rPr>
          <w:rFonts w:hint="eastAsia"/>
        </w:rPr>
        <w:t>на</w:t>
      </w:r>
      <w:r>
        <w:t></w:t>
      </w:r>
      <w:r>
        <w:rPr>
          <w:rFonts w:hint="eastAsia"/>
        </w:rPr>
        <w:t>його</w:t>
      </w:r>
      <w:r>
        <w:t></w:t>
      </w:r>
      <w:r>
        <w:rPr>
          <w:rFonts w:hint="eastAsia"/>
        </w:rPr>
        <w:t>релігійний</w:t>
      </w:r>
      <w:r>
        <w:t></w:t>
      </w:r>
      <w:r>
        <w:rPr>
          <w:rFonts w:hint="eastAsia"/>
        </w:rPr>
        <w:t>аспект</w:t>
      </w:r>
      <w:r>
        <w:t></w:t>
      </w:r>
      <w:r>
        <w:t></w:t>
      </w:r>
      <w:r>
        <w:rPr>
          <w:rFonts w:hint="eastAsia"/>
        </w:rPr>
        <w:t>Так</w:t>
      </w:r>
      <w:r>
        <w:t></w:t>
      </w:r>
      <w:r>
        <w:t></w:t>
      </w:r>
      <w:r>
        <w:rPr>
          <w:rFonts w:hint="eastAsia"/>
        </w:rPr>
        <w:t>у</w:t>
      </w:r>
      <w:r>
        <w:t></w:t>
      </w:r>
      <w:r>
        <w:rPr>
          <w:rFonts w:hint="eastAsia"/>
        </w:rPr>
        <w:t>роботах</w:t>
      </w:r>
    </w:p>
    <w:p w:rsidR="00D87124" w:rsidRDefault="00D87124" w:rsidP="00D87124">
      <w:r>
        <w:rPr>
          <w:rFonts w:hint="eastAsia"/>
        </w:rPr>
        <w:t>В</w:t>
      </w:r>
      <w:r>
        <w:t></w:t>
      </w:r>
      <w:r>
        <w:t></w:t>
      </w:r>
      <w:r>
        <w:rPr>
          <w:rFonts w:hint="eastAsia"/>
        </w:rPr>
        <w:t>Горського</w:t>
      </w:r>
      <w:r>
        <w:t></w:t>
      </w:r>
      <w:r>
        <w:t></w:t>
      </w:r>
      <w:r>
        <w:rPr>
          <w:rFonts w:hint="eastAsia"/>
        </w:rPr>
        <w:t>Л</w:t>
      </w:r>
      <w:r>
        <w:t></w:t>
      </w:r>
      <w:r>
        <w:t></w:t>
      </w:r>
      <w:r>
        <w:rPr>
          <w:rFonts w:hint="eastAsia"/>
        </w:rPr>
        <w:t>Довгої</w:t>
      </w:r>
      <w:r>
        <w:t></w:t>
      </w:r>
      <w:r>
        <w:t></w:t>
      </w:r>
      <w:r>
        <w:rPr>
          <w:rFonts w:hint="eastAsia"/>
        </w:rPr>
        <w:t>В</w:t>
      </w:r>
      <w:r>
        <w:t></w:t>
      </w:r>
      <w:r>
        <w:t></w:t>
      </w:r>
      <w:r>
        <w:rPr>
          <w:rFonts w:hint="eastAsia"/>
        </w:rPr>
        <w:t>Ерна</w:t>
      </w:r>
      <w:r>
        <w:t></w:t>
      </w:r>
      <w:r>
        <w:t></w:t>
      </w:r>
      <w:r>
        <w:rPr>
          <w:rFonts w:hint="eastAsia"/>
        </w:rPr>
        <w:t>В</w:t>
      </w:r>
      <w:r>
        <w:t></w:t>
      </w:r>
      <w:r>
        <w:t></w:t>
      </w:r>
      <w:r>
        <w:rPr>
          <w:rFonts w:hint="eastAsia"/>
        </w:rPr>
        <w:t>Зеньковского</w:t>
      </w:r>
      <w:r>
        <w:t></w:t>
      </w:r>
      <w:r>
        <w:t></w:t>
      </w:r>
      <w:r>
        <w:rPr>
          <w:rFonts w:hint="eastAsia"/>
        </w:rPr>
        <w:t>І</w:t>
      </w:r>
      <w:r>
        <w:t></w:t>
      </w:r>
      <w:r>
        <w:t></w:t>
      </w:r>
      <w:r>
        <w:rPr>
          <w:rFonts w:hint="eastAsia"/>
        </w:rPr>
        <w:t>Іваньо</w:t>
      </w:r>
      <w:r>
        <w:t></w:t>
      </w:r>
      <w:r>
        <w:t></w:t>
      </w:r>
      <w:r>
        <w:rPr>
          <w:rFonts w:hint="eastAsia"/>
        </w:rPr>
        <w:t>Т</w:t>
      </w:r>
      <w:r>
        <w:t></w:t>
      </w:r>
      <w:r>
        <w:t></w:t>
      </w:r>
      <w:r>
        <w:rPr>
          <w:rFonts w:hint="eastAsia"/>
        </w:rPr>
        <w:t>Кононенка</w:t>
      </w:r>
      <w:r>
        <w:t></w:t>
      </w:r>
    </w:p>
    <w:p w:rsidR="00D87124" w:rsidRDefault="00D87124" w:rsidP="00D87124">
      <w:r>
        <w:rPr>
          <w:rFonts w:hint="eastAsia"/>
        </w:rPr>
        <w:t>О</w:t>
      </w:r>
      <w:r>
        <w:t></w:t>
      </w:r>
      <w:r>
        <w:t></w:t>
      </w:r>
      <w:r>
        <w:rPr>
          <w:rFonts w:hint="eastAsia"/>
        </w:rPr>
        <w:t>Манюка</w:t>
      </w:r>
      <w:r>
        <w:t></w:t>
      </w:r>
      <w:r>
        <w:t></w:t>
      </w:r>
      <w:r>
        <w:rPr>
          <w:rFonts w:hint="eastAsia"/>
        </w:rPr>
        <w:t>С</w:t>
      </w:r>
      <w:r>
        <w:t></w:t>
      </w:r>
      <w:r>
        <w:t></w:t>
      </w:r>
      <w:r>
        <w:rPr>
          <w:rFonts w:hint="eastAsia"/>
        </w:rPr>
        <w:t>Погорілого</w:t>
      </w:r>
      <w:r>
        <w:t></w:t>
      </w:r>
      <w:r>
        <w:t></w:t>
      </w:r>
      <w:r>
        <w:rPr>
          <w:rFonts w:hint="eastAsia"/>
        </w:rPr>
        <w:t>М</w:t>
      </w:r>
      <w:r>
        <w:t></w:t>
      </w:r>
      <w:r>
        <w:t></w:t>
      </w:r>
      <w:r>
        <w:rPr>
          <w:rFonts w:hint="eastAsia"/>
        </w:rPr>
        <w:t>Поповича</w:t>
      </w:r>
      <w:r>
        <w:t></w:t>
      </w:r>
      <w:r>
        <w:t></w:t>
      </w:r>
      <w:r>
        <w:rPr>
          <w:rFonts w:hint="eastAsia"/>
        </w:rPr>
        <w:t>О</w:t>
      </w:r>
      <w:r>
        <w:t></w:t>
      </w:r>
      <w:r>
        <w:t></w:t>
      </w:r>
      <w:r>
        <w:rPr>
          <w:rFonts w:hint="eastAsia"/>
        </w:rPr>
        <w:t>Предко</w:t>
      </w:r>
      <w:r>
        <w:t></w:t>
      </w:r>
      <w:r>
        <w:t></w:t>
      </w:r>
      <w:r>
        <w:rPr>
          <w:rFonts w:hint="eastAsia"/>
        </w:rPr>
        <w:t>Д</w:t>
      </w:r>
      <w:r>
        <w:t></w:t>
      </w:r>
      <w:r>
        <w:t></w:t>
      </w:r>
      <w:r>
        <w:rPr>
          <w:rFonts w:hint="eastAsia"/>
        </w:rPr>
        <w:t>Прокопова</w:t>
      </w:r>
      <w:r>
        <w:t></w:t>
      </w:r>
    </w:p>
    <w:p w:rsidR="00D87124" w:rsidRDefault="00D87124" w:rsidP="00D87124">
      <w:r>
        <w:rPr>
          <w:rFonts w:hint="eastAsia"/>
        </w:rPr>
        <w:t>А</w:t>
      </w:r>
      <w:r>
        <w:t></w:t>
      </w:r>
      <w:r>
        <w:t></w:t>
      </w:r>
      <w:r>
        <w:rPr>
          <w:rFonts w:hint="eastAsia"/>
        </w:rPr>
        <w:t>Товкачевського</w:t>
      </w:r>
      <w:r>
        <w:t></w:t>
      </w:r>
      <w:r>
        <w:t></w:t>
      </w:r>
      <w:r>
        <w:rPr>
          <w:rFonts w:hint="eastAsia"/>
        </w:rPr>
        <w:t>Л</w:t>
      </w:r>
      <w:r>
        <w:t></w:t>
      </w:r>
      <w:r>
        <w:t></w:t>
      </w:r>
      <w:r>
        <w:rPr>
          <w:rFonts w:hint="eastAsia"/>
        </w:rPr>
        <w:t>Федорчук</w:t>
      </w:r>
      <w:r>
        <w:t></w:t>
      </w:r>
      <w:r>
        <w:t></w:t>
      </w:r>
      <w:r>
        <w:rPr>
          <w:rFonts w:hint="eastAsia"/>
        </w:rPr>
        <w:t>В</w:t>
      </w:r>
      <w:r>
        <w:t></w:t>
      </w:r>
      <w:r>
        <w:t></w:t>
      </w:r>
      <w:r>
        <w:rPr>
          <w:rFonts w:hint="eastAsia"/>
        </w:rPr>
        <w:t>Шинкарука</w:t>
      </w:r>
      <w:r>
        <w:t></w:t>
      </w:r>
      <w:r>
        <w:t></w:t>
      </w:r>
      <w:r>
        <w:rPr>
          <w:rFonts w:hint="eastAsia"/>
        </w:rPr>
        <w:t>Г</w:t>
      </w:r>
      <w:r>
        <w:t></w:t>
      </w:r>
      <w:r>
        <w:t></w:t>
      </w:r>
      <w:r>
        <w:rPr>
          <w:rFonts w:hint="eastAsia"/>
        </w:rPr>
        <w:t>Шпета</w:t>
      </w:r>
      <w:r>
        <w:t></w:t>
      </w:r>
      <w:r>
        <w:t></w:t>
      </w:r>
      <w:r>
        <w:rPr>
          <w:rFonts w:hint="eastAsia"/>
        </w:rPr>
        <w:t>та</w:t>
      </w:r>
      <w:r>
        <w:t></w:t>
      </w:r>
      <w:r>
        <w:rPr>
          <w:rFonts w:hint="eastAsia"/>
        </w:rPr>
        <w:t>ін</w:t>
      </w:r>
      <w:r>
        <w:t></w:t>
      </w:r>
      <w:r>
        <w:t></w:t>
      </w:r>
      <w:r>
        <w:rPr>
          <w:rFonts w:hint="eastAsia"/>
        </w:rPr>
        <w:t>переконливо</w:t>
      </w:r>
    </w:p>
    <w:p w:rsidR="00D87124" w:rsidRDefault="00D87124" w:rsidP="00D87124">
      <w:r>
        <w:rPr>
          <w:rFonts w:hint="eastAsia"/>
        </w:rPr>
        <w:t>розкриваються</w:t>
      </w:r>
      <w:r>
        <w:t></w:t>
      </w:r>
      <w:r>
        <w:rPr>
          <w:rFonts w:hint="eastAsia"/>
        </w:rPr>
        <w:t>релігійно</w:t>
      </w:r>
      <w:r>
        <w:t></w:t>
      </w:r>
      <w:r>
        <w:rPr>
          <w:rFonts w:hint="eastAsia"/>
        </w:rPr>
        <w:t>символічні</w:t>
      </w:r>
      <w:r>
        <w:t></w:t>
      </w:r>
      <w:r>
        <w:rPr>
          <w:rFonts w:hint="eastAsia"/>
        </w:rPr>
        <w:t>тенденції</w:t>
      </w:r>
      <w:r>
        <w:t></w:t>
      </w:r>
      <w:r>
        <w:rPr>
          <w:rFonts w:hint="eastAsia"/>
        </w:rPr>
        <w:t>його</w:t>
      </w:r>
      <w:r>
        <w:t></w:t>
      </w:r>
      <w:r>
        <w:rPr>
          <w:rFonts w:hint="eastAsia"/>
        </w:rPr>
        <w:t>філософії</w:t>
      </w:r>
      <w:r>
        <w:t></w:t>
      </w:r>
      <w:r>
        <w:t></w:t>
      </w:r>
      <w:r>
        <w:rPr>
          <w:rFonts w:hint="eastAsia"/>
        </w:rPr>
        <w:t>Методологічні</w:t>
      </w:r>
    </w:p>
    <w:p w:rsidR="00D87124" w:rsidRDefault="00D87124" w:rsidP="00D87124">
      <w:r>
        <w:rPr>
          <w:rFonts w:hint="eastAsia"/>
        </w:rPr>
        <w:t>підходи</w:t>
      </w:r>
      <w:r>
        <w:t></w:t>
      </w:r>
      <w:r>
        <w:rPr>
          <w:rFonts w:hint="eastAsia"/>
        </w:rPr>
        <w:t>до</w:t>
      </w:r>
      <w:r>
        <w:t></w:t>
      </w:r>
      <w:r>
        <w:rPr>
          <w:rFonts w:hint="eastAsia"/>
        </w:rPr>
        <w:t>розгляду</w:t>
      </w:r>
      <w:r>
        <w:t></w:t>
      </w:r>
      <w:r>
        <w:rPr>
          <w:rFonts w:hint="eastAsia"/>
        </w:rPr>
        <w:t>релігійно</w:t>
      </w:r>
      <w:r>
        <w:t></w:t>
      </w:r>
      <w:r>
        <w:rPr>
          <w:rFonts w:hint="eastAsia"/>
        </w:rPr>
        <w:t>філософської</w:t>
      </w:r>
      <w:r>
        <w:t></w:t>
      </w:r>
      <w:r>
        <w:rPr>
          <w:rFonts w:hint="eastAsia"/>
        </w:rPr>
        <w:t>символіки</w:t>
      </w:r>
      <w:r>
        <w:t></w:t>
      </w:r>
      <w:r>
        <w:rPr>
          <w:rFonts w:hint="eastAsia"/>
        </w:rPr>
        <w:t>Г</w:t>
      </w:r>
      <w:r>
        <w:t></w:t>
      </w:r>
      <w:r>
        <w:t></w:t>
      </w:r>
      <w:r>
        <w:rPr>
          <w:rFonts w:hint="eastAsia"/>
        </w:rPr>
        <w:t>Сковороди</w:t>
      </w:r>
    </w:p>
    <w:p w:rsidR="00D87124" w:rsidRDefault="00D87124" w:rsidP="00D87124">
      <w:r>
        <w:rPr>
          <w:rFonts w:hint="eastAsia"/>
        </w:rPr>
        <w:t>розглядаються</w:t>
      </w:r>
      <w:r>
        <w:t></w:t>
      </w:r>
      <w:r>
        <w:rPr>
          <w:rFonts w:hint="eastAsia"/>
        </w:rPr>
        <w:t>у</w:t>
      </w:r>
      <w:r>
        <w:t></w:t>
      </w:r>
      <w:r>
        <w:rPr>
          <w:rFonts w:hint="eastAsia"/>
        </w:rPr>
        <w:t>працях</w:t>
      </w:r>
      <w:r>
        <w:t></w:t>
      </w:r>
      <w:r>
        <w:rPr>
          <w:rFonts w:hint="eastAsia"/>
        </w:rPr>
        <w:t>Д</w:t>
      </w:r>
      <w:r>
        <w:t></w:t>
      </w:r>
      <w:r>
        <w:t></w:t>
      </w:r>
      <w:r>
        <w:rPr>
          <w:rFonts w:hint="eastAsia"/>
        </w:rPr>
        <w:t>Тетериної</w:t>
      </w:r>
      <w:r>
        <w:t></w:t>
      </w:r>
      <w:r>
        <w:t></w:t>
      </w:r>
      <w:r>
        <w:rPr>
          <w:rFonts w:hint="eastAsia"/>
        </w:rPr>
        <w:t>Л</w:t>
      </w:r>
      <w:r>
        <w:t></w:t>
      </w:r>
      <w:r>
        <w:t></w:t>
      </w:r>
      <w:r>
        <w:rPr>
          <w:rFonts w:hint="eastAsia"/>
        </w:rPr>
        <w:t>Ушкалова</w:t>
      </w:r>
      <w:r>
        <w:t></w:t>
      </w:r>
      <w:r>
        <w:t></w:t>
      </w:r>
      <w:r>
        <w:rPr>
          <w:rFonts w:hint="eastAsia"/>
        </w:rPr>
        <w:t>Д</w:t>
      </w:r>
      <w:r>
        <w:t></w:t>
      </w:r>
      <w:r>
        <w:t></w:t>
      </w:r>
      <w:r>
        <w:rPr>
          <w:rFonts w:hint="eastAsia"/>
        </w:rPr>
        <w:t>Чижевського</w:t>
      </w:r>
      <w:r>
        <w:t></w:t>
      </w:r>
    </w:p>
    <w:p w:rsidR="00D87124" w:rsidRDefault="00D87124" w:rsidP="00D87124">
      <w:r>
        <w:t></w:t>
      </w:r>
      <w:r>
        <w:t></w:t>
      </w:r>
      <w:r>
        <w:t></w:t>
      </w:r>
      <w:r>
        <w:rPr>
          <w:rFonts w:hint="eastAsia"/>
        </w:rPr>
        <w:t>Філософсько</w:t>
      </w:r>
      <w:r>
        <w:t></w:t>
      </w:r>
      <w:r>
        <w:rPr>
          <w:rFonts w:hint="eastAsia"/>
        </w:rPr>
        <w:t>релігієзнавча</w:t>
      </w:r>
      <w:r>
        <w:t></w:t>
      </w:r>
      <w:r>
        <w:rPr>
          <w:rFonts w:hint="eastAsia"/>
        </w:rPr>
        <w:t>значущість</w:t>
      </w:r>
      <w:r>
        <w:t></w:t>
      </w:r>
      <w:r>
        <w:rPr>
          <w:rFonts w:hint="eastAsia"/>
        </w:rPr>
        <w:t>релігійного</w:t>
      </w:r>
      <w:r>
        <w:t></w:t>
      </w:r>
      <w:r>
        <w:rPr>
          <w:rFonts w:hint="eastAsia"/>
        </w:rPr>
        <w:t>символізму</w:t>
      </w:r>
    </w:p>
    <w:p w:rsidR="00D87124" w:rsidRDefault="00D87124" w:rsidP="00D87124">
      <w:r>
        <w:rPr>
          <w:rFonts w:hint="eastAsia"/>
        </w:rPr>
        <w:t>Г</w:t>
      </w:r>
      <w:r>
        <w:t></w:t>
      </w:r>
      <w:r>
        <w:t></w:t>
      </w:r>
      <w:r>
        <w:rPr>
          <w:rFonts w:hint="eastAsia"/>
        </w:rPr>
        <w:t>Сковороди</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він</w:t>
      </w:r>
      <w:r>
        <w:t></w:t>
      </w:r>
      <w:r>
        <w:rPr>
          <w:rFonts w:hint="eastAsia"/>
        </w:rPr>
        <w:t>був</w:t>
      </w:r>
      <w:r>
        <w:t></w:t>
      </w:r>
      <w:r>
        <w:rPr>
          <w:rFonts w:hint="eastAsia"/>
        </w:rPr>
        <w:t>смислоутворюючим</w:t>
      </w:r>
      <w:r>
        <w:t></w:t>
      </w:r>
      <w:r>
        <w:rPr>
          <w:rFonts w:hint="eastAsia"/>
        </w:rPr>
        <w:t>феноменом</w:t>
      </w:r>
      <w:r>
        <w:t></w:t>
      </w:r>
      <w:r>
        <w:rPr>
          <w:rFonts w:hint="eastAsia"/>
        </w:rPr>
        <w:t>не</w:t>
      </w:r>
      <w:r>
        <w:t></w:t>
      </w:r>
      <w:r>
        <w:rPr>
          <w:rFonts w:hint="eastAsia"/>
        </w:rPr>
        <w:t>лише</w:t>
      </w:r>
    </w:p>
    <w:p w:rsidR="00D87124" w:rsidRDefault="00D87124" w:rsidP="00D87124">
      <w:r>
        <w:rPr>
          <w:rFonts w:hint="eastAsia"/>
        </w:rPr>
        <w:t>його</w:t>
      </w:r>
      <w:r>
        <w:t></w:t>
      </w:r>
      <w:r>
        <w:rPr>
          <w:rFonts w:hint="eastAsia"/>
        </w:rPr>
        <w:t>філософії</w:t>
      </w:r>
      <w:r>
        <w:t></w:t>
      </w:r>
      <w:r>
        <w:t></w:t>
      </w:r>
      <w:r>
        <w:rPr>
          <w:rFonts w:hint="eastAsia"/>
        </w:rPr>
        <w:t>а</w:t>
      </w:r>
      <w:r>
        <w:t></w:t>
      </w:r>
      <w:r>
        <w:rPr>
          <w:rFonts w:hint="eastAsia"/>
        </w:rPr>
        <w:t>й</w:t>
      </w:r>
      <w:r>
        <w:t></w:t>
      </w:r>
      <w:r>
        <w:rPr>
          <w:rFonts w:hint="eastAsia"/>
        </w:rPr>
        <w:t>ніс</w:t>
      </w:r>
      <w:r>
        <w:t></w:t>
      </w:r>
      <w:r>
        <w:rPr>
          <w:rFonts w:hint="eastAsia"/>
        </w:rPr>
        <w:t>у</w:t>
      </w:r>
      <w:r>
        <w:t></w:t>
      </w:r>
      <w:r>
        <w:rPr>
          <w:rFonts w:hint="eastAsia"/>
        </w:rPr>
        <w:t>собі</w:t>
      </w:r>
      <w:r>
        <w:t></w:t>
      </w:r>
      <w:r>
        <w:rPr>
          <w:rFonts w:hint="eastAsia"/>
        </w:rPr>
        <w:t>філософську</w:t>
      </w:r>
      <w:r>
        <w:t></w:t>
      </w:r>
      <w:r>
        <w:rPr>
          <w:rFonts w:hint="eastAsia"/>
        </w:rPr>
        <w:t>рефлексію</w:t>
      </w:r>
      <w:r>
        <w:t></w:t>
      </w:r>
      <w:r>
        <w:rPr>
          <w:rFonts w:hint="eastAsia"/>
        </w:rPr>
        <w:t>і</w:t>
      </w:r>
      <w:r>
        <w:t></w:t>
      </w:r>
      <w:r>
        <w:rPr>
          <w:rFonts w:hint="eastAsia"/>
        </w:rPr>
        <w:t>стиль</w:t>
      </w:r>
      <w:r>
        <w:t></w:t>
      </w:r>
      <w:r>
        <w:rPr>
          <w:rFonts w:hint="eastAsia"/>
        </w:rPr>
        <w:t>філософствування</w:t>
      </w:r>
    </w:p>
    <w:p w:rsidR="00D87124" w:rsidRDefault="00D87124" w:rsidP="00D87124">
      <w:r>
        <w:rPr>
          <w:rFonts w:hint="eastAsia"/>
        </w:rPr>
        <w:t>своєї</w:t>
      </w:r>
      <w:r>
        <w:t></w:t>
      </w:r>
      <w:r>
        <w:rPr>
          <w:rFonts w:hint="eastAsia"/>
        </w:rPr>
        <w:t>епохи</w:t>
      </w:r>
      <w:r>
        <w:t></w:t>
      </w:r>
      <w:r>
        <w:t></w:t>
      </w:r>
      <w:r>
        <w:rPr>
          <w:rFonts w:hint="eastAsia"/>
        </w:rPr>
        <w:t>Релігійна</w:t>
      </w:r>
      <w:r>
        <w:t></w:t>
      </w:r>
      <w:r>
        <w:rPr>
          <w:rFonts w:hint="eastAsia"/>
        </w:rPr>
        <w:t>символіка</w:t>
      </w:r>
      <w:r>
        <w:t></w:t>
      </w:r>
      <w:r>
        <w:rPr>
          <w:rFonts w:hint="eastAsia"/>
        </w:rPr>
        <w:t>українського</w:t>
      </w:r>
      <w:r>
        <w:t></w:t>
      </w:r>
      <w:r>
        <w:rPr>
          <w:rFonts w:hint="eastAsia"/>
        </w:rPr>
        <w:t>філософа</w:t>
      </w:r>
      <w:r>
        <w:t></w:t>
      </w:r>
      <w:r>
        <w:t></w:t>
      </w:r>
      <w:r>
        <w:rPr>
          <w:rFonts w:hint="eastAsia"/>
        </w:rPr>
        <w:t>яка</w:t>
      </w:r>
      <w:r>
        <w:t></w:t>
      </w:r>
      <w:r>
        <w:rPr>
          <w:rFonts w:hint="eastAsia"/>
        </w:rPr>
        <w:t>довгий</w:t>
      </w:r>
      <w:r>
        <w:t></w:t>
      </w:r>
      <w:r>
        <w:rPr>
          <w:rFonts w:hint="eastAsia"/>
        </w:rPr>
        <w:t>час</w:t>
      </w:r>
      <w:r>
        <w:t></w:t>
      </w:r>
      <w:r>
        <w:rPr>
          <w:rFonts w:hint="eastAsia"/>
        </w:rPr>
        <w:t>була</w:t>
      </w:r>
      <w:r>
        <w:t></w:t>
      </w:r>
      <w:r>
        <w:rPr>
          <w:rFonts w:hint="eastAsia"/>
        </w:rPr>
        <w:t>поза</w:t>
      </w:r>
    </w:p>
    <w:p w:rsidR="00D87124" w:rsidRDefault="00D87124" w:rsidP="00D87124">
      <w:r>
        <w:rPr>
          <w:rFonts w:hint="eastAsia"/>
        </w:rPr>
        <w:t>увагою</w:t>
      </w:r>
      <w:r>
        <w:t></w:t>
      </w:r>
      <w:r>
        <w:rPr>
          <w:rFonts w:hint="eastAsia"/>
        </w:rPr>
        <w:t>релігійно</w:t>
      </w:r>
      <w:r>
        <w:t></w:t>
      </w:r>
      <w:r>
        <w:rPr>
          <w:rFonts w:hint="eastAsia"/>
        </w:rPr>
        <w:t>філософських</w:t>
      </w:r>
      <w:r>
        <w:t></w:t>
      </w:r>
      <w:r>
        <w:rPr>
          <w:rFonts w:hint="eastAsia"/>
        </w:rPr>
        <w:t>досліджень</w:t>
      </w:r>
      <w:r>
        <w:t></w:t>
      </w:r>
      <w:r>
        <w:t></w:t>
      </w:r>
      <w:r>
        <w:rPr>
          <w:rFonts w:hint="eastAsia"/>
        </w:rPr>
        <w:t>сьогодні</w:t>
      </w:r>
      <w:r>
        <w:t></w:t>
      </w:r>
      <w:r>
        <w:rPr>
          <w:rFonts w:hint="eastAsia"/>
        </w:rPr>
        <w:t>набуває</w:t>
      </w:r>
      <w:r>
        <w:t></w:t>
      </w:r>
      <w:r>
        <w:rPr>
          <w:rFonts w:hint="eastAsia"/>
        </w:rPr>
        <w:t>особливої</w:t>
      </w:r>
    </w:p>
    <w:p w:rsidR="00D87124" w:rsidRDefault="00D87124" w:rsidP="00D87124">
      <w:r>
        <w:rPr>
          <w:rFonts w:hint="eastAsia"/>
        </w:rPr>
        <w:t>актуальності</w:t>
      </w:r>
      <w:r>
        <w:t></w:t>
      </w:r>
      <w:r>
        <w:rPr>
          <w:rFonts w:hint="eastAsia"/>
        </w:rPr>
        <w:t>як</w:t>
      </w:r>
      <w:r>
        <w:t></w:t>
      </w:r>
      <w:r>
        <w:rPr>
          <w:rFonts w:hint="eastAsia"/>
        </w:rPr>
        <w:t>приклад</w:t>
      </w:r>
      <w:r>
        <w:t></w:t>
      </w:r>
      <w:r>
        <w:rPr>
          <w:rFonts w:hint="eastAsia"/>
        </w:rPr>
        <w:t>досягнення</w:t>
      </w:r>
      <w:r>
        <w:t></w:t>
      </w:r>
      <w:r>
        <w:rPr>
          <w:rFonts w:hint="eastAsia"/>
        </w:rPr>
        <w:t>релігійними</w:t>
      </w:r>
      <w:r>
        <w:t></w:t>
      </w:r>
      <w:r>
        <w:rPr>
          <w:rFonts w:hint="eastAsia"/>
        </w:rPr>
        <w:t>засобами</w:t>
      </w:r>
      <w:r>
        <w:t></w:t>
      </w:r>
      <w:r>
        <w:rPr>
          <w:rFonts w:hint="eastAsia"/>
        </w:rPr>
        <w:t>раціональних</w:t>
      </w:r>
      <w:r>
        <w:t></w:t>
      </w:r>
      <w:r>
        <w:rPr>
          <w:rFonts w:hint="eastAsia"/>
        </w:rPr>
        <w:t>цілей</w:t>
      </w:r>
      <w:r>
        <w:t></w:t>
      </w:r>
    </w:p>
    <w:p w:rsidR="00D87124" w:rsidRDefault="00D87124" w:rsidP="00D87124">
      <w:r>
        <w:rPr>
          <w:rFonts w:hint="eastAsia"/>
        </w:rPr>
        <w:t>Він</w:t>
      </w:r>
      <w:r>
        <w:t></w:t>
      </w:r>
      <w:r>
        <w:rPr>
          <w:rFonts w:hint="eastAsia"/>
        </w:rPr>
        <w:t>вважав</w:t>
      </w:r>
      <w:r>
        <w:t></w:t>
      </w:r>
      <w:r>
        <w:t></w:t>
      </w:r>
      <w:r>
        <w:rPr>
          <w:rFonts w:hint="eastAsia"/>
        </w:rPr>
        <w:t>що</w:t>
      </w:r>
      <w:r>
        <w:t></w:t>
      </w:r>
      <w:r>
        <w:rPr>
          <w:rFonts w:hint="eastAsia"/>
        </w:rPr>
        <w:t>догматична</w:t>
      </w:r>
      <w:r>
        <w:t></w:t>
      </w:r>
      <w:r>
        <w:rPr>
          <w:rFonts w:hint="eastAsia"/>
        </w:rPr>
        <w:t>форма</w:t>
      </w:r>
      <w:r>
        <w:t></w:t>
      </w:r>
      <w:r>
        <w:rPr>
          <w:rFonts w:hint="eastAsia"/>
        </w:rPr>
        <w:t>історичного</w:t>
      </w:r>
      <w:r>
        <w:t></w:t>
      </w:r>
      <w:r>
        <w:rPr>
          <w:rFonts w:hint="eastAsia"/>
        </w:rPr>
        <w:t>християнства</w:t>
      </w:r>
      <w:r>
        <w:t></w:t>
      </w:r>
      <w:r>
        <w:rPr>
          <w:rFonts w:hint="eastAsia"/>
        </w:rPr>
        <w:t>не</w:t>
      </w:r>
      <w:r>
        <w:t></w:t>
      </w:r>
      <w:r>
        <w:rPr>
          <w:rFonts w:hint="eastAsia"/>
        </w:rPr>
        <w:t>могла</w:t>
      </w:r>
    </w:p>
    <w:p w:rsidR="00D87124" w:rsidRDefault="00D87124" w:rsidP="00D87124">
      <w:r>
        <w:rPr>
          <w:rFonts w:hint="eastAsia"/>
        </w:rPr>
        <w:t>задовольняти</w:t>
      </w:r>
      <w:r>
        <w:t></w:t>
      </w:r>
      <w:r>
        <w:rPr>
          <w:rFonts w:hint="eastAsia"/>
        </w:rPr>
        <w:t>духовно</w:t>
      </w:r>
      <w:r>
        <w:t></w:t>
      </w:r>
      <w:r>
        <w:rPr>
          <w:rFonts w:hint="eastAsia"/>
        </w:rPr>
        <w:t>культурні</w:t>
      </w:r>
      <w:r>
        <w:t></w:t>
      </w:r>
      <w:r>
        <w:rPr>
          <w:rFonts w:hint="eastAsia"/>
        </w:rPr>
        <w:t>запити</w:t>
      </w:r>
      <w:r>
        <w:t></w:t>
      </w:r>
      <w:r>
        <w:rPr>
          <w:rFonts w:hint="eastAsia"/>
        </w:rPr>
        <w:t>епохи</w:t>
      </w:r>
      <w:r>
        <w:t></w:t>
      </w:r>
      <w:r>
        <w:t></w:t>
      </w:r>
      <w:r>
        <w:rPr>
          <w:rFonts w:hint="eastAsia"/>
        </w:rPr>
        <w:t>а</w:t>
      </w:r>
      <w:r>
        <w:t></w:t>
      </w:r>
      <w:r>
        <w:rPr>
          <w:rFonts w:hint="eastAsia"/>
        </w:rPr>
        <w:t>буквальне</w:t>
      </w:r>
      <w:r>
        <w:t></w:t>
      </w:r>
      <w:r>
        <w:rPr>
          <w:rFonts w:hint="eastAsia"/>
        </w:rPr>
        <w:t>тлумачення</w:t>
      </w:r>
      <w:r>
        <w:t></w:t>
      </w:r>
      <w:r>
        <w:rPr>
          <w:rFonts w:hint="eastAsia"/>
        </w:rPr>
        <w:t>Святого</w:t>
      </w:r>
    </w:p>
    <w:p w:rsidR="00D87124" w:rsidRDefault="00D87124" w:rsidP="00D87124">
      <w:r>
        <w:rPr>
          <w:rFonts w:hint="eastAsia"/>
        </w:rPr>
        <w:t>Письма</w:t>
      </w:r>
      <w:r>
        <w:t></w:t>
      </w:r>
      <w:r>
        <w:rPr>
          <w:rFonts w:hint="eastAsia"/>
        </w:rPr>
        <w:t>не</w:t>
      </w:r>
      <w:r>
        <w:t></w:t>
      </w:r>
      <w:r>
        <w:rPr>
          <w:rFonts w:hint="eastAsia"/>
        </w:rPr>
        <w:t>могло</w:t>
      </w:r>
      <w:r>
        <w:t></w:t>
      </w:r>
      <w:r>
        <w:rPr>
          <w:rFonts w:hint="eastAsia"/>
        </w:rPr>
        <w:t>подолати</w:t>
      </w:r>
      <w:r>
        <w:t></w:t>
      </w:r>
      <w:r>
        <w:rPr>
          <w:rFonts w:hint="eastAsia"/>
        </w:rPr>
        <w:t>емпіричні</w:t>
      </w:r>
      <w:r>
        <w:t></w:t>
      </w:r>
      <w:r>
        <w:rPr>
          <w:rFonts w:hint="eastAsia"/>
        </w:rPr>
        <w:t>стереотипи</w:t>
      </w:r>
      <w:r>
        <w:t></w:t>
      </w:r>
      <w:r>
        <w:rPr>
          <w:rFonts w:hint="eastAsia"/>
        </w:rPr>
        <w:t>думки</w:t>
      </w:r>
      <w:r>
        <w:t></w:t>
      </w:r>
      <w:r>
        <w:rPr>
          <w:rFonts w:hint="eastAsia"/>
        </w:rPr>
        <w:t>і</w:t>
      </w:r>
      <w:r>
        <w:t></w:t>
      </w:r>
      <w:r>
        <w:rPr>
          <w:rFonts w:hint="eastAsia"/>
        </w:rPr>
        <w:t>вивільнити</w:t>
      </w:r>
      <w:r>
        <w:t></w:t>
      </w:r>
      <w:r>
        <w:rPr>
          <w:rFonts w:hint="eastAsia"/>
        </w:rPr>
        <w:t>творчий</w:t>
      </w:r>
    </w:p>
    <w:p w:rsidR="00D87124" w:rsidRDefault="00D87124" w:rsidP="00D87124">
      <w:r>
        <w:rPr>
          <w:rFonts w:hint="eastAsia"/>
        </w:rPr>
        <w:t>потенціал</w:t>
      </w:r>
      <w:r>
        <w:t></w:t>
      </w:r>
      <w:r>
        <w:rPr>
          <w:rFonts w:hint="eastAsia"/>
        </w:rPr>
        <w:t>людини</w:t>
      </w:r>
      <w:r>
        <w:t></w:t>
      </w:r>
      <w:r>
        <w:t></w:t>
      </w:r>
      <w:r>
        <w:rPr>
          <w:rFonts w:hint="eastAsia"/>
        </w:rPr>
        <w:t>Для</w:t>
      </w:r>
      <w:r>
        <w:t></w:t>
      </w:r>
      <w:r>
        <w:rPr>
          <w:rFonts w:hint="eastAsia"/>
        </w:rPr>
        <w:t>нього</w:t>
      </w:r>
      <w:r>
        <w:t></w:t>
      </w:r>
      <w:r>
        <w:rPr>
          <w:rFonts w:hint="eastAsia"/>
        </w:rPr>
        <w:t>воно</w:t>
      </w:r>
      <w:r>
        <w:t></w:t>
      </w:r>
      <w:r>
        <w:rPr>
          <w:rFonts w:hint="eastAsia"/>
        </w:rPr>
        <w:t>не</w:t>
      </w:r>
      <w:r>
        <w:t></w:t>
      </w:r>
      <w:r>
        <w:rPr>
          <w:rFonts w:hint="eastAsia"/>
        </w:rPr>
        <w:t>стало</w:t>
      </w:r>
      <w:r>
        <w:t></w:t>
      </w:r>
      <w:r>
        <w:rPr>
          <w:rFonts w:hint="eastAsia"/>
        </w:rPr>
        <w:t>предметом</w:t>
      </w:r>
      <w:r>
        <w:t></w:t>
      </w:r>
      <w:r>
        <w:rPr>
          <w:rFonts w:hint="eastAsia"/>
        </w:rPr>
        <w:t>культового</w:t>
      </w:r>
      <w:r>
        <w:t></w:t>
      </w:r>
      <w:r>
        <w:rPr>
          <w:rFonts w:hint="eastAsia"/>
        </w:rPr>
        <w:t>поклоніння</w:t>
      </w:r>
      <w:r>
        <w:t></w:t>
      </w:r>
      <w:r>
        <w:t></w:t>
      </w:r>
      <w:r>
        <w:rPr>
          <w:rFonts w:hint="eastAsia"/>
        </w:rPr>
        <w:t>а</w:t>
      </w:r>
    </w:p>
    <w:p w:rsidR="00D87124" w:rsidRDefault="00D87124" w:rsidP="00D87124">
      <w:r>
        <w:rPr>
          <w:rFonts w:hint="eastAsia"/>
        </w:rPr>
        <w:t>послужило</w:t>
      </w:r>
      <w:r>
        <w:t></w:t>
      </w:r>
      <w:r>
        <w:rPr>
          <w:rFonts w:hint="eastAsia"/>
        </w:rPr>
        <w:t>мотивом</w:t>
      </w:r>
      <w:r>
        <w:t></w:t>
      </w:r>
      <w:r>
        <w:rPr>
          <w:rFonts w:hint="eastAsia"/>
        </w:rPr>
        <w:t>до</w:t>
      </w:r>
      <w:r>
        <w:t></w:t>
      </w:r>
      <w:r>
        <w:rPr>
          <w:rFonts w:hint="eastAsia"/>
        </w:rPr>
        <w:t>справжнього</w:t>
      </w:r>
      <w:r>
        <w:t></w:t>
      </w:r>
      <w:r>
        <w:rPr>
          <w:rFonts w:hint="eastAsia"/>
        </w:rPr>
        <w:t>духовного</w:t>
      </w:r>
      <w:r>
        <w:t></w:t>
      </w:r>
      <w:r>
        <w:rPr>
          <w:rFonts w:hint="eastAsia"/>
        </w:rPr>
        <w:t>зростання</w:t>
      </w:r>
      <w:r>
        <w:t></w:t>
      </w:r>
      <w:r>
        <w:rPr>
          <w:rFonts w:hint="eastAsia"/>
        </w:rPr>
        <w:t>людини</w:t>
      </w:r>
      <w:r>
        <w:t></w:t>
      </w:r>
      <w:r>
        <w:rPr>
          <w:rFonts w:hint="eastAsia"/>
        </w:rPr>
        <w:t>на</w:t>
      </w:r>
      <w:r>
        <w:t></w:t>
      </w:r>
      <w:r>
        <w:rPr>
          <w:rFonts w:hint="eastAsia"/>
        </w:rPr>
        <w:t>принципах</w:t>
      </w:r>
    </w:p>
    <w:p w:rsidR="00D87124" w:rsidRDefault="00D87124" w:rsidP="00D87124">
      <w:r>
        <w:rPr>
          <w:rFonts w:hint="eastAsia"/>
        </w:rPr>
        <w:t>віри</w:t>
      </w:r>
      <w:r>
        <w:t></w:t>
      </w:r>
      <w:r>
        <w:t></w:t>
      </w:r>
      <w:r>
        <w:rPr>
          <w:rFonts w:hint="eastAsia"/>
        </w:rPr>
        <w:t>Філософ</w:t>
      </w:r>
      <w:r>
        <w:t></w:t>
      </w:r>
      <w:r>
        <w:rPr>
          <w:rFonts w:hint="eastAsia"/>
        </w:rPr>
        <w:t>гуманіст</w:t>
      </w:r>
      <w:r>
        <w:t></w:t>
      </w:r>
      <w:r>
        <w:t></w:t>
      </w:r>
      <w:r>
        <w:rPr>
          <w:rFonts w:hint="eastAsia"/>
        </w:rPr>
        <w:t>ретельно</w:t>
      </w:r>
      <w:r>
        <w:t></w:t>
      </w:r>
      <w:r>
        <w:rPr>
          <w:rFonts w:hint="eastAsia"/>
        </w:rPr>
        <w:t>вивчаючи</w:t>
      </w:r>
      <w:r>
        <w:t></w:t>
      </w:r>
      <w:r>
        <w:rPr>
          <w:rFonts w:hint="eastAsia"/>
        </w:rPr>
        <w:t>біблійні</w:t>
      </w:r>
      <w:r>
        <w:t></w:t>
      </w:r>
      <w:r>
        <w:rPr>
          <w:rFonts w:hint="eastAsia"/>
        </w:rPr>
        <w:t>тексти</w:t>
      </w:r>
      <w:r>
        <w:t></w:t>
      </w:r>
      <w:r>
        <w:t></w:t>
      </w:r>
      <w:r>
        <w:rPr>
          <w:rFonts w:hint="eastAsia"/>
        </w:rPr>
        <w:t>відзначав</w:t>
      </w:r>
      <w:r>
        <w:t></w:t>
      </w:r>
      <w:r>
        <w:t></w:t>
      </w:r>
      <w:r>
        <w:rPr>
          <w:rFonts w:hint="eastAsia"/>
        </w:rPr>
        <w:t>що</w:t>
      </w:r>
    </w:p>
    <w:p w:rsidR="00D87124" w:rsidRDefault="00D87124" w:rsidP="00D87124">
      <w:r>
        <w:rPr>
          <w:rFonts w:hint="eastAsia"/>
        </w:rPr>
        <w:t>відкриття</w:t>
      </w:r>
      <w:r>
        <w:t></w:t>
      </w:r>
      <w:r>
        <w:rPr>
          <w:rFonts w:hint="eastAsia"/>
        </w:rPr>
        <w:t>сакральних</w:t>
      </w:r>
      <w:r>
        <w:t></w:t>
      </w:r>
      <w:r>
        <w:rPr>
          <w:rFonts w:hint="eastAsia"/>
        </w:rPr>
        <w:t>істин</w:t>
      </w:r>
      <w:r>
        <w:t></w:t>
      </w:r>
      <w:r>
        <w:rPr>
          <w:rFonts w:hint="eastAsia"/>
        </w:rPr>
        <w:t>відбувається</w:t>
      </w:r>
      <w:r>
        <w:t></w:t>
      </w:r>
      <w:r>
        <w:rPr>
          <w:rFonts w:hint="eastAsia"/>
        </w:rPr>
        <w:t>не</w:t>
      </w:r>
      <w:r>
        <w:t></w:t>
      </w:r>
      <w:r>
        <w:rPr>
          <w:rFonts w:hint="eastAsia"/>
        </w:rPr>
        <w:t>під</w:t>
      </w:r>
      <w:r>
        <w:t></w:t>
      </w:r>
      <w:r>
        <w:rPr>
          <w:rFonts w:hint="eastAsia"/>
        </w:rPr>
        <w:t>рішучим</w:t>
      </w:r>
      <w:r>
        <w:t></w:t>
      </w:r>
      <w:r>
        <w:rPr>
          <w:rFonts w:hint="eastAsia"/>
        </w:rPr>
        <w:t>впливом</w:t>
      </w:r>
      <w:r>
        <w:t></w:t>
      </w:r>
      <w:r>
        <w:rPr>
          <w:rFonts w:hint="eastAsia"/>
        </w:rPr>
        <w:t>церковної</w:t>
      </w:r>
    </w:p>
    <w:p w:rsidR="00D87124" w:rsidRDefault="00D87124" w:rsidP="00D87124">
      <w:r>
        <w:rPr>
          <w:rFonts w:hint="eastAsia"/>
        </w:rPr>
        <w:t>догматики</w:t>
      </w:r>
      <w:r>
        <w:t></w:t>
      </w:r>
      <w:r>
        <w:rPr>
          <w:rFonts w:hint="eastAsia"/>
        </w:rPr>
        <w:t>та</w:t>
      </w:r>
      <w:r>
        <w:t></w:t>
      </w:r>
      <w:r>
        <w:rPr>
          <w:rFonts w:hint="eastAsia"/>
        </w:rPr>
        <w:t>інституційної</w:t>
      </w:r>
      <w:r>
        <w:t></w:t>
      </w:r>
      <w:r>
        <w:rPr>
          <w:rFonts w:hint="eastAsia"/>
        </w:rPr>
        <w:t>релігійності</w:t>
      </w:r>
      <w:r>
        <w:t></w:t>
      </w:r>
      <w:r>
        <w:t></w:t>
      </w:r>
      <w:r>
        <w:rPr>
          <w:rFonts w:hint="eastAsia"/>
        </w:rPr>
        <w:t>а</w:t>
      </w:r>
      <w:r>
        <w:t></w:t>
      </w:r>
      <w:r>
        <w:rPr>
          <w:rFonts w:hint="eastAsia"/>
        </w:rPr>
        <w:t>в</w:t>
      </w:r>
      <w:r>
        <w:t></w:t>
      </w:r>
      <w:r>
        <w:rPr>
          <w:rFonts w:hint="eastAsia"/>
        </w:rPr>
        <w:t>синтетичній</w:t>
      </w:r>
      <w:r>
        <w:t></w:t>
      </w:r>
      <w:r>
        <w:rPr>
          <w:rFonts w:hint="eastAsia"/>
        </w:rPr>
        <w:t>єдності</w:t>
      </w:r>
      <w:r>
        <w:t></w:t>
      </w:r>
      <w:r>
        <w:rPr>
          <w:rFonts w:hint="eastAsia"/>
        </w:rPr>
        <w:t>всіх</w:t>
      </w:r>
      <w:r>
        <w:t></w:t>
      </w:r>
      <w:r>
        <w:rPr>
          <w:rFonts w:hint="eastAsia"/>
        </w:rPr>
        <w:t>видів</w:t>
      </w:r>
    </w:p>
    <w:p w:rsidR="00D87124" w:rsidRDefault="00D87124" w:rsidP="00D87124">
      <w:r>
        <w:rPr>
          <w:rFonts w:hint="eastAsia"/>
        </w:rPr>
        <w:t>духовної</w:t>
      </w:r>
      <w:r>
        <w:t></w:t>
      </w:r>
      <w:r>
        <w:rPr>
          <w:rFonts w:hint="eastAsia"/>
        </w:rPr>
        <w:t>діяльності</w:t>
      </w:r>
      <w:r>
        <w:t></w:t>
      </w:r>
      <w:r>
        <w:t></w:t>
      </w:r>
      <w:r>
        <w:rPr>
          <w:rFonts w:hint="eastAsia"/>
        </w:rPr>
        <w:t>особистого</w:t>
      </w:r>
      <w:r>
        <w:t></w:t>
      </w:r>
      <w:r>
        <w:rPr>
          <w:rFonts w:hint="eastAsia"/>
        </w:rPr>
        <w:t>життєвого</w:t>
      </w:r>
      <w:r>
        <w:t></w:t>
      </w:r>
      <w:r>
        <w:rPr>
          <w:rFonts w:hint="eastAsia"/>
        </w:rPr>
        <w:t>досвіду</w:t>
      </w:r>
      <w:r>
        <w:t></w:t>
      </w:r>
      <w:r>
        <w:rPr>
          <w:rFonts w:hint="eastAsia"/>
        </w:rPr>
        <w:t>та</w:t>
      </w:r>
      <w:r>
        <w:t></w:t>
      </w:r>
      <w:r>
        <w:rPr>
          <w:rFonts w:hint="eastAsia"/>
        </w:rPr>
        <w:t>власного</w:t>
      </w:r>
      <w:r>
        <w:t></w:t>
      </w:r>
      <w:r>
        <w:rPr>
          <w:rFonts w:hint="eastAsia"/>
        </w:rPr>
        <w:t>внутрішнього</w:t>
      </w:r>
    </w:p>
    <w:p w:rsidR="00D87124" w:rsidRDefault="00D87124" w:rsidP="00D87124">
      <w:r>
        <w:rPr>
          <w:rFonts w:hint="eastAsia"/>
        </w:rPr>
        <w:t>відчуття</w:t>
      </w:r>
      <w:r>
        <w:t></w:t>
      </w:r>
      <w:r>
        <w:rPr>
          <w:rFonts w:hint="eastAsia"/>
        </w:rPr>
        <w:t>достовірності</w:t>
      </w:r>
      <w:r>
        <w:t></w:t>
      </w:r>
      <w:r>
        <w:t></w:t>
      </w:r>
      <w:r>
        <w:rPr>
          <w:rFonts w:hint="eastAsia"/>
        </w:rPr>
        <w:t>Він</w:t>
      </w:r>
      <w:r>
        <w:t></w:t>
      </w:r>
      <w:r>
        <w:rPr>
          <w:rFonts w:hint="eastAsia"/>
        </w:rPr>
        <w:t>вказував</w:t>
      </w:r>
      <w:r>
        <w:t></w:t>
      </w:r>
      <w:r>
        <w:rPr>
          <w:rFonts w:hint="eastAsia"/>
        </w:rPr>
        <w:t>на</w:t>
      </w:r>
      <w:r>
        <w:t></w:t>
      </w:r>
      <w:r>
        <w:rPr>
          <w:rFonts w:hint="eastAsia"/>
        </w:rPr>
        <w:t>обмеженість</w:t>
      </w:r>
      <w:r>
        <w:t></w:t>
      </w:r>
      <w:r>
        <w:rPr>
          <w:rFonts w:hint="eastAsia"/>
        </w:rPr>
        <w:t>офіційно</w:t>
      </w:r>
      <w:r>
        <w:t></w:t>
      </w:r>
      <w:r>
        <w:rPr>
          <w:rFonts w:hint="eastAsia"/>
        </w:rPr>
        <w:t>літературної</w:t>
      </w:r>
      <w:r>
        <w:t></w:t>
      </w:r>
    </w:p>
    <w:p w:rsidR="00D87124" w:rsidRDefault="00D87124" w:rsidP="00D87124">
      <w:r>
        <w:t></w:t>
      </w:r>
      <w:r>
        <w:t></w:t>
      </w:r>
      <w:r>
        <w:t></w:t>
      </w:r>
    </w:p>
    <w:p w:rsidR="00D87124" w:rsidRDefault="00D87124" w:rsidP="00D87124">
      <w:r>
        <w:rPr>
          <w:rFonts w:hint="eastAsia"/>
        </w:rPr>
        <w:t>інтерпретації</w:t>
      </w:r>
      <w:r>
        <w:t></w:t>
      </w:r>
      <w:r>
        <w:rPr>
          <w:rFonts w:hint="eastAsia"/>
        </w:rPr>
        <w:t>Святого</w:t>
      </w:r>
      <w:r>
        <w:t></w:t>
      </w:r>
      <w:r>
        <w:rPr>
          <w:rFonts w:hint="eastAsia"/>
        </w:rPr>
        <w:t>Послання</w:t>
      </w:r>
      <w:r>
        <w:t></w:t>
      </w:r>
      <w:r>
        <w:rPr>
          <w:rFonts w:hint="eastAsia"/>
        </w:rPr>
        <w:t>і</w:t>
      </w:r>
      <w:r>
        <w:t></w:t>
      </w:r>
      <w:r>
        <w:rPr>
          <w:rFonts w:hint="eastAsia"/>
        </w:rPr>
        <w:t>не</w:t>
      </w:r>
      <w:r>
        <w:t></w:t>
      </w:r>
      <w:r>
        <w:rPr>
          <w:rFonts w:hint="eastAsia"/>
        </w:rPr>
        <w:t>приймав</w:t>
      </w:r>
      <w:r>
        <w:t></w:t>
      </w:r>
      <w:r>
        <w:rPr>
          <w:rFonts w:hint="eastAsia"/>
        </w:rPr>
        <w:t>формальне</w:t>
      </w:r>
      <w:r>
        <w:t></w:t>
      </w:r>
      <w:r>
        <w:rPr>
          <w:rFonts w:hint="eastAsia"/>
        </w:rPr>
        <w:t>визнання</w:t>
      </w:r>
      <w:r>
        <w:t></w:t>
      </w:r>
      <w:r>
        <w:rPr>
          <w:rFonts w:hint="eastAsia"/>
        </w:rPr>
        <w:t>Біблії</w:t>
      </w:r>
      <w:r>
        <w:t></w:t>
      </w:r>
      <w:r>
        <w:rPr>
          <w:rFonts w:hint="eastAsia"/>
        </w:rPr>
        <w:t>як</w:t>
      </w:r>
    </w:p>
    <w:p w:rsidR="00D87124" w:rsidRDefault="00D87124" w:rsidP="00D87124">
      <w:r>
        <w:rPr>
          <w:rFonts w:hint="eastAsia"/>
        </w:rPr>
        <w:t>реальної</w:t>
      </w:r>
      <w:r>
        <w:t></w:t>
      </w:r>
      <w:r>
        <w:rPr>
          <w:rFonts w:hint="eastAsia"/>
        </w:rPr>
        <w:t>історії</w:t>
      </w:r>
      <w:r>
        <w:t></w:t>
      </w:r>
      <w:r>
        <w:rPr>
          <w:rFonts w:hint="eastAsia"/>
        </w:rPr>
        <w:t>становлення</w:t>
      </w:r>
      <w:r>
        <w:t></w:t>
      </w:r>
      <w:r>
        <w:rPr>
          <w:rFonts w:hint="eastAsia"/>
        </w:rPr>
        <w:t>світу</w:t>
      </w:r>
      <w:r>
        <w:t></w:t>
      </w:r>
      <w:r>
        <w:rPr>
          <w:rFonts w:hint="eastAsia"/>
        </w:rPr>
        <w:t>і</w:t>
      </w:r>
      <w:r>
        <w:t></w:t>
      </w:r>
      <w:r>
        <w:rPr>
          <w:rFonts w:hint="eastAsia"/>
        </w:rPr>
        <w:t>людини</w:t>
      </w:r>
      <w:r>
        <w:t></w:t>
      </w:r>
      <w:r>
        <w:t></w:t>
      </w:r>
      <w:r>
        <w:rPr>
          <w:rFonts w:hint="eastAsia"/>
        </w:rPr>
        <w:t>Для</w:t>
      </w:r>
      <w:r>
        <w:t></w:t>
      </w:r>
      <w:r>
        <w:rPr>
          <w:rFonts w:hint="eastAsia"/>
        </w:rPr>
        <w:t>нього</w:t>
      </w:r>
      <w:r>
        <w:t></w:t>
      </w:r>
      <w:r>
        <w:rPr>
          <w:rFonts w:hint="eastAsia"/>
        </w:rPr>
        <w:t>всі</w:t>
      </w:r>
      <w:r>
        <w:t></w:t>
      </w:r>
      <w:r>
        <w:rPr>
          <w:rFonts w:hint="eastAsia"/>
        </w:rPr>
        <w:t>книги</w:t>
      </w:r>
      <w:r>
        <w:t></w:t>
      </w:r>
      <w:r>
        <w:rPr>
          <w:rFonts w:hint="eastAsia"/>
        </w:rPr>
        <w:t>Біблії</w:t>
      </w:r>
      <w:r>
        <w:t></w:t>
      </w:r>
      <w:r>
        <w:t></w:t>
      </w:r>
      <w:r>
        <w:rPr>
          <w:rFonts w:hint="eastAsia"/>
        </w:rPr>
        <w:t>розповіді</w:t>
      </w:r>
    </w:p>
    <w:p w:rsidR="00D87124" w:rsidRDefault="00D87124" w:rsidP="00D87124">
      <w:r>
        <w:rPr>
          <w:rFonts w:hint="eastAsia"/>
        </w:rPr>
        <w:t>апостолів</w:t>
      </w:r>
      <w:r>
        <w:t></w:t>
      </w:r>
      <w:r>
        <w:rPr>
          <w:rFonts w:hint="eastAsia"/>
        </w:rPr>
        <w:t>були</w:t>
      </w:r>
      <w:r>
        <w:t></w:t>
      </w:r>
      <w:r>
        <w:rPr>
          <w:rFonts w:hint="eastAsia"/>
        </w:rPr>
        <w:t>лише</w:t>
      </w:r>
      <w:r>
        <w:t></w:t>
      </w:r>
      <w:r>
        <w:rPr>
          <w:rFonts w:hint="eastAsia"/>
        </w:rPr>
        <w:t>символами</w:t>
      </w:r>
      <w:r>
        <w:t></w:t>
      </w:r>
      <w:r>
        <w:t></w:t>
      </w:r>
      <w:r>
        <w:rPr>
          <w:rFonts w:hint="eastAsia"/>
        </w:rPr>
        <w:t>які</w:t>
      </w:r>
      <w:r>
        <w:t></w:t>
      </w:r>
      <w:r>
        <w:rPr>
          <w:rFonts w:hint="eastAsia"/>
        </w:rPr>
        <w:t>він</w:t>
      </w:r>
      <w:r>
        <w:t></w:t>
      </w:r>
      <w:r>
        <w:rPr>
          <w:rFonts w:hint="eastAsia"/>
        </w:rPr>
        <w:t>використовував</w:t>
      </w:r>
      <w:r>
        <w:t></w:t>
      </w:r>
      <w:r>
        <w:rPr>
          <w:rFonts w:hint="eastAsia"/>
        </w:rPr>
        <w:t>для</w:t>
      </w:r>
      <w:r>
        <w:t></w:t>
      </w:r>
      <w:r>
        <w:rPr>
          <w:rFonts w:hint="eastAsia"/>
        </w:rPr>
        <w:t>пояснення</w:t>
      </w:r>
      <w:r>
        <w:t></w:t>
      </w:r>
      <w:r>
        <w:rPr>
          <w:rFonts w:hint="eastAsia"/>
        </w:rPr>
        <w:t>власних</w:t>
      </w:r>
    </w:p>
    <w:p w:rsidR="00D87124" w:rsidRDefault="00D87124" w:rsidP="00D87124">
      <w:r>
        <w:rPr>
          <w:rFonts w:hint="eastAsia"/>
        </w:rPr>
        <w:t>релігійно</w:t>
      </w:r>
      <w:r>
        <w:t></w:t>
      </w:r>
      <w:r>
        <w:rPr>
          <w:rFonts w:hint="eastAsia"/>
        </w:rPr>
        <w:t>філософський</w:t>
      </w:r>
      <w:r>
        <w:t></w:t>
      </w:r>
      <w:r>
        <w:rPr>
          <w:rFonts w:hint="eastAsia"/>
        </w:rPr>
        <w:t>концепцій</w:t>
      </w:r>
      <w:r>
        <w:t></w:t>
      </w:r>
      <w:r>
        <w:t></w:t>
      </w:r>
      <w:r>
        <w:rPr>
          <w:rFonts w:hint="eastAsia"/>
        </w:rPr>
        <w:t>Таким</w:t>
      </w:r>
      <w:r>
        <w:t></w:t>
      </w:r>
      <w:r>
        <w:rPr>
          <w:rFonts w:hint="eastAsia"/>
        </w:rPr>
        <w:t>чином</w:t>
      </w:r>
      <w:r>
        <w:t></w:t>
      </w:r>
      <w:r>
        <w:t></w:t>
      </w:r>
      <w:r>
        <w:rPr>
          <w:rFonts w:hint="eastAsia"/>
        </w:rPr>
        <w:t>символічний</w:t>
      </w:r>
      <w:r>
        <w:t></w:t>
      </w:r>
      <w:r>
        <w:rPr>
          <w:rFonts w:hint="eastAsia"/>
        </w:rPr>
        <w:t>світ</w:t>
      </w:r>
      <w:r>
        <w:t></w:t>
      </w:r>
      <w:r>
        <w:rPr>
          <w:rFonts w:hint="eastAsia"/>
        </w:rPr>
        <w:t>Біблії</w:t>
      </w:r>
      <w:r>
        <w:t></w:t>
      </w:r>
      <w:r>
        <w:rPr>
          <w:rFonts w:hint="eastAsia"/>
        </w:rPr>
        <w:t>був</w:t>
      </w:r>
    </w:p>
    <w:p w:rsidR="00D87124" w:rsidRDefault="00D87124" w:rsidP="00D87124">
      <w:r>
        <w:rPr>
          <w:rFonts w:hint="eastAsia"/>
        </w:rPr>
        <w:t>дискурсивним</w:t>
      </w:r>
      <w:r>
        <w:t></w:t>
      </w:r>
      <w:r>
        <w:rPr>
          <w:rFonts w:hint="eastAsia"/>
        </w:rPr>
        <w:t>підґрунтям</w:t>
      </w:r>
      <w:r>
        <w:t></w:t>
      </w:r>
      <w:r>
        <w:rPr>
          <w:rFonts w:hint="eastAsia"/>
        </w:rPr>
        <w:t>для</w:t>
      </w:r>
      <w:r>
        <w:t></w:t>
      </w:r>
      <w:r>
        <w:rPr>
          <w:rFonts w:hint="eastAsia"/>
        </w:rPr>
        <w:t>релігійного</w:t>
      </w:r>
      <w:r>
        <w:t></w:t>
      </w:r>
      <w:r>
        <w:rPr>
          <w:rFonts w:hint="eastAsia"/>
        </w:rPr>
        <w:t>символізму</w:t>
      </w:r>
      <w:r>
        <w:t></w:t>
      </w:r>
      <w:r>
        <w:rPr>
          <w:rFonts w:hint="eastAsia"/>
        </w:rPr>
        <w:t>українського</w:t>
      </w:r>
      <w:r>
        <w:t></w:t>
      </w:r>
      <w:r>
        <w:rPr>
          <w:rFonts w:hint="eastAsia"/>
        </w:rPr>
        <w:t>мислителя</w:t>
      </w:r>
      <w:r>
        <w:t></w:t>
      </w:r>
      <w:r>
        <w:t></w:t>
      </w:r>
      <w:r>
        <w:rPr>
          <w:rFonts w:hint="eastAsia"/>
        </w:rPr>
        <w:t>на</w:t>
      </w:r>
    </w:p>
    <w:p w:rsidR="00D87124" w:rsidRDefault="00D87124" w:rsidP="00D87124">
      <w:r>
        <w:rPr>
          <w:rFonts w:hint="eastAsia"/>
        </w:rPr>
        <w:t>основі</w:t>
      </w:r>
      <w:r>
        <w:t></w:t>
      </w:r>
      <w:r>
        <w:rPr>
          <w:rFonts w:hint="eastAsia"/>
        </w:rPr>
        <w:t>якого</w:t>
      </w:r>
      <w:r>
        <w:t></w:t>
      </w:r>
      <w:r>
        <w:rPr>
          <w:rFonts w:hint="eastAsia"/>
        </w:rPr>
        <w:t>він</w:t>
      </w:r>
      <w:r>
        <w:t></w:t>
      </w:r>
      <w:r>
        <w:rPr>
          <w:rFonts w:hint="eastAsia"/>
        </w:rPr>
        <w:t>створив</w:t>
      </w:r>
      <w:r>
        <w:t></w:t>
      </w:r>
      <w:r>
        <w:rPr>
          <w:rFonts w:hint="eastAsia"/>
        </w:rPr>
        <w:t>індивідуально</w:t>
      </w:r>
      <w:r>
        <w:t></w:t>
      </w:r>
      <w:r>
        <w:rPr>
          <w:rFonts w:hint="eastAsia"/>
        </w:rPr>
        <w:t>авторське</w:t>
      </w:r>
      <w:r>
        <w:t></w:t>
      </w:r>
      <w:r>
        <w:rPr>
          <w:rFonts w:hint="eastAsia"/>
        </w:rPr>
        <w:t>тлумачення</w:t>
      </w:r>
      <w:r>
        <w:t></w:t>
      </w:r>
      <w:r>
        <w:rPr>
          <w:rFonts w:hint="eastAsia"/>
        </w:rPr>
        <w:t>Святого</w:t>
      </w:r>
      <w:r>
        <w:t></w:t>
      </w:r>
      <w:r>
        <w:rPr>
          <w:rFonts w:hint="eastAsia"/>
        </w:rPr>
        <w:t>Письма</w:t>
      </w:r>
      <w:r>
        <w:t></w:t>
      </w:r>
    </w:p>
    <w:p w:rsidR="00D87124" w:rsidRDefault="00D87124" w:rsidP="00D87124">
      <w:r>
        <w:t></w:t>
      </w:r>
      <w:r>
        <w:t></w:t>
      </w:r>
      <w:r>
        <w:t></w:t>
      </w:r>
      <w:r>
        <w:rPr>
          <w:rFonts w:hint="eastAsia"/>
        </w:rPr>
        <w:t>Релігійно</w:t>
      </w:r>
      <w:r>
        <w:t></w:t>
      </w:r>
      <w:r>
        <w:rPr>
          <w:rFonts w:hint="eastAsia"/>
        </w:rPr>
        <w:t>філософський</w:t>
      </w:r>
      <w:r>
        <w:t></w:t>
      </w:r>
      <w:r>
        <w:rPr>
          <w:rFonts w:hint="eastAsia"/>
        </w:rPr>
        <w:t>аналіз</w:t>
      </w:r>
      <w:r>
        <w:t></w:t>
      </w:r>
      <w:r>
        <w:rPr>
          <w:rFonts w:hint="eastAsia"/>
        </w:rPr>
        <w:t>понять</w:t>
      </w:r>
      <w:r>
        <w:t></w:t>
      </w:r>
      <w:r>
        <w:t></w:t>
      </w:r>
      <w:r>
        <w:rPr>
          <w:rFonts w:hint="eastAsia"/>
        </w:rPr>
        <w:t>символ</w:t>
      </w:r>
      <w:r>
        <w:t></w:t>
      </w:r>
      <w:r>
        <w:t></w:t>
      </w:r>
      <w:r>
        <w:t></w:t>
      </w:r>
      <w:r>
        <w:t></w:t>
      </w:r>
      <w:r>
        <w:rPr>
          <w:rFonts w:hint="eastAsia"/>
        </w:rPr>
        <w:t>релігійний</w:t>
      </w:r>
      <w:r>
        <w:t></w:t>
      </w:r>
      <w:r>
        <w:rPr>
          <w:rFonts w:hint="eastAsia"/>
        </w:rPr>
        <w:t>символ</w:t>
      </w:r>
      <w:r>
        <w:t></w:t>
      </w:r>
      <w:r>
        <w:t></w:t>
      </w:r>
    </w:p>
    <w:p w:rsidR="00D87124" w:rsidRDefault="00D87124" w:rsidP="00D87124">
      <w:r>
        <w:t></w:t>
      </w:r>
      <w:r>
        <w:rPr>
          <w:rFonts w:hint="eastAsia"/>
        </w:rPr>
        <w:t>символізм</w:t>
      </w:r>
      <w:r>
        <w:t></w:t>
      </w:r>
      <w:r>
        <w:t></w:t>
      </w:r>
      <w:r>
        <w:rPr>
          <w:rFonts w:hint="eastAsia"/>
        </w:rPr>
        <w:t>дає</w:t>
      </w:r>
      <w:r>
        <w:t></w:t>
      </w:r>
      <w:r>
        <w:rPr>
          <w:rFonts w:hint="eastAsia"/>
        </w:rPr>
        <w:t>можливість</w:t>
      </w:r>
      <w:r>
        <w:t></w:t>
      </w:r>
      <w:r>
        <w:rPr>
          <w:rFonts w:hint="eastAsia"/>
        </w:rPr>
        <w:t>зрозуміти</w:t>
      </w:r>
      <w:r>
        <w:t></w:t>
      </w:r>
      <w:r>
        <w:rPr>
          <w:rFonts w:hint="eastAsia"/>
        </w:rPr>
        <w:t>проблему</w:t>
      </w:r>
      <w:r>
        <w:t></w:t>
      </w:r>
      <w:r>
        <w:rPr>
          <w:rFonts w:hint="eastAsia"/>
        </w:rPr>
        <w:t>культурного</w:t>
      </w:r>
      <w:r>
        <w:t></w:t>
      </w:r>
      <w:r>
        <w:rPr>
          <w:rFonts w:hint="eastAsia"/>
        </w:rPr>
        <w:t>розвитку</w:t>
      </w:r>
      <w:r>
        <w:t></w:t>
      </w:r>
      <w:r>
        <w:rPr>
          <w:rFonts w:hint="eastAsia"/>
        </w:rPr>
        <w:t>людини</w:t>
      </w:r>
      <w:r>
        <w:t></w:t>
      </w:r>
    </w:p>
    <w:p w:rsidR="00D87124" w:rsidRDefault="00D87124" w:rsidP="00D87124">
      <w:r>
        <w:rPr>
          <w:rFonts w:hint="eastAsia"/>
        </w:rPr>
        <w:t>охарактеризувати</w:t>
      </w:r>
      <w:r>
        <w:t></w:t>
      </w:r>
      <w:r>
        <w:rPr>
          <w:rFonts w:hint="eastAsia"/>
        </w:rPr>
        <w:t>її</w:t>
      </w:r>
      <w:r>
        <w:t></w:t>
      </w:r>
      <w:r>
        <w:rPr>
          <w:rFonts w:hint="eastAsia"/>
        </w:rPr>
        <w:t>внутрішній</w:t>
      </w:r>
      <w:r>
        <w:t></w:t>
      </w:r>
      <w:r>
        <w:rPr>
          <w:rFonts w:hint="eastAsia"/>
        </w:rPr>
        <w:t>світ</w:t>
      </w:r>
      <w:r>
        <w:t></w:t>
      </w:r>
      <w:r>
        <w:t></w:t>
      </w:r>
      <w:r>
        <w:rPr>
          <w:rFonts w:hint="eastAsia"/>
        </w:rPr>
        <w:t>з’ясувати</w:t>
      </w:r>
      <w:r>
        <w:t></w:t>
      </w:r>
      <w:r>
        <w:rPr>
          <w:rFonts w:hint="eastAsia"/>
        </w:rPr>
        <w:t>феномен</w:t>
      </w:r>
      <w:r>
        <w:t></w:t>
      </w:r>
      <w:r>
        <w:rPr>
          <w:rFonts w:hint="eastAsia"/>
        </w:rPr>
        <w:t>внутрішньої</w:t>
      </w:r>
      <w:r>
        <w:t></w:t>
      </w:r>
      <w:r>
        <w:rPr>
          <w:rFonts w:hint="eastAsia"/>
        </w:rPr>
        <w:t>людської</w:t>
      </w:r>
    </w:p>
    <w:p w:rsidR="00D87124" w:rsidRDefault="00D87124" w:rsidP="00D87124">
      <w:r>
        <w:rPr>
          <w:rFonts w:hint="eastAsia"/>
        </w:rPr>
        <w:t>природи</w:t>
      </w:r>
      <w:r>
        <w:t></w:t>
      </w:r>
      <w:r>
        <w:t></w:t>
      </w:r>
      <w:r>
        <w:rPr>
          <w:rFonts w:hint="eastAsia"/>
        </w:rPr>
        <w:t>збагнути</w:t>
      </w:r>
      <w:r>
        <w:t></w:t>
      </w:r>
      <w:r>
        <w:rPr>
          <w:rFonts w:hint="eastAsia"/>
        </w:rPr>
        <w:t>релігійно</w:t>
      </w:r>
      <w:r>
        <w:t></w:t>
      </w:r>
      <w:r>
        <w:rPr>
          <w:rFonts w:hint="eastAsia"/>
        </w:rPr>
        <w:t>трансцендентні</w:t>
      </w:r>
      <w:r>
        <w:t></w:t>
      </w:r>
      <w:r>
        <w:rPr>
          <w:rFonts w:hint="eastAsia"/>
        </w:rPr>
        <w:t>почуття</w:t>
      </w:r>
      <w:r>
        <w:t></w:t>
      </w:r>
      <w:r>
        <w:rPr>
          <w:rFonts w:hint="eastAsia"/>
        </w:rPr>
        <w:t>індивіда</w:t>
      </w:r>
      <w:r>
        <w:t></w:t>
      </w:r>
      <w:r>
        <w:t></w:t>
      </w:r>
      <w:r>
        <w:rPr>
          <w:rFonts w:hint="eastAsia"/>
        </w:rPr>
        <w:t>Уведений</w:t>
      </w:r>
      <w:r>
        <w:t></w:t>
      </w:r>
      <w:r>
        <w:rPr>
          <w:rFonts w:hint="eastAsia"/>
        </w:rPr>
        <w:t>в</w:t>
      </w:r>
    </w:p>
    <w:p w:rsidR="00D87124" w:rsidRDefault="00D87124" w:rsidP="00D87124">
      <w:r>
        <w:rPr>
          <w:rFonts w:hint="eastAsia"/>
        </w:rPr>
        <w:t>контекст</w:t>
      </w:r>
      <w:r>
        <w:t></w:t>
      </w:r>
      <w:r>
        <w:rPr>
          <w:rFonts w:hint="eastAsia"/>
        </w:rPr>
        <w:t>філософської</w:t>
      </w:r>
      <w:r>
        <w:t></w:t>
      </w:r>
      <w:r>
        <w:rPr>
          <w:rFonts w:hint="eastAsia"/>
        </w:rPr>
        <w:t>рефлексії</w:t>
      </w:r>
      <w:r>
        <w:t></w:t>
      </w:r>
      <w:r>
        <w:rPr>
          <w:rFonts w:hint="eastAsia"/>
        </w:rPr>
        <w:t>релігійний</w:t>
      </w:r>
      <w:r>
        <w:t></w:t>
      </w:r>
      <w:r>
        <w:rPr>
          <w:rFonts w:hint="eastAsia"/>
        </w:rPr>
        <w:t>символ</w:t>
      </w:r>
      <w:r>
        <w:t></w:t>
      </w:r>
      <w:r>
        <w:rPr>
          <w:rFonts w:hint="eastAsia"/>
        </w:rPr>
        <w:t>трактується</w:t>
      </w:r>
      <w:r>
        <w:t></w:t>
      </w:r>
      <w:r>
        <w:rPr>
          <w:rFonts w:hint="eastAsia"/>
        </w:rPr>
        <w:t>українським</w:t>
      </w:r>
    </w:p>
    <w:p w:rsidR="00D87124" w:rsidRDefault="00D87124" w:rsidP="00D87124">
      <w:r>
        <w:rPr>
          <w:rFonts w:hint="eastAsia"/>
        </w:rPr>
        <w:t>філософом</w:t>
      </w:r>
      <w:r>
        <w:t></w:t>
      </w:r>
      <w:r>
        <w:rPr>
          <w:rFonts w:hint="eastAsia"/>
        </w:rPr>
        <w:t>як</w:t>
      </w:r>
      <w:r>
        <w:t></w:t>
      </w:r>
      <w:r>
        <w:rPr>
          <w:rFonts w:hint="eastAsia"/>
        </w:rPr>
        <w:t>пізнавальне</w:t>
      </w:r>
      <w:r>
        <w:t></w:t>
      </w:r>
      <w:r>
        <w:rPr>
          <w:rFonts w:hint="eastAsia"/>
        </w:rPr>
        <w:t>поняття</w:t>
      </w:r>
      <w:r>
        <w:t></w:t>
      </w:r>
      <w:r>
        <w:rPr>
          <w:rFonts w:hint="eastAsia"/>
        </w:rPr>
        <w:t>і</w:t>
      </w:r>
      <w:r>
        <w:t></w:t>
      </w:r>
      <w:r>
        <w:rPr>
          <w:rFonts w:hint="eastAsia"/>
        </w:rPr>
        <w:t>носій</w:t>
      </w:r>
      <w:r>
        <w:t></w:t>
      </w:r>
      <w:r>
        <w:rPr>
          <w:rFonts w:hint="eastAsia"/>
        </w:rPr>
        <w:t>духовно</w:t>
      </w:r>
      <w:r>
        <w:t></w:t>
      </w:r>
      <w:r>
        <w:rPr>
          <w:rFonts w:hint="eastAsia"/>
        </w:rPr>
        <w:t>чуттєвого</w:t>
      </w:r>
      <w:r>
        <w:t></w:t>
      </w:r>
      <w:r>
        <w:rPr>
          <w:rFonts w:hint="eastAsia"/>
        </w:rPr>
        <w:t>досвіду</w:t>
      </w:r>
      <w:r>
        <w:t></w:t>
      </w:r>
      <w:r>
        <w:t></w:t>
      </w:r>
      <w:r>
        <w:rPr>
          <w:rFonts w:hint="eastAsia"/>
        </w:rPr>
        <w:t>на</w:t>
      </w:r>
      <w:r>
        <w:t></w:t>
      </w:r>
      <w:r>
        <w:rPr>
          <w:rFonts w:hint="eastAsia"/>
        </w:rPr>
        <w:t>основі</w:t>
      </w:r>
    </w:p>
    <w:p w:rsidR="00D87124" w:rsidRDefault="00D87124" w:rsidP="00D87124">
      <w:r>
        <w:rPr>
          <w:rFonts w:hint="eastAsia"/>
        </w:rPr>
        <w:t>якого</w:t>
      </w:r>
      <w:r>
        <w:t></w:t>
      </w:r>
      <w:r>
        <w:rPr>
          <w:rFonts w:hint="eastAsia"/>
        </w:rPr>
        <w:t>здійснюється</w:t>
      </w:r>
      <w:r>
        <w:t></w:t>
      </w:r>
      <w:r>
        <w:rPr>
          <w:rFonts w:hint="eastAsia"/>
        </w:rPr>
        <w:t>пошук</w:t>
      </w:r>
      <w:r>
        <w:t></w:t>
      </w:r>
      <w:r>
        <w:rPr>
          <w:rFonts w:hint="eastAsia"/>
        </w:rPr>
        <w:t>єдності</w:t>
      </w:r>
      <w:r>
        <w:t></w:t>
      </w:r>
      <w:r>
        <w:rPr>
          <w:rFonts w:hint="eastAsia"/>
        </w:rPr>
        <w:t>людської</w:t>
      </w:r>
      <w:r>
        <w:t></w:t>
      </w:r>
      <w:r>
        <w:rPr>
          <w:rFonts w:hint="eastAsia"/>
        </w:rPr>
        <w:t>і</w:t>
      </w:r>
      <w:r>
        <w:t></w:t>
      </w:r>
      <w:r>
        <w:rPr>
          <w:rFonts w:hint="eastAsia"/>
        </w:rPr>
        <w:t>божественної</w:t>
      </w:r>
      <w:r>
        <w:t></w:t>
      </w:r>
      <w:r>
        <w:rPr>
          <w:rFonts w:hint="eastAsia"/>
        </w:rPr>
        <w:t>сутності</w:t>
      </w:r>
      <w:r>
        <w:t></w:t>
      </w:r>
      <w:r>
        <w:t></w:t>
      </w:r>
      <w:r>
        <w:rPr>
          <w:rFonts w:hint="eastAsia"/>
        </w:rPr>
        <w:t>Релігійний</w:t>
      </w:r>
    </w:p>
    <w:p w:rsidR="00D87124" w:rsidRDefault="00D87124" w:rsidP="00D87124">
      <w:r>
        <w:rPr>
          <w:rFonts w:hint="eastAsia"/>
        </w:rPr>
        <w:t>символ</w:t>
      </w:r>
      <w:r>
        <w:t></w:t>
      </w:r>
      <w:r>
        <w:rPr>
          <w:rFonts w:hint="eastAsia"/>
        </w:rPr>
        <w:t>ніколи</w:t>
      </w:r>
      <w:r>
        <w:t></w:t>
      </w:r>
      <w:r>
        <w:rPr>
          <w:rFonts w:hint="eastAsia"/>
        </w:rPr>
        <w:t>не</w:t>
      </w:r>
      <w:r>
        <w:t></w:t>
      </w:r>
      <w:r>
        <w:rPr>
          <w:rFonts w:hint="eastAsia"/>
        </w:rPr>
        <w:t>зводиться</w:t>
      </w:r>
      <w:r>
        <w:t></w:t>
      </w:r>
      <w:r>
        <w:rPr>
          <w:rFonts w:hint="eastAsia"/>
        </w:rPr>
        <w:t>до</w:t>
      </w:r>
      <w:r>
        <w:t></w:t>
      </w:r>
      <w:r>
        <w:rPr>
          <w:rFonts w:hint="eastAsia"/>
        </w:rPr>
        <w:t>однієї</w:t>
      </w:r>
      <w:r>
        <w:t></w:t>
      </w:r>
      <w:r>
        <w:rPr>
          <w:rFonts w:hint="eastAsia"/>
        </w:rPr>
        <w:t>простої</w:t>
      </w:r>
      <w:r>
        <w:t></w:t>
      </w:r>
      <w:r>
        <w:rPr>
          <w:rFonts w:hint="eastAsia"/>
        </w:rPr>
        <w:t>формули</w:t>
      </w:r>
      <w:r>
        <w:t></w:t>
      </w:r>
      <w:r>
        <w:t></w:t>
      </w:r>
      <w:r>
        <w:rPr>
          <w:rFonts w:hint="eastAsia"/>
        </w:rPr>
        <w:t>а</w:t>
      </w:r>
      <w:r>
        <w:t></w:t>
      </w:r>
      <w:r>
        <w:rPr>
          <w:rFonts w:hint="eastAsia"/>
        </w:rPr>
        <w:t>завжди</w:t>
      </w:r>
      <w:r>
        <w:t></w:t>
      </w:r>
      <w:r>
        <w:rPr>
          <w:rFonts w:hint="eastAsia"/>
        </w:rPr>
        <w:t>віддзеркалює</w:t>
      </w:r>
    </w:p>
    <w:p w:rsidR="00D87124" w:rsidRDefault="00D87124" w:rsidP="00D87124">
      <w:r>
        <w:rPr>
          <w:rFonts w:hint="eastAsia"/>
        </w:rPr>
        <w:t>безліч</w:t>
      </w:r>
      <w:r>
        <w:t></w:t>
      </w:r>
      <w:r>
        <w:rPr>
          <w:rFonts w:hint="eastAsia"/>
        </w:rPr>
        <w:t>глибинних</w:t>
      </w:r>
      <w:r>
        <w:t></w:t>
      </w:r>
      <w:r>
        <w:rPr>
          <w:rFonts w:hint="eastAsia"/>
        </w:rPr>
        <w:t>смислів</w:t>
      </w:r>
      <w:r>
        <w:t></w:t>
      </w:r>
      <w:r>
        <w:t></w:t>
      </w:r>
      <w:r>
        <w:rPr>
          <w:rFonts w:hint="eastAsia"/>
        </w:rPr>
        <w:t>він</w:t>
      </w:r>
      <w:r>
        <w:t></w:t>
      </w:r>
      <w:r>
        <w:rPr>
          <w:rFonts w:hint="eastAsia"/>
        </w:rPr>
        <w:t>відображає</w:t>
      </w:r>
      <w:r>
        <w:t></w:t>
      </w:r>
      <w:r>
        <w:rPr>
          <w:rFonts w:hint="eastAsia"/>
        </w:rPr>
        <w:t>сакральну</w:t>
      </w:r>
      <w:r>
        <w:t></w:t>
      </w:r>
      <w:r>
        <w:rPr>
          <w:rFonts w:hint="eastAsia"/>
        </w:rPr>
        <w:t>сутність</w:t>
      </w:r>
      <w:r>
        <w:t></w:t>
      </w:r>
      <w:r>
        <w:rPr>
          <w:rFonts w:hint="eastAsia"/>
        </w:rPr>
        <w:t>певного</w:t>
      </w:r>
      <w:r>
        <w:t></w:t>
      </w:r>
      <w:r>
        <w:rPr>
          <w:rFonts w:hint="eastAsia"/>
        </w:rPr>
        <w:t>предмета</w:t>
      </w:r>
      <w:r>
        <w:t></w:t>
      </w:r>
    </w:p>
    <w:p w:rsidR="00D87124" w:rsidRDefault="00D87124" w:rsidP="00D87124">
      <w:r>
        <w:rPr>
          <w:rFonts w:hint="eastAsia"/>
        </w:rPr>
        <w:t>якою</w:t>
      </w:r>
      <w:r>
        <w:t></w:t>
      </w:r>
      <w:r>
        <w:rPr>
          <w:rFonts w:hint="eastAsia"/>
        </w:rPr>
        <w:t>сам</w:t>
      </w:r>
      <w:r>
        <w:t></w:t>
      </w:r>
      <w:r>
        <w:rPr>
          <w:rFonts w:hint="eastAsia"/>
        </w:rPr>
        <w:t>не</w:t>
      </w:r>
      <w:r>
        <w:t></w:t>
      </w:r>
      <w:r>
        <w:rPr>
          <w:rFonts w:hint="eastAsia"/>
        </w:rPr>
        <w:t>є</w:t>
      </w:r>
      <w:r>
        <w:t></w:t>
      </w:r>
      <w:r>
        <w:t></w:t>
      </w:r>
      <w:r>
        <w:rPr>
          <w:rFonts w:hint="eastAsia"/>
        </w:rPr>
        <w:t>але</w:t>
      </w:r>
      <w:r>
        <w:t></w:t>
      </w:r>
      <w:r>
        <w:rPr>
          <w:rFonts w:hint="eastAsia"/>
        </w:rPr>
        <w:t>у</w:t>
      </w:r>
      <w:r>
        <w:t></w:t>
      </w:r>
      <w:r>
        <w:rPr>
          <w:rFonts w:hint="eastAsia"/>
        </w:rPr>
        <w:t>визначенні</w:t>
      </w:r>
      <w:r>
        <w:t></w:t>
      </w:r>
      <w:r>
        <w:rPr>
          <w:rFonts w:hint="eastAsia"/>
        </w:rPr>
        <w:t>якої</w:t>
      </w:r>
      <w:r>
        <w:t></w:t>
      </w:r>
      <w:r>
        <w:rPr>
          <w:rFonts w:hint="eastAsia"/>
        </w:rPr>
        <w:t>відіграє</w:t>
      </w:r>
      <w:r>
        <w:t></w:t>
      </w:r>
      <w:r>
        <w:rPr>
          <w:rFonts w:hint="eastAsia"/>
        </w:rPr>
        <w:t>головну</w:t>
      </w:r>
      <w:r>
        <w:t></w:t>
      </w:r>
      <w:r>
        <w:rPr>
          <w:rFonts w:hint="eastAsia"/>
        </w:rPr>
        <w:t>роль</w:t>
      </w:r>
      <w:r>
        <w:t></w:t>
      </w:r>
      <w:r>
        <w:t></w:t>
      </w:r>
      <w:r>
        <w:rPr>
          <w:rFonts w:hint="eastAsia"/>
        </w:rPr>
        <w:t>Релігійний</w:t>
      </w:r>
      <w:r>
        <w:t></w:t>
      </w:r>
      <w:r>
        <w:rPr>
          <w:rFonts w:hint="eastAsia"/>
        </w:rPr>
        <w:t>символізм</w:t>
      </w:r>
      <w:r>
        <w:t></w:t>
      </w:r>
      <w:r>
        <w:rPr>
          <w:rFonts w:hint="eastAsia"/>
        </w:rPr>
        <w:t>у</w:t>
      </w:r>
    </w:p>
    <w:p w:rsidR="00D87124" w:rsidRDefault="00D87124" w:rsidP="00D87124">
      <w:r>
        <w:rPr>
          <w:rFonts w:hint="eastAsia"/>
        </w:rPr>
        <w:t>творчості</w:t>
      </w:r>
      <w:r>
        <w:t></w:t>
      </w:r>
      <w:r>
        <w:rPr>
          <w:rFonts w:hint="eastAsia"/>
        </w:rPr>
        <w:t>Г</w:t>
      </w:r>
      <w:r>
        <w:t></w:t>
      </w:r>
      <w:r>
        <w:t></w:t>
      </w:r>
      <w:r>
        <w:rPr>
          <w:rFonts w:hint="eastAsia"/>
        </w:rPr>
        <w:t>Сковороди</w:t>
      </w:r>
      <w:r>
        <w:t></w:t>
      </w:r>
      <w:r>
        <w:rPr>
          <w:rFonts w:hint="eastAsia"/>
        </w:rPr>
        <w:t>утверджується</w:t>
      </w:r>
      <w:r>
        <w:t></w:t>
      </w:r>
      <w:r>
        <w:rPr>
          <w:rFonts w:hint="eastAsia"/>
        </w:rPr>
        <w:t>в</w:t>
      </w:r>
      <w:r>
        <w:t></w:t>
      </w:r>
      <w:r>
        <w:rPr>
          <w:rFonts w:hint="eastAsia"/>
        </w:rPr>
        <w:t>якості</w:t>
      </w:r>
      <w:r>
        <w:t></w:t>
      </w:r>
      <w:r>
        <w:rPr>
          <w:rFonts w:hint="eastAsia"/>
        </w:rPr>
        <w:t>одного</w:t>
      </w:r>
      <w:r>
        <w:t></w:t>
      </w:r>
      <w:r>
        <w:rPr>
          <w:rFonts w:hint="eastAsia"/>
        </w:rPr>
        <w:t>з</w:t>
      </w:r>
      <w:r>
        <w:t></w:t>
      </w:r>
      <w:r>
        <w:rPr>
          <w:rFonts w:hint="eastAsia"/>
        </w:rPr>
        <w:t>фундаментальних</w:t>
      </w:r>
    </w:p>
    <w:p w:rsidR="00D87124" w:rsidRDefault="00D87124" w:rsidP="00D87124">
      <w:r>
        <w:rPr>
          <w:rFonts w:hint="eastAsia"/>
        </w:rPr>
        <w:t>методологічних</w:t>
      </w:r>
      <w:r>
        <w:t></w:t>
      </w:r>
      <w:r>
        <w:rPr>
          <w:rFonts w:hint="eastAsia"/>
        </w:rPr>
        <w:t>принципів</w:t>
      </w:r>
      <w:r>
        <w:t></w:t>
      </w:r>
      <w:r>
        <w:t></w:t>
      </w:r>
      <w:r>
        <w:rPr>
          <w:rFonts w:hint="eastAsia"/>
        </w:rPr>
        <w:t>що</w:t>
      </w:r>
      <w:r>
        <w:t></w:t>
      </w:r>
      <w:r>
        <w:rPr>
          <w:rFonts w:hint="eastAsia"/>
        </w:rPr>
        <w:t>виступає</w:t>
      </w:r>
      <w:r>
        <w:t></w:t>
      </w:r>
      <w:r>
        <w:rPr>
          <w:rFonts w:hint="eastAsia"/>
        </w:rPr>
        <w:t>специфічним</w:t>
      </w:r>
      <w:r>
        <w:t></w:t>
      </w:r>
      <w:r>
        <w:rPr>
          <w:rFonts w:hint="eastAsia"/>
        </w:rPr>
        <w:t>образно</w:t>
      </w:r>
      <w:r>
        <w:t></w:t>
      </w:r>
      <w:r>
        <w:rPr>
          <w:rFonts w:hint="eastAsia"/>
        </w:rPr>
        <w:t>символічним</w:t>
      </w:r>
    </w:p>
    <w:p w:rsidR="00D87124" w:rsidRDefault="00D87124" w:rsidP="00D87124">
      <w:r>
        <w:rPr>
          <w:rFonts w:hint="eastAsia"/>
        </w:rPr>
        <w:t>методом</w:t>
      </w:r>
      <w:r>
        <w:t></w:t>
      </w:r>
      <w:r>
        <w:rPr>
          <w:rFonts w:hint="eastAsia"/>
        </w:rPr>
        <w:t>світопізнання</w:t>
      </w:r>
      <w:r>
        <w:t></w:t>
      </w:r>
      <w:r>
        <w:t></w:t>
      </w:r>
      <w:r>
        <w:rPr>
          <w:rFonts w:hint="eastAsia"/>
        </w:rPr>
        <w:t>який</w:t>
      </w:r>
      <w:r>
        <w:t></w:t>
      </w:r>
      <w:r>
        <w:rPr>
          <w:rFonts w:hint="eastAsia"/>
        </w:rPr>
        <w:t>людина</w:t>
      </w:r>
      <w:r>
        <w:t></w:t>
      </w:r>
      <w:r>
        <w:rPr>
          <w:rFonts w:hint="eastAsia"/>
        </w:rPr>
        <w:t>застосовує</w:t>
      </w:r>
      <w:r>
        <w:t></w:t>
      </w:r>
      <w:r>
        <w:rPr>
          <w:rFonts w:hint="eastAsia"/>
        </w:rPr>
        <w:t>для</w:t>
      </w:r>
      <w:r>
        <w:t></w:t>
      </w:r>
      <w:r>
        <w:rPr>
          <w:rFonts w:hint="eastAsia"/>
        </w:rPr>
        <w:t>пошуку</w:t>
      </w:r>
      <w:r>
        <w:t></w:t>
      </w:r>
      <w:r>
        <w:rPr>
          <w:rFonts w:hint="eastAsia"/>
        </w:rPr>
        <w:t>божественних</w:t>
      </w:r>
    </w:p>
    <w:p w:rsidR="00D87124" w:rsidRDefault="00D87124" w:rsidP="00D87124">
      <w:r>
        <w:rPr>
          <w:rFonts w:hint="eastAsia"/>
        </w:rPr>
        <w:t>першоджерел</w:t>
      </w:r>
      <w:r>
        <w:t></w:t>
      </w:r>
      <w:r>
        <w:rPr>
          <w:rFonts w:hint="eastAsia"/>
        </w:rPr>
        <w:t>духовності</w:t>
      </w:r>
      <w:r>
        <w:t></w:t>
      </w:r>
      <w:r>
        <w:t></w:t>
      </w:r>
      <w:r>
        <w:rPr>
          <w:rFonts w:hint="eastAsia"/>
        </w:rPr>
        <w:t>На</w:t>
      </w:r>
      <w:r>
        <w:t></w:t>
      </w:r>
      <w:r>
        <w:rPr>
          <w:rFonts w:hint="eastAsia"/>
        </w:rPr>
        <w:t>основі</w:t>
      </w:r>
      <w:r>
        <w:t></w:t>
      </w:r>
      <w:r>
        <w:rPr>
          <w:rFonts w:hint="eastAsia"/>
        </w:rPr>
        <w:t>релігійно</w:t>
      </w:r>
      <w:r>
        <w:t></w:t>
      </w:r>
      <w:r>
        <w:rPr>
          <w:rFonts w:hint="eastAsia"/>
        </w:rPr>
        <w:t>символічного</w:t>
      </w:r>
      <w:r>
        <w:t></w:t>
      </w:r>
      <w:r>
        <w:rPr>
          <w:rFonts w:hint="eastAsia"/>
        </w:rPr>
        <w:t>інструментарію</w:t>
      </w:r>
    </w:p>
    <w:p w:rsidR="00D87124" w:rsidRDefault="00D87124" w:rsidP="00D87124">
      <w:r>
        <w:rPr>
          <w:rFonts w:hint="eastAsia"/>
        </w:rPr>
        <w:t>український</w:t>
      </w:r>
      <w:r>
        <w:t></w:t>
      </w:r>
      <w:r>
        <w:rPr>
          <w:rFonts w:hint="eastAsia"/>
        </w:rPr>
        <w:t>мислитель</w:t>
      </w:r>
      <w:r>
        <w:t></w:t>
      </w:r>
      <w:r>
        <w:rPr>
          <w:rFonts w:hint="eastAsia"/>
        </w:rPr>
        <w:t>здійснював</w:t>
      </w:r>
      <w:r>
        <w:t></w:t>
      </w:r>
      <w:r>
        <w:rPr>
          <w:rFonts w:hint="eastAsia"/>
        </w:rPr>
        <w:t>філософське</w:t>
      </w:r>
      <w:r>
        <w:t></w:t>
      </w:r>
      <w:r>
        <w:rPr>
          <w:rFonts w:hint="eastAsia"/>
        </w:rPr>
        <w:t>усвідомлення</w:t>
      </w:r>
      <w:r>
        <w:t></w:t>
      </w:r>
      <w:r>
        <w:rPr>
          <w:rFonts w:hint="eastAsia"/>
        </w:rPr>
        <w:t>людини</w:t>
      </w:r>
      <w:r>
        <w:t></w:t>
      </w:r>
      <w:r>
        <w:t></w:t>
      </w:r>
      <w:r>
        <w:rPr>
          <w:rFonts w:hint="eastAsia"/>
        </w:rPr>
        <w:t>пояснював</w:t>
      </w:r>
    </w:p>
    <w:p w:rsidR="00D87124" w:rsidRDefault="00D87124" w:rsidP="00D87124">
      <w:r>
        <w:rPr>
          <w:rFonts w:hint="eastAsia"/>
        </w:rPr>
        <w:t>приховані</w:t>
      </w:r>
      <w:r>
        <w:t></w:t>
      </w:r>
      <w:r>
        <w:t></w:t>
      </w:r>
      <w:r>
        <w:rPr>
          <w:rFonts w:hint="eastAsia"/>
        </w:rPr>
        <w:t>утаємничені</w:t>
      </w:r>
      <w:r>
        <w:t></w:t>
      </w:r>
      <w:r>
        <w:rPr>
          <w:rFonts w:hint="eastAsia"/>
        </w:rPr>
        <w:t>рівні</w:t>
      </w:r>
      <w:r>
        <w:t></w:t>
      </w:r>
      <w:r>
        <w:rPr>
          <w:rFonts w:hint="eastAsia"/>
        </w:rPr>
        <w:t>реальності</w:t>
      </w:r>
      <w:r>
        <w:t></w:t>
      </w:r>
      <w:r>
        <w:rPr>
          <w:rFonts w:hint="eastAsia"/>
        </w:rPr>
        <w:t>та</w:t>
      </w:r>
      <w:r>
        <w:t></w:t>
      </w:r>
      <w:r>
        <w:rPr>
          <w:rFonts w:hint="eastAsia"/>
        </w:rPr>
        <w:t>трансцендентні</w:t>
      </w:r>
      <w:r>
        <w:t></w:t>
      </w:r>
      <w:r>
        <w:rPr>
          <w:rFonts w:hint="eastAsia"/>
        </w:rPr>
        <w:t>смисли</w:t>
      </w:r>
      <w:r>
        <w:t></w:t>
      </w:r>
      <w:r>
        <w:rPr>
          <w:rFonts w:hint="eastAsia"/>
        </w:rPr>
        <w:t>євангелійських</w:t>
      </w:r>
    </w:p>
    <w:p w:rsidR="00D87124" w:rsidRDefault="00D87124" w:rsidP="00D87124">
      <w:r>
        <w:rPr>
          <w:rFonts w:hint="eastAsia"/>
        </w:rPr>
        <w:t>манускриптів</w:t>
      </w:r>
      <w:r>
        <w:t></w:t>
      </w:r>
      <w:r>
        <w:t></w:t>
      </w:r>
      <w:r>
        <w:rPr>
          <w:rFonts w:hint="eastAsia"/>
        </w:rPr>
        <w:t>які</w:t>
      </w:r>
      <w:r>
        <w:t></w:t>
      </w:r>
      <w:r>
        <w:rPr>
          <w:rFonts w:hint="eastAsia"/>
        </w:rPr>
        <w:t>не</w:t>
      </w:r>
      <w:r>
        <w:t></w:t>
      </w:r>
      <w:r>
        <w:rPr>
          <w:rFonts w:hint="eastAsia"/>
        </w:rPr>
        <w:t>можуть</w:t>
      </w:r>
      <w:r>
        <w:t></w:t>
      </w:r>
      <w:r>
        <w:rPr>
          <w:rFonts w:hint="eastAsia"/>
        </w:rPr>
        <w:t>бути</w:t>
      </w:r>
      <w:r>
        <w:t></w:t>
      </w:r>
      <w:r>
        <w:rPr>
          <w:rFonts w:hint="eastAsia"/>
        </w:rPr>
        <w:t>доступні</w:t>
      </w:r>
      <w:r>
        <w:t></w:t>
      </w:r>
      <w:r>
        <w:rPr>
          <w:rFonts w:hint="eastAsia"/>
        </w:rPr>
        <w:t>індивідові</w:t>
      </w:r>
      <w:r>
        <w:t></w:t>
      </w:r>
      <w:r>
        <w:rPr>
          <w:rFonts w:hint="eastAsia"/>
        </w:rPr>
        <w:t>за</w:t>
      </w:r>
      <w:r>
        <w:t></w:t>
      </w:r>
      <w:r>
        <w:rPr>
          <w:rFonts w:hint="eastAsia"/>
        </w:rPr>
        <w:t>допомогою</w:t>
      </w:r>
      <w:r>
        <w:t></w:t>
      </w:r>
      <w:r>
        <w:rPr>
          <w:rFonts w:hint="eastAsia"/>
        </w:rPr>
        <w:t>інших</w:t>
      </w:r>
    </w:p>
    <w:p w:rsidR="00D87124" w:rsidRDefault="00D87124" w:rsidP="00D87124">
      <w:r>
        <w:rPr>
          <w:rFonts w:hint="eastAsia"/>
        </w:rPr>
        <w:t>методів</w:t>
      </w:r>
      <w:r>
        <w:t></w:t>
      </w:r>
      <w:r>
        <w:t></w:t>
      </w:r>
      <w:r>
        <w:rPr>
          <w:rFonts w:hint="eastAsia"/>
        </w:rPr>
        <w:t>Кожен</w:t>
      </w:r>
      <w:r>
        <w:t></w:t>
      </w:r>
      <w:r>
        <w:rPr>
          <w:rFonts w:hint="eastAsia"/>
        </w:rPr>
        <w:t>релігійний</w:t>
      </w:r>
      <w:r>
        <w:t></w:t>
      </w:r>
      <w:r>
        <w:rPr>
          <w:rFonts w:hint="eastAsia"/>
        </w:rPr>
        <w:t>символ</w:t>
      </w:r>
      <w:r>
        <w:t></w:t>
      </w:r>
      <w:r>
        <w:rPr>
          <w:rFonts w:hint="eastAsia"/>
        </w:rPr>
        <w:t>розкриває</w:t>
      </w:r>
      <w:r>
        <w:t></w:t>
      </w:r>
      <w:r>
        <w:rPr>
          <w:rFonts w:hint="eastAsia"/>
        </w:rPr>
        <w:t>трансцендентний</w:t>
      </w:r>
      <w:r>
        <w:t></w:t>
      </w:r>
      <w:r>
        <w:rPr>
          <w:rFonts w:hint="eastAsia"/>
        </w:rPr>
        <w:t>рівень</w:t>
      </w:r>
      <w:r>
        <w:t></w:t>
      </w:r>
      <w:r>
        <w:rPr>
          <w:rFonts w:hint="eastAsia"/>
        </w:rPr>
        <w:t>дійсності</w:t>
      </w:r>
      <w:r>
        <w:t></w:t>
      </w:r>
    </w:p>
    <w:p w:rsidR="00D87124" w:rsidRDefault="00D87124" w:rsidP="00D87124">
      <w:r>
        <w:rPr>
          <w:rFonts w:hint="eastAsia"/>
        </w:rPr>
        <w:t>якого</w:t>
      </w:r>
      <w:r>
        <w:t></w:t>
      </w:r>
      <w:r>
        <w:rPr>
          <w:rFonts w:hint="eastAsia"/>
        </w:rPr>
        <w:t>не</w:t>
      </w:r>
      <w:r>
        <w:t></w:t>
      </w:r>
      <w:r>
        <w:rPr>
          <w:rFonts w:hint="eastAsia"/>
        </w:rPr>
        <w:t>можна</w:t>
      </w:r>
      <w:r>
        <w:t></w:t>
      </w:r>
      <w:r>
        <w:rPr>
          <w:rFonts w:hint="eastAsia"/>
        </w:rPr>
        <w:t>зрозуміти</w:t>
      </w:r>
      <w:r>
        <w:t></w:t>
      </w:r>
      <w:r>
        <w:rPr>
          <w:rFonts w:hint="eastAsia"/>
        </w:rPr>
        <w:t>за</w:t>
      </w:r>
      <w:r>
        <w:t></w:t>
      </w:r>
      <w:r>
        <w:rPr>
          <w:rFonts w:hint="eastAsia"/>
        </w:rPr>
        <w:t>допомогою</w:t>
      </w:r>
      <w:r>
        <w:t></w:t>
      </w:r>
      <w:r>
        <w:rPr>
          <w:rFonts w:hint="eastAsia"/>
        </w:rPr>
        <w:t>звичайних</w:t>
      </w:r>
      <w:r>
        <w:t></w:t>
      </w:r>
      <w:r>
        <w:rPr>
          <w:rFonts w:hint="eastAsia"/>
        </w:rPr>
        <w:t>мовно</w:t>
      </w:r>
      <w:r>
        <w:t></w:t>
      </w:r>
      <w:r>
        <w:rPr>
          <w:rFonts w:hint="eastAsia"/>
        </w:rPr>
        <w:t>пізнавальних</w:t>
      </w:r>
      <w:r>
        <w:t></w:t>
      </w:r>
      <w:r>
        <w:rPr>
          <w:rFonts w:hint="eastAsia"/>
        </w:rPr>
        <w:t>засобів</w:t>
      </w:r>
      <w:r>
        <w:t></w:t>
      </w:r>
    </w:p>
    <w:p w:rsidR="00D87124" w:rsidRDefault="00D87124" w:rsidP="00D87124">
      <w:r>
        <w:rPr>
          <w:rFonts w:hint="eastAsia"/>
        </w:rPr>
        <w:t>Таким</w:t>
      </w:r>
      <w:r>
        <w:t></w:t>
      </w:r>
      <w:r>
        <w:rPr>
          <w:rFonts w:hint="eastAsia"/>
        </w:rPr>
        <w:t>чином</w:t>
      </w:r>
      <w:r>
        <w:t></w:t>
      </w:r>
      <w:r>
        <w:t></w:t>
      </w:r>
      <w:r>
        <w:rPr>
          <w:rFonts w:hint="eastAsia"/>
        </w:rPr>
        <w:t>систему</w:t>
      </w:r>
      <w:r>
        <w:t></w:t>
      </w:r>
      <w:r>
        <w:rPr>
          <w:rFonts w:hint="eastAsia"/>
        </w:rPr>
        <w:t>релігійного</w:t>
      </w:r>
      <w:r>
        <w:t></w:t>
      </w:r>
      <w:r>
        <w:rPr>
          <w:rFonts w:hint="eastAsia"/>
        </w:rPr>
        <w:t>символізму</w:t>
      </w:r>
      <w:r>
        <w:t></w:t>
      </w:r>
      <w:r>
        <w:t></w:t>
      </w:r>
      <w:r>
        <w:rPr>
          <w:rFonts w:hint="eastAsia"/>
        </w:rPr>
        <w:t>вибудувану</w:t>
      </w:r>
      <w:r>
        <w:t></w:t>
      </w:r>
      <w:r>
        <w:rPr>
          <w:rFonts w:hint="eastAsia"/>
        </w:rPr>
        <w:t>Г</w:t>
      </w:r>
      <w:r>
        <w:t></w:t>
      </w:r>
      <w:r>
        <w:t></w:t>
      </w:r>
      <w:r>
        <w:rPr>
          <w:rFonts w:hint="eastAsia"/>
        </w:rPr>
        <w:t>Сковородою</w:t>
      </w:r>
      <w:r>
        <w:t></w:t>
      </w:r>
      <w:r>
        <w:t></w:t>
      </w:r>
      <w:r>
        <w:rPr>
          <w:rFonts w:hint="eastAsia"/>
        </w:rPr>
        <w:t>можна</w:t>
      </w:r>
    </w:p>
    <w:p w:rsidR="00D87124" w:rsidRDefault="00D87124" w:rsidP="00D87124">
      <w:r>
        <w:rPr>
          <w:rFonts w:hint="eastAsia"/>
        </w:rPr>
        <w:t>назвати</w:t>
      </w:r>
      <w:r>
        <w:t></w:t>
      </w:r>
      <w:r>
        <w:t></w:t>
      </w:r>
      <w:r>
        <w:rPr>
          <w:rFonts w:hint="eastAsia"/>
        </w:rPr>
        <w:t>алфавітом</w:t>
      </w:r>
      <w:r>
        <w:t></w:t>
      </w:r>
      <w:r>
        <w:rPr>
          <w:rFonts w:hint="eastAsia"/>
        </w:rPr>
        <w:t>світу</w:t>
      </w:r>
      <w:r>
        <w:t></w:t>
      </w:r>
      <w:r>
        <w:t></w:t>
      </w:r>
      <w:r>
        <w:t></w:t>
      </w:r>
      <w:r>
        <w:rPr>
          <w:rFonts w:hint="eastAsia"/>
        </w:rPr>
        <w:t>який</w:t>
      </w:r>
      <w:r>
        <w:t></w:t>
      </w:r>
      <w:r>
        <w:rPr>
          <w:rFonts w:hint="eastAsia"/>
        </w:rPr>
        <w:t>покликано</w:t>
      </w:r>
      <w:r>
        <w:t></w:t>
      </w:r>
      <w:r>
        <w:rPr>
          <w:rFonts w:hint="eastAsia"/>
        </w:rPr>
        <w:t>зробити</w:t>
      </w:r>
      <w:r>
        <w:t></w:t>
      </w:r>
      <w:r>
        <w:rPr>
          <w:rFonts w:hint="eastAsia"/>
        </w:rPr>
        <w:t>істинність</w:t>
      </w:r>
      <w:r>
        <w:t></w:t>
      </w:r>
      <w:r>
        <w:rPr>
          <w:rFonts w:hint="eastAsia"/>
        </w:rPr>
        <w:t>християнського</w:t>
      </w:r>
    </w:p>
    <w:p w:rsidR="00D87124" w:rsidRDefault="00D87124" w:rsidP="00D87124">
      <w:r>
        <w:rPr>
          <w:rFonts w:hint="eastAsia"/>
        </w:rPr>
        <w:t>учення</w:t>
      </w:r>
      <w:r>
        <w:t></w:t>
      </w:r>
      <w:r>
        <w:rPr>
          <w:rFonts w:hint="eastAsia"/>
        </w:rPr>
        <w:t>зрозумілою</w:t>
      </w:r>
      <w:r>
        <w:t></w:t>
      </w:r>
      <w:r>
        <w:rPr>
          <w:rFonts w:hint="eastAsia"/>
        </w:rPr>
        <w:t>і</w:t>
      </w:r>
      <w:r>
        <w:t></w:t>
      </w:r>
      <w:r>
        <w:rPr>
          <w:rFonts w:hint="eastAsia"/>
        </w:rPr>
        <w:t>доступною</w:t>
      </w:r>
      <w:r>
        <w:t></w:t>
      </w:r>
      <w:r>
        <w:rPr>
          <w:rFonts w:hint="eastAsia"/>
        </w:rPr>
        <w:t>для</w:t>
      </w:r>
      <w:r>
        <w:t></w:t>
      </w:r>
      <w:r>
        <w:rPr>
          <w:rFonts w:hint="eastAsia"/>
        </w:rPr>
        <w:t>кожного</w:t>
      </w:r>
      <w:r>
        <w:t></w:t>
      </w:r>
      <w:r>
        <w:rPr>
          <w:rFonts w:hint="eastAsia"/>
        </w:rPr>
        <w:t>вірянина</w:t>
      </w:r>
      <w:r>
        <w:t></w:t>
      </w:r>
    </w:p>
    <w:p w:rsidR="00D87124" w:rsidRDefault="00D87124" w:rsidP="00D87124">
      <w:r>
        <w:t></w:t>
      </w:r>
      <w:r>
        <w:t></w:t>
      </w:r>
      <w:r>
        <w:t></w:t>
      </w:r>
      <w:r>
        <w:rPr>
          <w:rFonts w:hint="eastAsia"/>
        </w:rPr>
        <w:t>Релігійний</w:t>
      </w:r>
      <w:r>
        <w:t></w:t>
      </w:r>
      <w:r>
        <w:rPr>
          <w:rFonts w:hint="eastAsia"/>
        </w:rPr>
        <w:t>символізм</w:t>
      </w:r>
      <w:r>
        <w:t></w:t>
      </w:r>
      <w:r>
        <w:t></w:t>
      </w:r>
      <w:r>
        <w:rPr>
          <w:rFonts w:hint="eastAsia"/>
        </w:rPr>
        <w:t>на</w:t>
      </w:r>
      <w:r>
        <w:t></w:t>
      </w:r>
      <w:r>
        <w:rPr>
          <w:rFonts w:hint="eastAsia"/>
        </w:rPr>
        <w:t>думку</w:t>
      </w:r>
      <w:r>
        <w:t></w:t>
      </w:r>
      <w:r>
        <w:rPr>
          <w:rFonts w:hint="eastAsia"/>
        </w:rPr>
        <w:t>Г</w:t>
      </w:r>
      <w:r>
        <w:t></w:t>
      </w:r>
      <w:r>
        <w:t></w:t>
      </w:r>
      <w:r>
        <w:rPr>
          <w:rFonts w:hint="eastAsia"/>
        </w:rPr>
        <w:t>Сковороди</w:t>
      </w:r>
      <w:r>
        <w:t></w:t>
      </w:r>
      <w:r>
        <w:t></w:t>
      </w:r>
      <w:r>
        <w:rPr>
          <w:rFonts w:hint="eastAsia"/>
        </w:rPr>
        <w:t>функціонує</w:t>
      </w:r>
      <w:r>
        <w:t></w:t>
      </w:r>
      <w:r>
        <w:rPr>
          <w:rFonts w:hint="eastAsia"/>
        </w:rPr>
        <w:t>на</w:t>
      </w:r>
    </w:p>
    <w:p w:rsidR="00D87124" w:rsidRDefault="00D87124" w:rsidP="00D87124">
      <w:r>
        <w:rPr>
          <w:rFonts w:hint="eastAsia"/>
        </w:rPr>
        <w:t>космологічному</w:t>
      </w:r>
      <w:r>
        <w:t></w:t>
      </w:r>
      <w:r>
        <w:t></w:t>
      </w:r>
      <w:r>
        <w:rPr>
          <w:rFonts w:hint="eastAsia"/>
        </w:rPr>
        <w:t>антропологічному</w:t>
      </w:r>
      <w:r>
        <w:t></w:t>
      </w:r>
      <w:r>
        <w:t></w:t>
      </w:r>
      <w:r>
        <w:rPr>
          <w:rFonts w:hint="eastAsia"/>
        </w:rPr>
        <w:t>гносеологічному</w:t>
      </w:r>
      <w:r>
        <w:t></w:t>
      </w:r>
      <w:r>
        <w:t></w:t>
      </w:r>
      <w:r>
        <w:rPr>
          <w:rFonts w:hint="eastAsia"/>
        </w:rPr>
        <w:t>онтологічному</w:t>
      </w:r>
      <w:r>
        <w:t></w:t>
      </w:r>
      <w:r>
        <w:t></w:t>
      </w:r>
    </w:p>
    <w:p w:rsidR="00D87124" w:rsidRDefault="00D87124" w:rsidP="00D87124">
      <w:r>
        <w:t></w:t>
      </w:r>
      <w:r>
        <w:t></w:t>
      </w:r>
      <w:r>
        <w:t></w:t>
      </w:r>
    </w:p>
    <w:p w:rsidR="00D87124" w:rsidRDefault="00D87124" w:rsidP="00D87124">
      <w:r>
        <w:rPr>
          <w:rFonts w:hint="eastAsia"/>
        </w:rPr>
        <w:t>аксіологічному</w:t>
      </w:r>
      <w:r>
        <w:t></w:t>
      </w:r>
      <w:r>
        <w:rPr>
          <w:rFonts w:hint="eastAsia"/>
        </w:rPr>
        <w:t>рівнях</w:t>
      </w:r>
      <w:r>
        <w:t></w:t>
      </w:r>
      <w:r>
        <w:t></w:t>
      </w:r>
      <w:r>
        <w:rPr>
          <w:rFonts w:hint="eastAsia"/>
        </w:rPr>
        <w:t>Космологічний</w:t>
      </w:r>
      <w:r>
        <w:t></w:t>
      </w:r>
      <w:r>
        <w:rPr>
          <w:rFonts w:hint="eastAsia"/>
        </w:rPr>
        <w:t>рівень</w:t>
      </w:r>
      <w:r>
        <w:t></w:t>
      </w:r>
      <w:r>
        <w:rPr>
          <w:rFonts w:hint="eastAsia"/>
        </w:rPr>
        <w:t>релігійного</w:t>
      </w:r>
      <w:r>
        <w:t></w:t>
      </w:r>
      <w:r>
        <w:rPr>
          <w:rFonts w:hint="eastAsia"/>
        </w:rPr>
        <w:t>символізму</w:t>
      </w:r>
      <w:r>
        <w:t></w:t>
      </w:r>
      <w:r>
        <w:rPr>
          <w:rFonts w:hint="eastAsia"/>
        </w:rPr>
        <w:t>у</w:t>
      </w:r>
      <w:r>
        <w:t></w:t>
      </w:r>
      <w:r>
        <w:rPr>
          <w:rFonts w:hint="eastAsia"/>
        </w:rPr>
        <w:t>поглядах</w:t>
      </w:r>
    </w:p>
    <w:p w:rsidR="00D87124" w:rsidRDefault="00D87124" w:rsidP="00D87124">
      <w:r>
        <w:rPr>
          <w:rFonts w:hint="eastAsia"/>
        </w:rPr>
        <w:t>Г</w:t>
      </w:r>
      <w:r>
        <w:t></w:t>
      </w:r>
      <w:r>
        <w:t></w:t>
      </w:r>
      <w:r>
        <w:rPr>
          <w:rFonts w:hint="eastAsia"/>
        </w:rPr>
        <w:t>Сковороди</w:t>
      </w:r>
      <w:r>
        <w:t></w:t>
      </w:r>
      <w:r>
        <w:rPr>
          <w:rFonts w:hint="eastAsia"/>
        </w:rPr>
        <w:t>органічно</w:t>
      </w:r>
      <w:r>
        <w:t></w:t>
      </w:r>
      <w:r>
        <w:rPr>
          <w:rFonts w:hint="eastAsia"/>
        </w:rPr>
        <w:t>розвивається</w:t>
      </w:r>
      <w:r>
        <w:t></w:t>
      </w:r>
      <w:r>
        <w:rPr>
          <w:rFonts w:hint="eastAsia"/>
        </w:rPr>
        <w:t>у</w:t>
      </w:r>
      <w:r>
        <w:t></w:t>
      </w:r>
      <w:r>
        <w:rPr>
          <w:rFonts w:hint="eastAsia"/>
        </w:rPr>
        <w:t>його</w:t>
      </w:r>
      <w:r>
        <w:t></w:t>
      </w:r>
      <w:r>
        <w:rPr>
          <w:rFonts w:hint="eastAsia"/>
        </w:rPr>
        <w:t>унікальному</w:t>
      </w:r>
      <w:r>
        <w:t></w:t>
      </w:r>
      <w:r>
        <w:rPr>
          <w:rFonts w:hint="eastAsia"/>
        </w:rPr>
        <w:t>вченні</w:t>
      </w:r>
      <w:r>
        <w:t></w:t>
      </w:r>
      <w:r>
        <w:rPr>
          <w:rFonts w:hint="eastAsia"/>
        </w:rPr>
        <w:t>про</w:t>
      </w:r>
      <w:r>
        <w:t></w:t>
      </w:r>
      <w:r>
        <w:t></w:t>
      </w:r>
      <w:r>
        <w:rPr>
          <w:rFonts w:hint="eastAsia"/>
        </w:rPr>
        <w:t>три</w:t>
      </w:r>
      <w:r>
        <w:t></w:t>
      </w:r>
      <w:r>
        <w:rPr>
          <w:rFonts w:hint="eastAsia"/>
        </w:rPr>
        <w:t>світи</w:t>
      </w:r>
      <w:r>
        <w:t></w:t>
      </w:r>
    </w:p>
    <w:p w:rsidR="00D87124" w:rsidRDefault="00D87124" w:rsidP="00D87124">
      <w:r>
        <w:rPr>
          <w:rFonts w:hint="eastAsia"/>
        </w:rPr>
        <w:t>та</w:t>
      </w:r>
      <w:r>
        <w:t></w:t>
      </w:r>
      <w:r>
        <w:t></w:t>
      </w:r>
      <w:r>
        <w:rPr>
          <w:rFonts w:hint="eastAsia"/>
        </w:rPr>
        <w:t>дві</w:t>
      </w:r>
      <w:r>
        <w:t></w:t>
      </w:r>
      <w:r>
        <w:rPr>
          <w:rFonts w:hint="eastAsia"/>
        </w:rPr>
        <w:t>натури</w:t>
      </w:r>
      <w:r>
        <w:t></w:t>
      </w:r>
      <w:r>
        <w:t></w:t>
      </w:r>
      <w:r>
        <w:t></w:t>
      </w:r>
      <w:r>
        <w:rPr>
          <w:rFonts w:hint="eastAsia"/>
        </w:rPr>
        <w:t>За</w:t>
      </w:r>
      <w:r>
        <w:t></w:t>
      </w:r>
      <w:r>
        <w:rPr>
          <w:rFonts w:hint="eastAsia"/>
        </w:rPr>
        <w:t>його</w:t>
      </w:r>
      <w:r>
        <w:t></w:t>
      </w:r>
      <w:r>
        <w:rPr>
          <w:rFonts w:hint="eastAsia"/>
        </w:rPr>
        <w:t>концепцією</w:t>
      </w:r>
      <w:r>
        <w:t></w:t>
      </w:r>
      <w:r>
        <w:rPr>
          <w:rFonts w:hint="eastAsia"/>
        </w:rPr>
        <w:t>існують</w:t>
      </w:r>
      <w:r>
        <w:t></w:t>
      </w:r>
      <w:r>
        <w:rPr>
          <w:rFonts w:hint="eastAsia"/>
        </w:rPr>
        <w:t>три</w:t>
      </w:r>
      <w:r>
        <w:t></w:t>
      </w:r>
      <w:r>
        <w:rPr>
          <w:rFonts w:hint="eastAsia"/>
        </w:rPr>
        <w:t>світи</w:t>
      </w:r>
      <w:r>
        <w:t></w:t>
      </w:r>
      <w:r>
        <w:t></w:t>
      </w:r>
      <w:r>
        <w:rPr>
          <w:rFonts w:hint="eastAsia"/>
        </w:rPr>
        <w:t>макросвіт</w:t>
      </w:r>
      <w:r>
        <w:t></w:t>
      </w:r>
      <w:r>
        <w:rPr>
          <w:rFonts w:hint="eastAsia"/>
        </w:rPr>
        <w:t>або</w:t>
      </w:r>
      <w:r>
        <w:t></w:t>
      </w:r>
      <w:r>
        <w:rPr>
          <w:rFonts w:hint="eastAsia"/>
        </w:rPr>
        <w:t>космос</w:t>
      </w:r>
      <w:r>
        <w:t></w:t>
      </w:r>
    </w:p>
    <w:p w:rsidR="00D87124" w:rsidRDefault="00D87124" w:rsidP="00D87124">
      <w:r>
        <w:rPr>
          <w:rFonts w:hint="eastAsia"/>
        </w:rPr>
        <w:t>мікросвіт</w:t>
      </w:r>
      <w:r>
        <w:t></w:t>
      </w:r>
      <w:r>
        <w:rPr>
          <w:rFonts w:hint="eastAsia"/>
        </w:rPr>
        <w:t>або</w:t>
      </w:r>
      <w:r>
        <w:t></w:t>
      </w:r>
      <w:r>
        <w:rPr>
          <w:rFonts w:hint="eastAsia"/>
        </w:rPr>
        <w:t>людина</w:t>
      </w:r>
      <w:r>
        <w:t></w:t>
      </w:r>
      <w:r>
        <w:rPr>
          <w:rFonts w:hint="eastAsia"/>
        </w:rPr>
        <w:t>та</w:t>
      </w:r>
      <w:r>
        <w:t></w:t>
      </w:r>
      <w:r>
        <w:rPr>
          <w:rFonts w:hint="eastAsia"/>
        </w:rPr>
        <w:t>світ</w:t>
      </w:r>
      <w:r>
        <w:t></w:t>
      </w:r>
      <w:r>
        <w:rPr>
          <w:rFonts w:hint="eastAsia"/>
        </w:rPr>
        <w:t>символів</w:t>
      </w:r>
      <w:r>
        <w:t></w:t>
      </w:r>
      <w:r>
        <w:rPr>
          <w:rFonts w:hint="eastAsia"/>
        </w:rPr>
        <w:t>–</w:t>
      </w:r>
      <w:r>
        <w:t></w:t>
      </w:r>
      <w:r>
        <w:rPr>
          <w:rFonts w:hint="eastAsia"/>
        </w:rPr>
        <w:t>Біблія</w:t>
      </w:r>
      <w:r>
        <w:t></w:t>
      </w:r>
      <w:r>
        <w:t></w:t>
      </w:r>
      <w:r>
        <w:rPr>
          <w:rFonts w:hint="eastAsia"/>
        </w:rPr>
        <w:t>Кожен</w:t>
      </w:r>
      <w:r>
        <w:t></w:t>
      </w:r>
      <w:r>
        <w:rPr>
          <w:rFonts w:hint="eastAsia"/>
        </w:rPr>
        <w:t>з</w:t>
      </w:r>
      <w:r>
        <w:t></w:t>
      </w:r>
      <w:r>
        <w:rPr>
          <w:rFonts w:hint="eastAsia"/>
        </w:rPr>
        <w:t>цих</w:t>
      </w:r>
      <w:r>
        <w:t></w:t>
      </w:r>
      <w:r>
        <w:rPr>
          <w:rFonts w:hint="eastAsia"/>
        </w:rPr>
        <w:t>світів</w:t>
      </w:r>
      <w:r>
        <w:t></w:t>
      </w:r>
      <w:r>
        <w:rPr>
          <w:rFonts w:hint="eastAsia"/>
        </w:rPr>
        <w:t>розділяється</w:t>
      </w:r>
      <w:r>
        <w:t></w:t>
      </w:r>
      <w:r>
        <w:rPr>
          <w:rFonts w:hint="eastAsia"/>
        </w:rPr>
        <w:t>на</w:t>
      </w:r>
    </w:p>
    <w:p w:rsidR="00D87124" w:rsidRDefault="00D87124" w:rsidP="00D87124">
      <w:r>
        <w:rPr>
          <w:rFonts w:hint="eastAsia"/>
        </w:rPr>
        <w:t>дві</w:t>
      </w:r>
      <w:r>
        <w:t></w:t>
      </w:r>
      <w:r>
        <w:rPr>
          <w:rFonts w:hint="eastAsia"/>
        </w:rPr>
        <w:t>натури</w:t>
      </w:r>
      <w:r>
        <w:t></w:t>
      </w:r>
      <w:r>
        <w:t></w:t>
      </w:r>
      <w:r>
        <w:rPr>
          <w:rFonts w:hint="eastAsia"/>
        </w:rPr>
        <w:t>перша</w:t>
      </w:r>
      <w:r>
        <w:t></w:t>
      </w:r>
      <w:r>
        <w:rPr>
          <w:rFonts w:hint="eastAsia"/>
        </w:rPr>
        <w:t>–</w:t>
      </w:r>
      <w:r>
        <w:t></w:t>
      </w:r>
      <w:r>
        <w:rPr>
          <w:rFonts w:hint="eastAsia"/>
        </w:rPr>
        <w:t>видима</w:t>
      </w:r>
      <w:r>
        <w:t></w:t>
      </w:r>
      <w:r>
        <w:rPr>
          <w:rFonts w:hint="eastAsia"/>
        </w:rPr>
        <w:t>–</w:t>
      </w:r>
      <w:r>
        <w:t></w:t>
      </w:r>
      <w:r>
        <w:rPr>
          <w:rFonts w:hint="eastAsia"/>
        </w:rPr>
        <w:t>це</w:t>
      </w:r>
      <w:r>
        <w:t></w:t>
      </w:r>
      <w:r>
        <w:rPr>
          <w:rFonts w:hint="eastAsia"/>
        </w:rPr>
        <w:t>все</w:t>
      </w:r>
      <w:r>
        <w:t></w:t>
      </w:r>
      <w:r>
        <w:t></w:t>
      </w:r>
      <w:r>
        <w:rPr>
          <w:rFonts w:hint="eastAsia"/>
        </w:rPr>
        <w:t>що</w:t>
      </w:r>
      <w:r>
        <w:t></w:t>
      </w:r>
      <w:r>
        <w:rPr>
          <w:rFonts w:hint="eastAsia"/>
        </w:rPr>
        <w:t>створено</w:t>
      </w:r>
      <w:r>
        <w:t></w:t>
      </w:r>
      <w:r>
        <w:rPr>
          <w:rFonts w:hint="eastAsia"/>
        </w:rPr>
        <w:t>Богом</w:t>
      </w:r>
      <w:r>
        <w:t></w:t>
      </w:r>
      <w:r>
        <w:t></w:t>
      </w:r>
      <w:r>
        <w:rPr>
          <w:rFonts w:hint="eastAsia"/>
        </w:rPr>
        <w:t>друга</w:t>
      </w:r>
      <w:r>
        <w:t></w:t>
      </w:r>
      <w:r>
        <w:rPr>
          <w:rFonts w:hint="eastAsia"/>
        </w:rPr>
        <w:t>–</w:t>
      </w:r>
      <w:r>
        <w:t></w:t>
      </w:r>
      <w:r>
        <w:rPr>
          <w:rFonts w:hint="eastAsia"/>
        </w:rPr>
        <w:t>невидима</w:t>
      </w:r>
      <w:r>
        <w:t></w:t>
      </w:r>
      <w:r>
        <w:rPr>
          <w:rFonts w:hint="eastAsia"/>
        </w:rPr>
        <w:t>–</w:t>
      </w:r>
      <w:r>
        <w:t></w:t>
      </w:r>
      <w:r>
        <w:rPr>
          <w:rFonts w:hint="eastAsia"/>
        </w:rPr>
        <w:t>сам</w:t>
      </w:r>
    </w:p>
    <w:p w:rsidR="00D87124" w:rsidRDefault="00D87124" w:rsidP="00D87124">
      <w:r>
        <w:rPr>
          <w:rFonts w:hint="eastAsia"/>
        </w:rPr>
        <w:t>Бог</w:t>
      </w:r>
      <w:r>
        <w:t></w:t>
      </w:r>
      <w:r>
        <w:t></w:t>
      </w:r>
      <w:r>
        <w:rPr>
          <w:rFonts w:hint="eastAsia"/>
        </w:rPr>
        <w:t>Людина</w:t>
      </w:r>
      <w:r>
        <w:t></w:t>
      </w:r>
      <w:r>
        <w:t></w:t>
      </w:r>
      <w:r>
        <w:rPr>
          <w:rFonts w:hint="eastAsia"/>
        </w:rPr>
        <w:t>як</w:t>
      </w:r>
      <w:r>
        <w:t></w:t>
      </w:r>
      <w:r>
        <w:rPr>
          <w:rFonts w:hint="eastAsia"/>
        </w:rPr>
        <w:t>мікросвіт</w:t>
      </w:r>
      <w:r>
        <w:t></w:t>
      </w:r>
      <w:r>
        <w:t></w:t>
      </w:r>
      <w:r>
        <w:rPr>
          <w:rFonts w:hint="eastAsia"/>
        </w:rPr>
        <w:t>займає</w:t>
      </w:r>
      <w:r>
        <w:t></w:t>
      </w:r>
      <w:r>
        <w:rPr>
          <w:rFonts w:hint="eastAsia"/>
        </w:rPr>
        <w:t>центральне</w:t>
      </w:r>
      <w:r>
        <w:t></w:t>
      </w:r>
      <w:r>
        <w:rPr>
          <w:rFonts w:hint="eastAsia"/>
        </w:rPr>
        <w:t>місце</w:t>
      </w:r>
      <w:r>
        <w:t></w:t>
      </w:r>
      <w:r>
        <w:rPr>
          <w:rFonts w:hint="eastAsia"/>
        </w:rPr>
        <w:t>у</w:t>
      </w:r>
      <w:r>
        <w:t></w:t>
      </w:r>
      <w:r>
        <w:rPr>
          <w:rFonts w:hint="eastAsia"/>
        </w:rPr>
        <w:t>релігійно</w:t>
      </w:r>
      <w:r>
        <w:t></w:t>
      </w:r>
      <w:r>
        <w:rPr>
          <w:rFonts w:hint="eastAsia"/>
        </w:rPr>
        <w:t>філософській</w:t>
      </w:r>
    </w:p>
    <w:p w:rsidR="00D87124" w:rsidRDefault="00D87124" w:rsidP="00D87124">
      <w:r>
        <w:rPr>
          <w:rFonts w:hint="eastAsia"/>
        </w:rPr>
        <w:t>концепції</w:t>
      </w:r>
      <w:r>
        <w:t></w:t>
      </w:r>
      <w:r>
        <w:rPr>
          <w:rFonts w:hint="eastAsia"/>
        </w:rPr>
        <w:t>українського</w:t>
      </w:r>
      <w:r>
        <w:t></w:t>
      </w:r>
      <w:r>
        <w:rPr>
          <w:rFonts w:hint="eastAsia"/>
        </w:rPr>
        <w:t>мислителя</w:t>
      </w:r>
      <w:r>
        <w:t></w:t>
      </w:r>
      <w:r>
        <w:t></w:t>
      </w:r>
      <w:r>
        <w:rPr>
          <w:rFonts w:hint="eastAsia"/>
        </w:rPr>
        <w:t>У</w:t>
      </w:r>
      <w:r>
        <w:t></w:t>
      </w:r>
      <w:r>
        <w:rPr>
          <w:rFonts w:hint="eastAsia"/>
        </w:rPr>
        <w:t>зв’язку</w:t>
      </w:r>
      <w:r>
        <w:t></w:t>
      </w:r>
      <w:r>
        <w:rPr>
          <w:rFonts w:hint="eastAsia"/>
        </w:rPr>
        <w:t>з</w:t>
      </w:r>
      <w:r>
        <w:t></w:t>
      </w:r>
      <w:r>
        <w:rPr>
          <w:rFonts w:hint="eastAsia"/>
        </w:rPr>
        <w:t>цим</w:t>
      </w:r>
      <w:r>
        <w:t></w:t>
      </w:r>
      <w:r>
        <w:t></w:t>
      </w:r>
      <w:r>
        <w:rPr>
          <w:rFonts w:hint="eastAsia"/>
        </w:rPr>
        <w:t>релігійний</w:t>
      </w:r>
      <w:r>
        <w:t></w:t>
      </w:r>
      <w:r>
        <w:rPr>
          <w:rFonts w:hint="eastAsia"/>
        </w:rPr>
        <w:t>символізм</w:t>
      </w:r>
    </w:p>
    <w:p w:rsidR="00D87124" w:rsidRDefault="00D87124" w:rsidP="00D87124">
      <w:r>
        <w:rPr>
          <w:rFonts w:hint="eastAsia"/>
        </w:rPr>
        <w:t>Г</w:t>
      </w:r>
      <w:r>
        <w:t></w:t>
      </w:r>
      <w:r>
        <w:t></w:t>
      </w:r>
      <w:r>
        <w:rPr>
          <w:rFonts w:hint="eastAsia"/>
        </w:rPr>
        <w:t>Сковороди</w:t>
      </w:r>
      <w:r>
        <w:t></w:t>
      </w:r>
      <w:r>
        <w:rPr>
          <w:rFonts w:hint="eastAsia"/>
        </w:rPr>
        <w:t>значною</w:t>
      </w:r>
      <w:r>
        <w:t></w:t>
      </w:r>
      <w:r>
        <w:rPr>
          <w:rFonts w:hint="eastAsia"/>
        </w:rPr>
        <w:t>мірою</w:t>
      </w:r>
      <w:r>
        <w:t></w:t>
      </w:r>
      <w:r>
        <w:rPr>
          <w:rFonts w:hint="eastAsia"/>
        </w:rPr>
        <w:t>наповнюється</w:t>
      </w:r>
      <w:r>
        <w:t></w:t>
      </w:r>
      <w:r>
        <w:rPr>
          <w:rFonts w:hint="eastAsia"/>
        </w:rPr>
        <w:t>антропологічним</w:t>
      </w:r>
      <w:r>
        <w:t></w:t>
      </w:r>
      <w:r>
        <w:rPr>
          <w:rFonts w:hint="eastAsia"/>
        </w:rPr>
        <w:t>змістом</w:t>
      </w:r>
      <w:r>
        <w:t></w:t>
      </w:r>
      <w:r>
        <w:t></w:t>
      </w:r>
      <w:r>
        <w:rPr>
          <w:rFonts w:hint="eastAsia"/>
        </w:rPr>
        <w:t>що</w:t>
      </w:r>
      <w:r>
        <w:t></w:t>
      </w:r>
      <w:r>
        <w:rPr>
          <w:rFonts w:hint="eastAsia"/>
        </w:rPr>
        <w:t>стало</w:t>
      </w:r>
    </w:p>
    <w:p w:rsidR="00D87124" w:rsidRDefault="00D87124" w:rsidP="00D87124">
      <w:r>
        <w:rPr>
          <w:rFonts w:hint="eastAsia"/>
        </w:rPr>
        <w:t>потужним</w:t>
      </w:r>
      <w:r>
        <w:t></w:t>
      </w:r>
      <w:r>
        <w:rPr>
          <w:rFonts w:hint="eastAsia"/>
        </w:rPr>
        <w:t>стимулом</w:t>
      </w:r>
      <w:r>
        <w:t></w:t>
      </w:r>
      <w:r>
        <w:rPr>
          <w:rFonts w:hint="eastAsia"/>
        </w:rPr>
        <w:t>філософського</w:t>
      </w:r>
      <w:r>
        <w:t></w:t>
      </w:r>
      <w:r>
        <w:rPr>
          <w:rFonts w:hint="eastAsia"/>
        </w:rPr>
        <w:t>осягнення</w:t>
      </w:r>
      <w:r>
        <w:t></w:t>
      </w:r>
      <w:r>
        <w:rPr>
          <w:rFonts w:hint="eastAsia"/>
        </w:rPr>
        <w:t>людської</w:t>
      </w:r>
      <w:r>
        <w:t></w:t>
      </w:r>
      <w:r>
        <w:rPr>
          <w:rFonts w:hint="eastAsia"/>
        </w:rPr>
        <w:t>сутності</w:t>
      </w:r>
      <w:r>
        <w:t></w:t>
      </w:r>
      <w:r>
        <w:t></w:t>
      </w:r>
      <w:r>
        <w:rPr>
          <w:rFonts w:hint="eastAsia"/>
        </w:rPr>
        <w:t>Філософ</w:t>
      </w:r>
    </w:p>
    <w:p w:rsidR="00D87124" w:rsidRDefault="00D87124" w:rsidP="00D87124">
      <w:r>
        <w:rPr>
          <w:rFonts w:hint="eastAsia"/>
        </w:rPr>
        <w:t>намагається</w:t>
      </w:r>
      <w:r>
        <w:t></w:t>
      </w:r>
      <w:r>
        <w:rPr>
          <w:rFonts w:hint="eastAsia"/>
        </w:rPr>
        <w:t>зрозуміти</w:t>
      </w:r>
      <w:r>
        <w:t></w:t>
      </w:r>
      <w:r>
        <w:rPr>
          <w:rFonts w:hint="eastAsia"/>
        </w:rPr>
        <w:t>природу</w:t>
      </w:r>
      <w:r>
        <w:t></w:t>
      </w:r>
      <w:r>
        <w:rPr>
          <w:rFonts w:hint="eastAsia"/>
        </w:rPr>
        <w:t>і</w:t>
      </w:r>
      <w:r>
        <w:t></w:t>
      </w:r>
      <w:r>
        <w:rPr>
          <w:rFonts w:hint="eastAsia"/>
        </w:rPr>
        <w:t>походження</w:t>
      </w:r>
      <w:r>
        <w:t></w:t>
      </w:r>
      <w:r>
        <w:rPr>
          <w:rFonts w:hint="eastAsia"/>
        </w:rPr>
        <w:t>людини</w:t>
      </w:r>
      <w:r>
        <w:t></w:t>
      </w:r>
      <w:r>
        <w:t></w:t>
      </w:r>
      <w:r>
        <w:rPr>
          <w:rFonts w:hint="eastAsia"/>
        </w:rPr>
        <w:t>зв’язок</w:t>
      </w:r>
      <w:r>
        <w:t></w:t>
      </w:r>
      <w:r>
        <w:rPr>
          <w:rFonts w:hint="eastAsia"/>
        </w:rPr>
        <w:t>між</w:t>
      </w:r>
      <w:r>
        <w:t></w:t>
      </w:r>
      <w:r>
        <w:rPr>
          <w:rFonts w:hint="eastAsia"/>
        </w:rPr>
        <w:t>тілесним</w:t>
      </w:r>
      <w:r>
        <w:t></w:t>
      </w:r>
      <w:r>
        <w:rPr>
          <w:rFonts w:hint="eastAsia"/>
        </w:rPr>
        <w:t>і</w:t>
      </w:r>
    </w:p>
    <w:p w:rsidR="00D87124" w:rsidRDefault="00D87124" w:rsidP="00D87124">
      <w:r>
        <w:rPr>
          <w:rFonts w:hint="eastAsia"/>
        </w:rPr>
        <w:t>духовним</w:t>
      </w:r>
      <w:r>
        <w:t></w:t>
      </w:r>
      <w:r>
        <w:t></w:t>
      </w:r>
      <w:r>
        <w:rPr>
          <w:rFonts w:hint="eastAsia"/>
        </w:rPr>
        <w:t>тлінним</w:t>
      </w:r>
      <w:r>
        <w:t></w:t>
      </w:r>
      <w:r>
        <w:rPr>
          <w:rFonts w:hint="eastAsia"/>
        </w:rPr>
        <w:t>і</w:t>
      </w:r>
      <w:r>
        <w:t></w:t>
      </w:r>
      <w:r>
        <w:rPr>
          <w:rFonts w:hint="eastAsia"/>
        </w:rPr>
        <w:t>вічним</w:t>
      </w:r>
      <w:r>
        <w:t></w:t>
      </w:r>
      <w:r>
        <w:rPr>
          <w:rFonts w:hint="eastAsia"/>
        </w:rPr>
        <w:t>тощо</w:t>
      </w:r>
      <w:r>
        <w:t></w:t>
      </w:r>
      <w:r>
        <w:t></w:t>
      </w:r>
      <w:r>
        <w:rPr>
          <w:rFonts w:hint="eastAsia"/>
        </w:rPr>
        <w:t>Одною</w:t>
      </w:r>
      <w:r>
        <w:t></w:t>
      </w:r>
      <w:r>
        <w:rPr>
          <w:rFonts w:hint="eastAsia"/>
        </w:rPr>
        <w:t>із</w:t>
      </w:r>
      <w:r>
        <w:t></w:t>
      </w:r>
      <w:r>
        <w:rPr>
          <w:rFonts w:hint="eastAsia"/>
        </w:rPr>
        <w:t>головних</w:t>
      </w:r>
      <w:r>
        <w:t></w:t>
      </w:r>
      <w:r>
        <w:rPr>
          <w:rFonts w:hint="eastAsia"/>
        </w:rPr>
        <w:t>рис</w:t>
      </w:r>
      <w:r>
        <w:t></w:t>
      </w:r>
      <w:r>
        <w:rPr>
          <w:rFonts w:hint="eastAsia"/>
        </w:rPr>
        <w:t>людини</w:t>
      </w:r>
      <w:r>
        <w:t></w:t>
      </w:r>
      <w:r>
        <w:rPr>
          <w:rFonts w:hint="eastAsia"/>
        </w:rPr>
        <w:t>є</w:t>
      </w:r>
      <w:r>
        <w:t></w:t>
      </w:r>
      <w:r>
        <w:rPr>
          <w:rFonts w:hint="eastAsia"/>
        </w:rPr>
        <w:t>її</w:t>
      </w:r>
      <w:r>
        <w:t></w:t>
      </w:r>
      <w:r>
        <w:rPr>
          <w:rFonts w:hint="eastAsia"/>
        </w:rPr>
        <w:t>прагнення</w:t>
      </w:r>
    </w:p>
    <w:p w:rsidR="00D87124" w:rsidRDefault="00D87124" w:rsidP="00D87124">
      <w:r>
        <w:rPr>
          <w:rFonts w:hint="eastAsia"/>
        </w:rPr>
        <w:t>до</w:t>
      </w:r>
      <w:r>
        <w:t></w:t>
      </w:r>
      <w:r>
        <w:rPr>
          <w:rFonts w:hint="eastAsia"/>
        </w:rPr>
        <w:t>самопізнання</w:t>
      </w:r>
      <w:r>
        <w:t></w:t>
      </w:r>
      <w:r>
        <w:t></w:t>
      </w:r>
      <w:r>
        <w:rPr>
          <w:rFonts w:hint="eastAsia"/>
        </w:rPr>
        <w:t>реалізація</w:t>
      </w:r>
      <w:r>
        <w:t></w:t>
      </w:r>
      <w:r>
        <w:rPr>
          <w:rFonts w:hint="eastAsia"/>
        </w:rPr>
        <w:t>якого</w:t>
      </w:r>
      <w:r>
        <w:t></w:t>
      </w:r>
      <w:r>
        <w:rPr>
          <w:rFonts w:hint="eastAsia"/>
        </w:rPr>
        <w:t>можлива</w:t>
      </w:r>
      <w:r>
        <w:t></w:t>
      </w:r>
      <w:r>
        <w:rPr>
          <w:rFonts w:hint="eastAsia"/>
        </w:rPr>
        <w:t>лише</w:t>
      </w:r>
      <w:r>
        <w:t></w:t>
      </w:r>
      <w:r>
        <w:rPr>
          <w:rFonts w:hint="eastAsia"/>
        </w:rPr>
        <w:t>на</w:t>
      </w:r>
      <w:r>
        <w:t></w:t>
      </w:r>
      <w:r>
        <w:rPr>
          <w:rFonts w:hint="eastAsia"/>
        </w:rPr>
        <w:t>гносеологічному</w:t>
      </w:r>
      <w:r>
        <w:t></w:t>
      </w:r>
      <w:r>
        <w:rPr>
          <w:rFonts w:hint="eastAsia"/>
        </w:rPr>
        <w:t>рівні</w:t>
      </w:r>
    </w:p>
    <w:p w:rsidR="00D87124" w:rsidRDefault="00D87124" w:rsidP="00D87124">
      <w:r>
        <w:rPr>
          <w:rFonts w:hint="eastAsia"/>
        </w:rPr>
        <w:t>релігійного</w:t>
      </w:r>
      <w:r>
        <w:t></w:t>
      </w:r>
      <w:r>
        <w:rPr>
          <w:rFonts w:hint="eastAsia"/>
        </w:rPr>
        <w:t>символізму</w:t>
      </w:r>
      <w:r>
        <w:t></w:t>
      </w:r>
      <w:r>
        <w:t></w:t>
      </w:r>
      <w:r>
        <w:rPr>
          <w:rFonts w:hint="eastAsia"/>
        </w:rPr>
        <w:t>На</w:t>
      </w:r>
      <w:r>
        <w:t></w:t>
      </w:r>
      <w:r>
        <w:rPr>
          <w:rFonts w:hint="eastAsia"/>
        </w:rPr>
        <w:t>цьому</w:t>
      </w:r>
      <w:r>
        <w:t></w:t>
      </w:r>
      <w:r>
        <w:rPr>
          <w:rFonts w:hint="eastAsia"/>
        </w:rPr>
        <w:t>рівні</w:t>
      </w:r>
      <w:r>
        <w:t></w:t>
      </w:r>
      <w:r>
        <w:rPr>
          <w:rFonts w:hint="eastAsia"/>
        </w:rPr>
        <w:t>відбувається</w:t>
      </w:r>
      <w:r>
        <w:t></w:t>
      </w:r>
      <w:r>
        <w:rPr>
          <w:rFonts w:hint="eastAsia"/>
        </w:rPr>
        <w:t>активізація</w:t>
      </w:r>
      <w:r>
        <w:t></w:t>
      </w:r>
      <w:r>
        <w:rPr>
          <w:rFonts w:hint="eastAsia"/>
        </w:rPr>
        <w:t>пізнавальних</w:t>
      </w:r>
    </w:p>
    <w:p w:rsidR="00D87124" w:rsidRDefault="00D87124" w:rsidP="00D87124">
      <w:r>
        <w:rPr>
          <w:rFonts w:hint="eastAsia"/>
        </w:rPr>
        <w:t>можливостей</w:t>
      </w:r>
      <w:r>
        <w:t></w:t>
      </w:r>
      <w:r>
        <w:rPr>
          <w:rFonts w:hint="eastAsia"/>
        </w:rPr>
        <w:t>свідомості</w:t>
      </w:r>
      <w:r>
        <w:t></w:t>
      </w:r>
      <w:r>
        <w:rPr>
          <w:rFonts w:hint="eastAsia"/>
        </w:rPr>
        <w:t>суб’єкта</w:t>
      </w:r>
      <w:r>
        <w:t></w:t>
      </w:r>
      <w:r>
        <w:t></w:t>
      </w:r>
      <w:r>
        <w:rPr>
          <w:rFonts w:hint="eastAsia"/>
        </w:rPr>
        <w:t>приведення</w:t>
      </w:r>
      <w:r>
        <w:t></w:t>
      </w:r>
      <w:r>
        <w:rPr>
          <w:rFonts w:hint="eastAsia"/>
        </w:rPr>
        <w:t>у</w:t>
      </w:r>
      <w:r>
        <w:t></w:t>
      </w:r>
      <w:r>
        <w:rPr>
          <w:rFonts w:hint="eastAsia"/>
        </w:rPr>
        <w:t>відповідність</w:t>
      </w:r>
      <w:r>
        <w:t></w:t>
      </w:r>
      <w:r>
        <w:rPr>
          <w:rFonts w:hint="eastAsia"/>
        </w:rPr>
        <w:t>фактів</w:t>
      </w:r>
      <w:r>
        <w:t></w:t>
      </w:r>
      <w:r>
        <w:rPr>
          <w:rFonts w:hint="eastAsia"/>
        </w:rPr>
        <w:t>емпіричного</w:t>
      </w:r>
    </w:p>
    <w:p w:rsidR="00D87124" w:rsidRDefault="00D87124" w:rsidP="00D87124">
      <w:r>
        <w:rPr>
          <w:rFonts w:hint="eastAsia"/>
        </w:rPr>
        <w:t>сприйняття</w:t>
      </w:r>
      <w:r>
        <w:t></w:t>
      </w:r>
      <w:r>
        <w:rPr>
          <w:rFonts w:hint="eastAsia"/>
        </w:rPr>
        <w:t>реальності</w:t>
      </w:r>
      <w:r>
        <w:t></w:t>
      </w:r>
      <w:r>
        <w:rPr>
          <w:rFonts w:hint="eastAsia"/>
        </w:rPr>
        <w:t>з</w:t>
      </w:r>
      <w:r>
        <w:t></w:t>
      </w:r>
      <w:r>
        <w:rPr>
          <w:rFonts w:hint="eastAsia"/>
        </w:rPr>
        <w:t>символами</w:t>
      </w:r>
      <w:r>
        <w:t></w:t>
      </w:r>
      <w:r>
        <w:rPr>
          <w:rFonts w:hint="eastAsia"/>
        </w:rPr>
        <w:t>та</w:t>
      </w:r>
      <w:r>
        <w:t></w:t>
      </w:r>
      <w:r>
        <w:rPr>
          <w:rFonts w:hint="eastAsia"/>
        </w:rPr>
        <w:t>ідеями</w:t>
      </w:r>
      <w:r>
        <w:t></w:t>
      </w:r>
      <w:r>
        <w:rPr>
          <w:rFonts w:hint="eastAsia"/>
        </w:rPr>
        <w:t>розуму</w:t>
      </w:r>
      <w:r>
        <w:t></w:t>
      </w:r>
      <w:r>
        <w:t></w:t>
      </w:r>
      <w:r>
        <w:rPr>
          <w:rFonts w:hint="eastAsia"/>
        </w:rPr>
        <w:t>моральним</w:t>
      </w:r>
      <w:r>
        <w:t></w:t>
      </w:r>
      <w:r>
        <w:rPr>
          <w:rFonts w:hint="eastAsia"/>
        </w:rPr>
        <w:t>та</w:t>
      </w:r>
      <w:r>
        <w:t></w:t>
      </w:r>
      <w:r>
        <w:rPr>
          <w:rFonts w:hint="eastAsia"/>
        </w:rPr>
        <w:t>естетичним</w:t>
      </w:r>
    </w:p>
    <w:p w:rsidR="00D87124" w:rsidRDefault="00D87124" w:rsidP="00D87124">
      <w:r>
        <w:rPr>
          <w:rFonts w:hint="eastAsia"/>
        </w:rPr>
        <w:t>досвідом</w:t>
      </w:r>
      <w:r>
        <w:t></w:t>
      </w:r>
      <w:r>
        <w:t></w:t>
      </w:r>
      <w:r>
        <w:rPr>
          <w:rFonts w:hint="eastAsia"/>
        </w:rPr>
        <w:t>На</w:t>
      </w:r>
      <w:r>
        <w:t></w:t>
      </w:r>
      <w:r>
        <w:rPr>
          <w:rFonts w:hint="eastAsia"/>
        </w:rPr>
        <w:t>онтологічному</w:t>
      </w:r>
      <w:r>
        <w:t></w:t>
      </w:r>
      <w:r>
        <w:rPr>
          <w:rFonts w:hint="eastAsia"/>
        </w:rPr>
        <w:t>рівні</w:t>
      </w:r>
      <w:r>
        <w:t></w:t>
      </w:r>
      <w:r>
        <w:rPr>
          <w:rFonts w:hint="eastAsia"/>
        </w:rPr>
        <w:t>релігійний</w:t>
      </w:r>
      <w:r>
        <w:t></w:t>
      </w:r>
      <w:r>
        <w:rPr>
          <w:rFonts w:hint="eastAsia"/>
        </w:rPr>
        <w:t>символ</w:t>
      </w:r>
      <w:r>
        <w:t></w:t>
      </w:r>
      <w:r>
        <w:rPr>
          <w:rFonts w:hint="eastAsia"/>
        </w:rPr>
        <w:t>об’єднує</w:t>
      </w:r>
      <w:r>
        <w:t></w:t>
      </w:r>
      <w:r>
        <w:rPr>
          <w:rFonts w:hint="eastAsia"/>
        </w:rPr>
        <w:t>різні</w:t>
      </w:r>
      <w:r>
        <w:t></w:t>
      </w:r>
      <w:r>
        <w:rPr>
          <w:rFonts w:hint="eastAsia"/>
        </w:rPr>
        <w:t>аспекти</w:t>
      </w:r>
    </w:p>
    <w:p w:rsidR="00D87124" w:rsidRDefault="00D87124" w:rsidP="00D87124">
      <w:r>
        <w:rPr>
          <w:rFonts w:hint="eastAsia"/>
        </w:rPr>
        <w:t>земного</w:t>
      </w:r>
      <w:r>
        <w:t></w:t>
      </w:r>
      <w:r>
        <w:rPr>
          <w:rFonts w:hint="eastAsia"/>
        </w:rPr>
        <w:t>та</w:t>
      </w:r>
      <w:r>
        <w:t></w:t>
      </w:r>
      <w:r>
        <w:rPr>
          <w:rFonts w:hint="eastAsia"/>
        </w:rPr>
        <w:t>небесного</w:t>
      </w:r>
      <w:r>
        <w:t></w:t>
      </w:r>
      <w:r>
        <w:rPr>
          <w:rFonts w:hint="eastAsia"/>
        </w:rPr>
        <w:t>світу</w:t>
      </w:r>
      <w:r>
        <w:t></w:t>
      </w:r>
      <w:r>
        <w:t></w:t>
      </w:r>
      <w:r>
        <w:rPr>
          <w:rFonts w:hint="eastAsia"/>
        </w:rPr>
        <w:t>показує</w:t>
      </w:r>
      <w:r>
        <w:t></w:t>
      </w:r>
      <w:r>
        <w:t></w:t>
      </w:r>
      <w:r>
        <w:rPr>
          <w:rFonts w:hint="eastAsia"/>
        </w:rPr>
        <w:t>що</w:t>
      </w:r>
      <w:r>
        <w:t></w:t>
      </w:r>
      <w:r>
        <w:rPr>
          <w:rFonts w:hint="eastAsia"/>
        </w:rPr>
        <w:t>вони</w:t>
      </w:r>
      <w:r>
        <w:t></w:t>
      </w:r>
      <w:r>
        <w:rPr>
          <w:rFonts w:hint="eastAsia"/>
        </w:rPr>
        <w:t>не</w:t>
      </w:r>
      <w:r>
        <w:t></w:t>
      </w:r>
      <w:r>
        <w:rPr>
          <w:rFonts w:hint="eastAsia"/>
        </w:rPr>
        <w:t>виключають</w:t>
      </w:r>
      <w:r>
        <w:t></w:t>
      </w:r>
      <w:r>
        <w:t></w:t>
      </w:r>
      <w:r>
        <w:rPr>
          <w:rFonts w:hint="eastAsia"/>
        </w:rPr>
        <w:t>а</w:t>
      </w:r>
      <w:r>
        <w:t></w:t>
      </w:r>
      <w:r>
        <w:rPr>
          <w:rFonts w:hint="eastAsia"/>
        </w:rPr>
        <w:t>доповнюють</w:t>
      </w:r>
      <w:r>
        <w:t></w:t>
      </w:r>
      <w:r>
        <w:rPr>
          <w:rFonts w:hint="eastAsia"/>
        </w:rPr>
        <w:t>один</w:t>
      </w:r>
    </w:p>
    <w:p w:rsidR="00D87124" w:rsidRDefault="00D87124" w:rsidP="00D87124">
      <w:r>
        <w:rPr>
          <w:rFonts w:hint="eastAsia"/>
        </w:rPr>
        <w:t>одного</w:t>
      </w:r>
      <w:r>
        <w:t></w:t>
      </w:r>
      <w:r>
        <w:t></w:t>
      </w:r>
      <w:r>
        <w:rPr>
          <w:rFonts w:hint="eastAsia"/>
        </w:rPr>
        <w:t>а</w:t>
      </w:r>
      <w:r>
        <w:t></w:t>
      </w:r>
      <w:r>
        <w:rPr>
          <w:rFonts w:hint="eastAsia"/>
        </w:rPr>
        <w:t>також</w:t>
      </w:r>
      <w:r>
        <w:t></w:t>
      </w:r>
      <w:r>
        <w:rPr>
          <w:rFonts w:hint="eastAsia"/>
        </w:rPr>
        <w:t>гармонізує</w:t>
      </w:r>
      <w:r>
        <w:t></w:t>
      </w:r>
      <w:r>
        <w:rPr>
          <w:rFonts w:hint="eastAsia"/>
        </w:rPr>
        <w:t>всі</w:t>
      </w:r>
      <w:r>
        <w:t></w:t>
      </w:r>
      <w:r>
        <w:rPr>
          <w:rFonts w:hint="eastAsia"/>
        </w:rPr>
        <w:t>можливі</w:t>
      </w:r>
      <w:r>
        <w:t></w:t>
      </w:r>
      <w:r>
        <w:rPr>
          <w:rFonts w:hint="eastAsia"/>
        </w:rPr>
        <w:t>протиріччя</w:t>
      </w:r>
      <w:r>
        <w:t></w:t>
      </w:r>
      <w:r>
        <w:rPr>
          <w:rFonts w:hint="eastAsia"/>
        </w:rPr>
        <w:t>видимого</w:t>
      </w:r>
      <w:r>
        <w:t></w:t>
      </w:r>
      <w:r>
        <w:rPr>
          <w:rFonts w:hint="eastAsia"/>
        </w:rPr>
        <w:t>буття</w:t>
      </w:r>
      <w:r>
        <w:t></w:t>
      </w:r>
      <w:r>
        <w:rPr>
          <w:rFonts w:hint="eastAsia"/>
        </w:rPr>
        <w:t>у</w:t>
      </w:r>
    </w:p>
    <w:p w:rsidR="00D87124" w:rsidRDefault="00D87124" w:rsidP="00D87124">
      <w:r>
        <w:rPr>
          <w:rFonts w:hint="eastAsia"/>
        </w:rPr>
        <w:t>відповідності</w:t>
      </w:r>
      <w:r>
        <w:t></w:t>
      </w:r>
      <w:r>
        <w:rPr>
          <w:rFonts w:hint="eastAsia"/>
        </w:rPr>
        <w:t>до</w:t>
      </w:r>
      <w:r>
        <w:t></w:t>
      </w:r>
      <w:r>
        <w:rPr>
          <w:rFonts w:hint="eastAsia"/>
        </w:rPr>
        <w:t>біблійної</w:t>
      </w:r>
      <w:r>
        <w:t></w:t>
      </w:r>
      <w:r>
        <w:rPr>
          <w:rFonts w:hint="eastAsia"/>
        </w:rPr>
        <w:t>моделі</w:t>
      </w:r>
      <w:r>
        <w:t></w:t>
      </w:r>
      <w:r>
        <w:rPr>
          <w:rFonts w:hint="eastAsia"/>
        </w:rPr>
        <w:t>всесвіту</w:t>
      </w:r>
      <w:r>
        <w:t></w:t>
      </w:r>
      <w:r>
        <w:t></w:t>
      </w:r>
      <w:r>
        <w:rPr>
          <w:rFonts w:hint="eastAsia"/>
        </w:rPr>
        <w:t>У</w:t>
      </w:r>
      <w:r>
        <w:t></w:t>
      </w:r>
      <w:r>
        <w:rPr>
          <w:rFonts w:hint="eastAsia"/>
        </w:rPr>
        <w:t>аксіологічній</w:t>
      </w:r>
      <w:r>
        <w:t></w:t>
      </w:r>
      <w:r>
        <w:rPr>
          <w:rFonts w:hint="eastAsia"/>
        </w:rPr>
        <w:t>площині</w:t>
      </w:r>
      <w:r>
        <w:t></w:t>
      </w:r>
      <w:r>
        <w:rPr>
          <w:rFonts w:hint="eastAsia"/>
        </w:rPr>
        <w:t>релігійний</w:t>
      </w:r>
    </w:p>
    <w:p w:rsidR="00D87124" w:rsidRDefault="00D87124" w:rsidP="00D87124">
      <w:r>
        <w:rPr>
          <w:rFonts w:hint="eastAsia"/>
        </w:rPr>
        <w:t>символ</w:t>
      </w:r>
      <w:r>
        <w:t></w:t>
      </w:r>
      <w:r>
        <w:rPr>
          <w:rFonts w:hint="eastAsia"/>
        </w:rPr>
        <w:t>функціонує</w:t>
      </w:r>
      <w:r>
        <w:t></w:t>
      </w:r>
      <w:r>
        <w:rPr>
          <w:rFonts w:hint="eastAsia"/>
        </w:rPr>
        <w:t>у</w:t>
      </w:r>
      <w:r>
        <w:t></w:t>
      </w:r>
      <w:r>
        <w:rPr>
          <w:rFonts w:hint="eastAsia"/>
        </w:rPr>
        <w:t>якості</w:t>
      </w:r>
      <w:r>
        <w:t></w:t>
      </w:r>
      <w:r>
        <w:rPr>
          <w:rFonts w:hint="eastAsia"/>
        </w:rPr>
        <w:t>носія</w:t>
      </w:r>
      <w:r>
        <w:t></w:t>
      </w:r>
      <w:r>
        <w:rPr>
          <w:rFonts w:hint="eastAsia"/>
        </w:rPr>
        <w:t>релігійно</w:t>
      </w:r>
      <w:r>
        <w:t></w:t>
      </w:r>
      <w:r>
        <w:rPr>
          <w:rFonts w:hint="eastAsia"/>
        </w:rPr>
        <w:t>духовних</w:t>
      </w:r>
      <w:r>
        <w:t></w:t>
      </w:r>
      <w:r>
        <w:rPr>
          <w:rFonts w:hint="eastAsia"/>
        </w:rPr>
        <w:t>цінностей</w:t>
      </w:r>
      <w:r>
        <w:t></w:t>
      </w:r>
      <w:r>
        <w:t></w:t>
      </w:r>
      <w:r>
        <w:rPr>
          <w:rFonts w:hint="eastAsia"/>
        </w:rPr>
        <w:t>які</w:t>
      </w:r>
      <w:r>
        <w:t></w:t>
      </w:r>
      <w:r>
        <w:rPr>
          <w:rFonts w:hint="eastAsia"/>
        </w:rPr>
        <w:t>допомагають</w:t>
      </w:r>
    </w:p>
    <w:p w:rsidR="00D87124" w:rsidRDefault="00D87124" w:rsidP="00D87124">
      <w:r>
        <w:rPr>
          <w:rFonts w:hint="eastAsia"/>
        </w:rPr>
        <w:t>людині</w:t>
      </w:r>
      <w:r>
        <w:t></w:t>
      </w:r>
      <w:r>
        <w:rPr>
          <w:rFonts w:hint="eastAsia"/>
        </w:rPr>
        <w:t>розкрити</w:t>
      </w:r>
      <w:r>
        <w:t></w:t>
      </w:r>
      <w:r>
        <w:rPr>
          <w:rFonts w:hint="eastAsia"/>
        </w:rPr>
        <w:t>антропологічний</w:t>
      </w:r>
      <w:r>
        <w:t></w:t>
      </w:r>
      <w:r>
        <w:rPr>
          <w:rFonts w:hint="eastAsia"/>
        </w:rPr>
        <w:t>зміст</w:t>
      </w:r>
      <w:r>
        <w:t></w:t>
      </w:r>
      <w:r>
        <w:rPr>
          <w:rFonts w:hint="eastAsia"/>
        </w:rPr>
        <w:t>біблійних</w:t>
      </w:r>
      <w:r>
        <w:t></w:t>
      </w:r>
      <w:r>
        <w:rPr>
          <w:rFonts w:hint="eastAsia"/>
        </w:rPr>
        <w:t>настанов</w:t>
      </w:r>
      <w:r>
        <w:t></w:t>
      </w:r>
      <w:r>
        <w:t></w:t>
      </w:r>
      <w:r>
        <w:rPr>
          <w:rFonts w:hint="eastAsia"/>
        </w:rPr>
        <w:t>на</w:t>
      </w:r>
      <w:r>
        <w:t></w:t>
      </w:r>
      <w:r>
        <w:rPr>
          <w:rFonts w:hint="eastAsia"/>
        </w:rPr>
        <w:t>їх</w:t>
      </w:r>
      <w:r>
        <w:t></w:t>
      </w:r>
      <w:r>
        <w:rPr>
          <w:rFonts w:hint="eastAsia"/>
        </w:rPr>
        <w:t>основі</w:t>
      </w:r>
    </w:p>
    <w:p w:rsidR="00D87124" w:rsidRDefault="00D87124" w:rsidP="00D87124">
      <w:r>
        <w:rPr>
          <w:rFonts w:hint="eastAsia"/>
        </w:rPr>
        <w:t>сформувати</w:t>
      </w:r>
      <w:r>
        <w:t></w:t>
      </w:r>
      <w:r>
        <w:rPr>
          <w:rFonts w:hint="eastAsia"/>
        </w:rPr>
        <w:t>універсально</w:t>
      </w:r>
      <w:r>
        <w:t></w:t>
      </w:r>
      <w:r>
        <w:rPr>
          <w:rFonts w:hint="eastAsia"/>
        </w:rPr>
        <w:t>аксіологічну</w:t>
      </w:r>
      <w:r>
        <w:t></w:t>
      </w:r>
      <w:r>
        <w:rPr>
          <w:rFonts w:hint="eastAsia"/>
        </w:rPr>
        <w:t>модель</w:t>
      </w:r>
      <w:r>
        <w:t></w:t>
      </w:r>
      <w:r>
        <w:rPr>
          <w:rFonts w:hint="eastAsia"/>
        </w:rPr>
        <w:t>людської</w:t>
      </w:r>
      <w:r>
        <w:t></w:t>
      </w:r>
      <w:r>
        <w:rPr>
          <w:rFonts w:hint="eastAsia"/>
        </w:rPr>
        <w:t>поведінки</w:t>
      </w:r>
      <w:r>
        <w:t></w:t>
      </w:r>
      <w:r>
        <w:t></w:t>
      </w:r>
      <w:r>
        <w:rPr>
          <w:rFonts w:hint="eastAsia"/>
        </w:rPr>
        <w:t>знайти</w:t>
      </w:r>
      <w:r>
        <w:t></w:t>
      </w:r>
      <w:r>
        <w:rPr>
          <w:rFonts w:hint="eastAsia"/>
        </w:rPr>
        <w:t>шляхи</w:t>
      </w:r>
    </w:p>
    <w:p w:rsidR="00D87124" w:rsidRDefault="00D87124" w:rsidP="00D87124">
      <w:r>
        <w:rPr>
          <w:rFonts w:hint="eastAsia"/>
        </w:rPr>
        <w:t>виходу</w:t>
      </w:r>
      <w:r>
        <w:t></w:t>
      </w:r>
      <w:r>
        <w:rPr>
          <w:rFonts w:hint="eastAsia"/>
        </w:rPr>
        <w:t>за</w:t>
      </w:r>
      <w:r>
        <w:t></w:t>
      </w:r>
      <w:r>
        <w:rPr>
          <w:rFonts w:hint="eastAsia"/>
        </w:rPr>
        <w:t>межі</w:t>
      </w:r>
      <w:r>
        <w:t></w:t>
      </w:r>
      <w:r>
        <w:rPr>
          <w:rFonts w:hint="eastAsia"/>
        </w:rPr>
        <w:t>мирської</w:t>
      </w:r>
      <w:r>
        <w:t></w:t>
      </w:r>
      <w:r>
        <w:rPr>
          <w:rFonts w:hint="eastAsia"/>
        </w:rPr>
        <w:t>залежності</w:t>
      </w:r>
      <w:r>
        <w:t></w:t>
      </w:r>
      <w:r>
        <w:rPr>
          <w:rFonts w:hint="eastAsia"/>
        </w:rPr>
        <w:t>та</w:t>
      </w:r>
      <w:r>
        <w:t></w:t>
      </w:r>
      <w:r>
        <w:rPr>
          <w:rFonts w:hint="eastAsia"/>
        </w:rPr>
        <w:t>досягти</w:t>
      </w:r>
      <w:r>
        <w:t></w:t>
      </w:r>
      <w:r>
        <w:rPr>
          <w:rFonts w:hint="eastAsia"/>
        </w:rPr>
        <w:t>щастя</w:t>
      </w:r>
      <w:r>
        <w:t></w:t>
      </w:r>
      <w:r>
        <w:rPr>
          <w:rFonts w:hint="eastAsia"/>
        </w:rPr>
        <w:t>у</w:t>
      </w:r>
      <w:r>
        <w:t></w:t>
      </w:r>
      <w:r>
        <w:rPr>
          <w:rFonts w:hint="eastAsia"/>
        </w:rPr>
        <w:t>єдності</w:t>
      </w:r>
      <w:r>
        <w:t></w:t>
      </w:r>
      <w:r>
        <w:rPr>
          <w:rFonts w:hint="eastAsia"/>
        </w:rPr>
        <w:t>з</w:t>
      </w:r>
      <w:r>
        <w:t></w:t>
      </w:r>
      <w:r>
        <w:rPr>
          <w:rFonts w:hint="eastAsia"/>
        </w:rPr>
        <w:t>Богом</w:t>
      </w:r>
      <w:r>
        <w:t></w:t>
      </w:r>
      <w:r>
        <w:t></w:t>
      </w:r>
      <w:r>
        <w:rPr>
          <w:rFonts w:hint="eastAsia"/>
        </w:rPr>
        <w:t>Однак</w:t>
      </w:r>
    </w:p>
    <w:p w:rsidR="00D87124" w:rsidRDefault="00D87124" w:rsidP="00D87124">
      <w:r>
        <w:rPr>
          <w:rFonts w:hint="eastAsia"/>
        </w:rPr>
        <w:t>істинність</w:t>
      </w:r>
      <w:r>
        <w:t></w:t>
      </w:r>
      <w:r>
        <w:rPr>
          <w:rFonts w:hint="eastAsia"/>
        </w:rPr>
        <w:t>символізму</w:t>
      </w:r>
      <w:r>
        <w:t></w:t>
      </w:r>
      <w:r>
        <w:rPr>
          <w:rFonts w:hint="eastAsia"/>
        </w:rPr>
        <w:t>новозавітного</w:t>
      </w:r>
      <w:r>
        <w:t></w:t>
      </w:r>
      <w:r>
        <w:rPr>
          <w:rFonts w:hint="eastAsia"/>
        </w:rPr>
        <w:t>послання</w:t>
      </w:r>
      <w:r>
        <w:t></w:t>
      </w:r>
      <w:r>
        <w:rPr>
          <w:rFonts w:hint="eastAsia"/>
        </w:rPr>
        <w:t>український</w:t>
      </w:r>
      <w:r>
        <w:t></w:t>
      </w:r>
      <w:r>
        <w:rPr>
          <w:rFonts w:hint="eastAsia"/>
        </w:rPr>
        <w:t>мислитель</w:t>
      </w:r>
      <w:r>
        <w:t></w:t>
      </w:r>
      <w:r>
        <w:rPr>
          <w:rFonts w:hint="eastAsia"/>
        </w:rPr>
        <w:t>бачить</w:t>
      </w:r>
      <w:r>
        <w:t></w:t>
      </w:r>
      <w:r>
        <w:rPr>
          <w:rFonts w:hint="eastAsia"/>
        </w:rPr>
        <w:t>не</w:t>
      </w:r>
      <w:r>
        <w:t></w:t>
      </w:r>
      <w:r>
        <w:rPr>
          <w:rFonts w:hint="eastAsia"/>
        </w:rPr>
        <w:t>в</w:t>
      </w:r>
    </w:p>
    <w:p w:rsidR="00D87124" w:rsidRDefault="00D87124" w:rsidP="00D87124">
      <w:r>
        <w:rPr>
          <w:rFonts w:hint="eastAsia"/>
        </w:rPr>
        <w:t>інтерпретації</w:t>
      </w:r>
      <w:r>
        <w:t></w:t>
      </w:r>
      <w:r>
        <w:rPr>
          <w:rFonts w:hint="eastAsia"/>
        </w:rPr>
        <w:t>окремих</w:t>
      </w:r>
      <w:r>
        <w:t></w:t>
      </w:r>
      <w:r>
        <w:rPr>
          <w:rFonts w:hint="eastAsia"/>
        </w:rPr>
        <w:t>рівнів</w:t>
      </w:r>
      <w:r>
        <w:t></w:t>
      </w:r>
      <w:r>
        <w:rPr>
          <w:rFonts w:hint="eastAsia"/>
        </w:rPr>
        <w:t>функціонування</w:t>
      </w:r>
      <w:r>
        <w:t></w:t>
      </w:r>
      <w:r>
        <w:rPr>
          <w:rFonts w:hint="eastAsia"/>
        </w:rPr>
        <w:t>релігійної</w:t>
      </w:r>
      <w:r>
        <w:t></w:t>
      </w:r>
      <w:r>
        <w:rPr>
          <w:rFonts w:hint="eastAsia"/>
        </w:rPr>
        <w:t>символіки</w:t>
      </w:r>
      <w:r>
        <w:t></w:t>
      </w:r>
      <w:r>
        <w:t></w:t>
      </w:r>
      <w:r>
        <w:rPr>
          <w:rFonts w:hint="eastAsia"/>
        </w:rPr>
        <w:t>а</w:t>
      </w:r>
      <w:r>
        <w:t></w:t>
      </w:r>
      <w:r>
        <w:rPr>
          <w:rFonts w:hint="eastAsia"/>
        </w:rPr>
        <w:t>в</w:t>
      </w:r>
    </w:p>
    <w:p w:rsidR="00D87124" w:rsidRDefault="00D87124" w:rsidP="00D87124">
      <w:r>
        <w:rPr>
          <w:rFonts w:hint="eastAsia"/>
        </w:rPr>
        <w:t>одностайності</w:t>
      </w:r>
      <w:r>
        <w:t></w:t>
      </w:r>
      <w:r>
        <w:rPr>
          <w:rFonts w:hint="eastAsia"/>
        </w:rPr>
        <w:t>та</w:t>
      </w:r>
      <w:r>
        <w:t></w:t>
      </w:r>
      <w:r>
        <w:rPr>
          <w:rFonts w:hint="eastAsia"/>
        </w:rPr>
        <w:t>цілісності</w:t>
      </w:r>
      <w:r>
        <w:t></w:t>
      </w:r>
      <w:r>
        <w:rPr>
          <w:rFonts w:hint="eastAsia"/>
        </w:rPr>
        <w:t>всього</w:t>
      </w:r>
      <w:r>
        <w:t></w:t>
      </w:r>
      <w:r>
        <w:rPr>
          <w:rFonts w:hint="eastAsia"/>
        </w:rPr>
        <w:t>християнського</w:t>
      </w:r>
      <w:r>
        <w:t></w:t>
      </w:r>
      <w:r>
        <w:rPr>
          <w:rFonts w:hint="eastAsia"/>
        </w:rPr>
        <w:t>учення</w:t>
      </w:r>
      <w:r>
        <w:t></w:t>
      </w:r>
    </w:p>
    <w:p w:rsidR="00D87124" w:rsidRDefault="00D87124" w:rsidP="00D87124">
      <w:r>
        <w:t></w:t>
      </w:r>
      <w:r>
        <w:t></w:t>
      </w:r>
      <w:r>
        <w:t></w:t>
      </w:r>
      <w:r>
        <w:rPr>
          <w:rFonts w:hint="eastAsia"/>
        </w:rPr>
        <w:t>Антропологічний</w:t>
      </w:r>
      <w:r>
        <w:t></w:t>
      </w:r>
      <w:r>
        <w:rPr>
          <w:rFonts w:hint="eastAsia"/>
        </w:rPr>
        <w:t>зміст</w:t>
      </w:r>
      <w:r>
        <w:t></w:t>
      </w:r>
      <w:r>
        <w:rPr>
          <w:rFonts w:hint="eastAsia"/>
        </w:rPr>
        <w:t>сковородинівської</w:t>
      </w:r>
      <w:r>
        <w:t></w:t>
      </w:r>
      <w:r>
        <w:rPr>
          <w:rFonts w:hint="eastAsia"/>
        </w:rPr>
        <w:t>філософії</w:t>
      </w:r>
      <w:r>
        <w:t></w:t>
      </w:r>
      <w:r>
        <w:rPr>
          <w:rFonts w:hint="eastAsia"/>
        </w:rPr>
        <w:t>найповніше</w:t>
      </w:r>
    </w:p>
    <w:p w:rsidR="00D87124" w:rsidRDefault="00D87124" w:rsidP="00D87124">
      <w:r>
        <w:rPr>
          <w:rFonts w:hint="eastAsia"/>
        </w:rPr>
        <w:t>розкривається</w:t>
      </w:r>
      <w:r>
        <w:t></w:t>
      </w:r>
      <w:r>
        <w:rPr>
          <w:rFonts w:hint="eastAsia"/>
        </w:rPr>
        <w:t>через</w:t>
      </w:r>
      <w:r>
        <w:t></w:t>
      </w:r>
      <w:r>
        <w:rPr>
          <w:rFonts w:hint="eastAsia"/>
        </w:rPr>
        <w:t>символ</w:t>
      </w:r>
      <w:r>
        <w:t></w:t>
      </w:r>
      <w:r>
        <w:t></w:t>
      </w:r>
      <w:r>
        <w:rPr>
          <w:rFonts w:hint="eastAsia"/>
        </w:rPr>
        <w:t>внутрішньої</w:t>
      </w:r>
      <w:r>
        <w:t></w:t>
      </w:r>
      <w:r>
        <w:rPr>
          <w:rFonts w:hint="eastAsia"/>
        </w:rPr>
        <w:t>людини</w:t>
      </w:r>
      <w:r>
        <w:t></w:t>
      </w:r>
      <w:r>
        <w:t></w:t>
      </w:r>
      <w:r>
        <w:t></w:t>
      </w:r>
      <w:r>
        <w:rPr>
          <w:rFonts w:hint="eastAsia"/>
        </w:rPr>
        <w:t>який</w:t>
      </w:r>
      <w:r>
        <w:t></w:t>
      </w:r>
      <w:r>
        <w:rPr>
          <w:rFonts w:hint="eastAsia"/>
        </w:rPr>
        <w:t>допомагає</w:t>
      </w:r>
      <w:r>
        <w:t></w:t>
      </w:r>
      <w:r>
        <w:rPr>
          <w:rFonts w:hint="eastAsia"/>
        </w:rPr>
        <w:t>індивіду</w:t>
      </w:r>
    </w:p>
    <w:p w:rsidR="00D87124" w:rsidRDefault="00D87124" w:rsidP="00D87124">
      <w:r>
        <w:rPr>
          <w:rFonts w:hint="eastAsia"/>
        </w:rPr>
        <w:t>усвідомити</w:t>
      </w:r>
      <w:r>
        <w:t></w:t>
      </w:r>
      <w:r>
        <w:rPr>
          <w:rFonts w:hint="eastAsia"/>
        </w:rPr>
        <w:t>свої</w:t>
      </w:r>
      <w:r>
        <w:t></w:t>
      </w:r>
      <w:r>
        <w:rPr>
          <w:rFonts w:hint="eastAsia"/>
        </w:rPr>
        <w:t>об’єктивні</w:t>
      </w:r>
      <w:r>
        <w:t></w:t>
      </w:r>
      <w:r>
        <w:rPr>
          <w:rFonts w:hint="eastAsia"/>
        </w:rPr>
        <w:t>й</w:t>
      </w:r>
      <w:r>
        <w:t></w:t>
      </w:r>
      <w:r>
        <w:rPr>
          <w:rFonts w:hint="eastAsia"/>
        </w:rPr>
        <w:t>трансцендентні</w:t>
      </w:r>
      <w:r>
        <w:t></w:t>
      </w:r>
      <w:r>
        <w:rPr>
          <w:rFonts w:hint="eastAsia"/>
        </w:rPr>
        <w:t>властивості</w:t>
      </w:r>
      <w:r>
        <w:t></w:t>
      </w:r>
      <w:r>
        <w:t></w:t>
      </w:r>
      <w:r>
        <w:rPr>
          <w:rFonts w:hint="eastAsia"/>
        </w:rPr>
        <w:t>Філософ</w:t>
      </w:r>
      <w:r>
        <w:t></w:t>
      </w:r>
      <w:r>
        <w:rPr>
          <w:rFonts w:hint="eastAsia"/>
        </w:rPr>
        <w:t>наголошував</w:t>
      </w:r>
      <w:r>
        <w:t></w:t>
      </w:r>
    </w:p>
    <w:p w:rsidR="00D87124" w:rsidRDefault="00D87124" w:rsidP="00D87124">
      <w:r>
        <w:rPr>
          <w:rFonts w:hint="eastAsia"/>
        </w:rPr>
        <w:t>що</w:t>
      </w:r>
      <w:r>
        <w:t></w:t>
      </w:r>
      <w:r>
        <w:rPr>
          <w:rFonts w:hint="eastAsia"/>
        </w:rPr>
        <w:t>людина</w:t>
      </w:r>
      <w:r>
        <w:t></w:t>
      </w:r>
      <w:r>
        <w:rPr>
          <w:rFonts w:hint="eastAsia"/>
        </w:rPr>
        <w:t>повинна</w:t>
      </w:r>
      <w:r>
        <w:t></w:t>
      </w:r>
      <w:r>
        <w:rPr>
          <w:rFonts w:hint="eastAsia"/>
        </w:rPr>
        <w:t>пізнавати</w:t>
      </w:r>
      <w:r>
        <w:t></w:t>
      </w:r>
      <w:r>
        <w:rPr>
          <w:rFonts w:hint="eastAsia"/>
        </w:rPr>
        <w:t>свою</w:t>
      </w:r>
      <w:r>
        <w:t></w:t>
      </w:r>
      <w:r>
        <w:rPr>
          <w:rFonts w:hint="eastAsia"/>
        </w:rPr>
        <w:t>духовну</w:t>
      </w:r>
      <w:r>
        <w:t></w:t>
      </w:r>
      <w:r>
        <w:t></w:t>
      </w:r>
      <w:r>
        <w:rPr>
          <w:rFonts w:hint="eastAsia"/>
        </w:rPr>
        <w:t>внутрішню</w:t>
      </w:r>
      <w:r>
        <w:t></w:t>
      </w:r>
      <w:r>
        <w:rPr>
          <w:rFonts w:hint="eastAsia"/>
        </w:rPr>
        <w:t>натуру</w:t>
      </w:r>
      <w:r>
        <w:t></w:t>
      </w:r>
      <w:r>
        <w:t></w:t>
      </w:r>
      <w:r>
        <w:rPr>
          <w:rFonts w:hint="eastAsia"/>
        </w:rPr>
        <w:t>у</w:t>
      </w:r>
      <w:r>
        <w:t></w:t>
      </w:r>
      <w:r>
        <w:rPr>
          <w:rFonts w:hint="eastAsia"/>
        </w:rPr>
        <w:t>якій</w:t>
      </w:r>
      <w:r>
        <w:t></w:t>
      </w:r>
      <w:r>
        <w:rPr>
          <w:rFonts w:hint="eastAsia"/>
        </w:rPr>
        <w:t>ховається</w:t>
      </w:r>
      <w:r>
        <w:t></w:t>
      </w:r>
    </w:p>
    <w:p w:rsidR="00D87124" w:rsidRDefault="00D87124" w:rsidP="00D87124">
      <w:r>
        <w:t></w:t>
      </w:r>
      <w:r>
        <w:t></w:t>
      </w:r>
      <w:r>
        <w:t></w:t>
      </w:r>
    </w:p>
    <w:p w:rsidR="00D87124" w:rsidRDefault="00D87124" w:rsidP="00D87124">
      <w:r>
        <w:rPr>
          <w:rFonts w:hint="eastAsia"/>
        </w:rPr>
        <w:t>божественна</w:t>
      </w:r>
      <w:r>
        <w:t></w:t>
      </w:r>
      <w:r>
        <w:rPr>
          <w:rFonts w:hint="eastAsia"/>
        </w:rPr>
        <w:t>сутність</w:t>
      </w:r>
      <w:r>
        <w:t></w:t>
      </w:r>
      <w:r>
        <w:rPr>
          <w:rFonts w:hint="eastAsia"/>
        </w:rPr>
        <w:t>і</w:t>
      </w:r>
      <w:r>
        <w:t></w:t>
      </w:r>
      <w:r>
        <w:t></w:t>
      </w:r>
      <w:r>
        <w:rPr>
          <w:rFonts w:hint="eastAsia"/>
        </w:rPr>
        <w:t>таким</w:t>
      </w:r>
      <w:r>
        <w:t></w:t>
      </w:r>
      <w:r>
        <w:rPr>
          <w:rFonts w:hint="eastAsia"/>
        </w:rPr>
        <w:t>чином</w:t>
      </w:r>
      <w:r>
        <w:t></w:t>
      </w:r>
      <w:r>
        <w:t></w:t>
      </w:r>
      <w:r>
        <w:rPr>
          <w:rFonts w:hint="eastAsia"/>
        </w:rPr>
        <w:t>пізнавати</w:t>
      </w:r>
      <w:r>
        <w:t></w:t>
      </w:r>
      <w:r>
        <w:rPr>
          <w:rFonts w:hint="eastAsia"/>
        </w:rPr>
        <w:t>Бога</w:t>
      </w:r>
      <w:r>
        <w:t></w:t>
      </w:r>
      <w:r>
        <w:rPr>
          <w:rFonts w:hint="eastAsia"/>
        </w:rPr>
        <w:t>в</w:t>
      </w:r>
      <w:r>
        <w:t></w:t>
      </w:r>
      <w:r>
        <w:rPr>
          <w:rFonts w:hint="eastAsia"/>
        </w:rPr>
        <w:t>собі</w:t>
      </w:r>
      <w:r>
        <w:t></w:t>
      </w:r>
      <w:r>
        <w:t></w:t>
      </w:r>
      <w:r>
        <w:rPr>
          <w:rFonts w:hint="eastAsia"/>
        </w:rPr>
        <w:t>Символ</w:t>
      </w:r>
      <w:r>
        <w:t></w:t>
      </w:r>
      <w:r>
        <w:t></w:t>
      </w:r>
      <w:r>
        <w:rPr>
          <w:rFonts w:hint="eastAsia"/>
        </w:rPr>
        <w:t>внутрішньої</w:t>
      </w:r>
    </w:p>
    <w:p w:rsidR="00D87124" w:rsidRDefault="00D87124" w:rsidP="00D87124">
      <w:r>
        <w:rPr>
          <w:rFonts w:hint="eastAsia"/>
        </w:rPr>
        <w:t>людини</w:t>
      </w:r>
      <w:r>
        <w:t></w:t>
      </w:r>
      <w:r>
        <w:t></w:t>
      </w:r>
      <w:r>
        <w:rPr>
          <w:rFonts w:hint="eastAsia"/>
        </w:rPr>
        <w:t>узгоджується</w:t>
      </w:r>
      <w:r>
        <w:t></w:t>
      </w:r>
      <w:r>
        <w:rPr>
          <w:rFonts w:hint="eastAsia"/>
        </w:rPr>
        <w:t>Г</w:t>
      </w:r>
      <w:r>
        <w:t></w:t>
      </w:r>
      <w:r>
        <w:rPr>
          <w:rFonts w:hint="eastAsia"/>
        </w:rPr>
        <w:t>Сковородою</w:t>
      </w:r>
      <w:r>
        <w:t></w:t>
      </w:r>
      <w:r>
        <w:rPr>
          <w:rFonts w:hint="eastAsia"/>
        </w:rPr>
        <w:t>із</w:t>
      </w:r>
      <w:r>
        <w:t></w:t>
      </w:r>
      <w:r>
        <w:rPr>
          <w:rFonts w:hint="eastAsia"/>
        </w:rPr>
        <w:t>символом</w:t>
      </w:r>
      <w:r>
        <w:t></w:t>
      </w:r>
      <w:r>
        <w:t></w:t>
      </w:r>
      <w:r>
        <w:rPr>
          <w:rFonts w:hint="eastAsia"/>
        </w:rPr>
        <w:t>серця</w:t>
      </w:r>
      <w:r>
        <w:t></w:t>
      </w:r>
      <w:r>
        <w:t></w:t>
      </w:r>
      <w:r>
        <w:t></w:t>
      </w:r>
      <w:r>
        <w:rPr>
          <w:rFonts w:hint="eastAsia"/>
        </w:rPr>
        <w:t>який</w:t>
      </w:r>
      <w:r>
        <w:t></w:t>
      </w:r>
      <w:r>
        <w:rPr>
          <w:rFonts w:hint="eastAsia"/>
        </w:rPr>
        <w:t>виступає</w:t>
      </w:r>
    </w:p>
    <w:p w:rsidR="00D87124" w:rsidRDefault="00D87124" w:rsidP="00D87124">
      <w:r>
        <w:rPr>
          <w:rFonts w:hint="eastAsia"/>
        </w:rPr>
        <w:t>центром</w:t>
      </w:r>
      <w:r>
        <w:t></w:t>
      </w:r>
      <w:r>
        <w:rPr>
          <w:rFonts w:hint="eastAsia"/>
        </w:rPr>
        <w:t>людської</w:t>
      </w:r>
      <w:r>
        <w:t></w:t>
      </w:r>
      <w:r>
        <w:rPr>
          <w:rFonts w:hint="eastAsia"/>
        </w:rPr>
        <w:t>духовності</w:t>
      </w:r>
      <w:r>
        <w:t></w:t>
      </w:r>
      <w:r>
        <w:t></w:t>
      </w:r>
      <w:r>
        <w:rPr>
          <w:rFonts w:hint="eastAsia"/>
        </w:rPr>
        <w:t>Самопізнання</w:t>
      </w:r>
      <w:r>
        <w:t></w:t>
      </w:r>
      <w:r>
        <w:t></w:t>
      </w:r>
      <w:r>
        <w:rPr>
          <w:rFonts w:hint="eastAsia"/>
        </w:rPr>
        <w:t>яке</w:t>
      </w:r>
      <w:r>
        <w:t></w:t>
      </w:r>
      <w:r>
        <w:rPr>
          <w:rFonts w:hint="eastAsia"/>
        </w:rPr>
        <w:t>завжди</w:t>
      </w:r>
      <w:r>
        <w:t></w:t>
      </w:r>
      <w:r>
        <w:rPr>
          <w:rFonts w:hint="eastAsia"/>
        </w:rPr>
        <w:t>спрямоване</w:t>
      </w:r>
      <w:r>
        <w:t></w:t>
      </w:r>
      <w:r>
        <w:rPr>
          <w:rFonts w:hint="eastAsia"/>
        </w:rPr>
        <w:t>на</w:t>
      </w:r>
      <w:r>
        <w:t></w:t>
      </w:r>
      <w:r>
        <w:rPr>
          <w:rFonts w:hint="eastAsia"/>
        </w:rPr>
        <w:t>серце</w:t>
      </w:r>
      <w:r>
        <w:t></w:t>
      </w:r>
    </w:p>
    <w:p w:rsidR="00D87124" w:rsidRDefault="00D87124" w:rsidP="00D87124">
      <w:r>
        <w:rPr>
          <w:rFonts w:hint="eastAsia"/>
        </w:rPr>
        <w:t>дозволяє</w:t>
      </w:r>
      <w:r>
        <w:t></w:t>
      </w:r>
      <w:r>
        <w:rPr>
          <w:rFonts w:hint="eastAsia"/>
        </w:rPr>
        <w:t>осягнути</w:t>
      </w:r>
      <w:r>
        <w:t></w:t>
      </w:r>
      <w:r>
        <w:rPr>
          <w:rFonts w:hint="eastAsia"/>
        </w:rPr>
        <w:t>вищі</w:t>
      </w:r>
      <w:r>
        <w:t></w:t>
      </w:r>
      <w:r>
        <w:rPr>
          <w:rFonts w:hint="eastAsia"/>
        </w:rPr>
        <w:t>цінності</w:t>
      </w:r>
      <w:r>
        <w:t></w:t>
      </w:r>
      <w:r>
        <w:rPr>
          <w:rFonts w:hint="eastAsia"/>
        </w:rPr>
        <w:t>й</w:t>
      </w:r>
      <w:r>
        <w:t></w:t>
      </w:r>
      <w:r>
        <w:rPr>
          <w:rFonts w:hint="eastAsia"/>
        </w:rPr>
        <w:t>таємні</w:t>
      </w:r>
      <w:r>
        <w:t></w:t>
      </w:r>
      <w:r>
        <w:rPr>
          <w:rFonts w:hint="eastAsia"/>
        </w:rPr>
        <w:t>глибини</w:t>
      </w:r>
      <w:r>
        <w:t></w:t>
      </w:r>
      <w:r>
        <w:rPr>
          <w:rFonts w:hint="eastAsia"/>
        </w:rPr>
        <w:t>духовного</w:t>
      </w:r>
      <w:r>
        <w:t></w:t>
      </w:r>
      <w:r>
        <w:rPr>
          <w:rFonts w:hint="eastAsia"/>
        </w:rPr>
        <w:t>світу</w:t>
      </w:r>
      <w:r>
        <w:t></w:t>
      </w:r>
      <w:r>
        <w:rPr>
          <w:rFonts w:hint="eastAsia"/>
        </w:rPr>
        <w:t>людини</w:t>
      </w:r>
      <w:r>
        <w:t></w:t>
      </w:r>
      <w:r>
        <w:rPr>
          <w:rFonts w:hint="eastAsia"/>
        </w:rPr>
        <w:t>і</w:t>
      </w:r>
      <w:r>
        <w:t></w:t>
      </w:r>
    </w:p>
    <w:p w:rsidR="00D87124" w:rsidRDefault="00D87124" w:rsidP="00D87124">
      <w:r>
        <w:rPr>
          <w:rFonts w:hint="eastAsia"/>
        </w:rPr>
        <w:t>зрештою</w:t>
      </w:r>
      <w:r>
        <w:t></w:t>
      </w:r>
      <w:r>
        <w:t></w:t>
      </w:r>
      <w:r>
        <w:rPr>
          <w:rFonts w:hint="eastAsia"/>
        </w:rPr>
        <w:t>стати</w:t>
      </w:r>
      <w:r>
        <w:t></w:t>
      </w:r>
      <w:r>
        <w:rPr>
          <w:rFonts w:hint="eastAsia"/>
        </w:rPr>
        <w:t>на</w:t>
      </w:r>
      <w:r>
        <w:t></w:t>
      </w:r>
      <w:r>
        <w:rPr>
          <w:rFonts w:hint="eastAsia"/>
        </w:rPr>
        <w:t>шлях</w:t>
      </w:r>
      <w:r>
        <w:t></w:t>
      </w:r>
      <w:r>
        <w:rPr>
          <w:rFonts w:hint="eastAsia"/>
        </w:rPr>
        <w:t>пізнання</w:t>
      </w:r>
      <w:r>
        <w:t></w:t>
      </w:r>
      <w:r>
        <w:rPr>
          <w:rFonts w:hint="eastAsia"/>
        </w:rPr>
        <w:t>божественної</w:t>
      </w:r>
      <w:r>
        <w:t></w:t>
      </w:r>
      <w:r>
        <w:rPr>
          <w:rFonts w:hint="eastAsia"/>
        </w:rPr>
        <w:t>сутності</w:t>
      </w:r>
      <w:r>
        <w:t></w:t>
      </w:r>
      <w:r>
        <w:t></w:t>
      </w:r>
      <w:r>
        <w:rPr>
          <w:rFonts w:hint="eastAsia"/>
        </w:rPr>
        <w:t>Самопізнання</w:t>
      </w:r>
      <w:r>
        <w:t></w:t>
      </w:r>
      <w:r>
        <w:rPr>
          <w:rFonts w:hint="eastAsia"/>
        </w:rPr>
        <w:t>дає</w:t>
      </w:r>
    </w:p>
    <w:p w:rsidR="00D87124" w:rsidRDefault="00D87124" w:rsidP="00D87124">
      <w:r>
        <w:rPr>
          <w:rFonts w:hint="eastAsia"/>
        </w:rPr>
        <w:t>можливість</w:t>
      </w:r>
      <w:r>
        <w:t></w:t>
      </w:r>
      <w:r>
        <w:rPr>
          <w:rFonts w:hint="eastAsia"/>
        </w:rPr>
        <w:t>людині</w:t>
      </w:r>
      <w:r>
        <w:t></w:t>
      </w:r>
      <w:r>
        <w:t></w:t>
      </w:r>
      <w:r>
        <w:rPr>
          <w:rFonts w:hint="eastAsia"/>
        </w:rPr>
        <w:t>через</w:t>
      </w:r>
      <w:r>
        <w:t></w:t>
      </w:r>
      <w:r>
        <w:rPr>
          <w:rFonts w:hint="eastAsia"/>
        </w:rPr>
        <w:t>осягнення</w:t>
      </w:r>
      <w:r>
        <w:t></w:t>
      </w:r>
      <w:r>
        <w:rPr>
          <w:rFonts w:hint="eastAsia"/>
        </w:rPr>
        <w:t>божественної</w:t>
      </w:r>
      <w:r>
        <w:t></w:t>
      </w:r>
      <w:r>
        <w:rPr>
          <w:rFonts w:hint="eastAsia"/>
        </w:rPr>
        <w:t>сутності</w:t>
      </w:r>
      <w:r>
        <w:t></w:t>
      </w:r>
      <w:r>
        <w:t></w:t>
      </w:r>
      <w:r>
        <w:rPr>
          <w:rFonts w:hint="eastAsia"/>
        </w:rPr>
        <w:t>звільнитися</w:t>
      </w:r>
      <w:r>
        <w:t></w:t>
      </w:r>
      <w:r>
        <w:rPr>
          <w:rFonts w:hint="eastAsia"/>
        </w:rPr>
        <w:t>від</w:t>
      </w:r>
    </w:p>
    <w:p w:rsidR="00D87124" w:rsidRDefault="00D87124" w:rsidP="00D87124">
      <w:r>
        <w:rPr>
          <w:rFonts w:hint="eastAsia"/>
        </w:rPr>
        <w:t>зовнішньої</w:t>
      </w:r>
      <w:r>
        <w:t></w:t>
      </w:r>
      <w:r>
        <w:rPr>
          <w:rFonts w:hint="eastAsia"/>
        </w:rPr>
        <w:t>атрибутики</w:t>
      </w:r>
      <w:r>
        <w:t></w:t>
      </w:r>
      <w:r>
        <w:rPr>
          <w:rFonts w:hint="eastAsia"/>
        </w:rPr>
        <w:t>і</w:t>
      </w:r>
      <w:r>
        <w:t></w:t>
      </w:r>
      <w:r>
        <w:rPr>
          <w:rFonts w:hint="eastAsia"/>
        </w:rPr>
        <w:t>знайти</w:t>
      </w:r>
      <w:r>
        <w:t></w:t>
      </w:r>
      <w:r>
        <w:rPr>
          <w:rFonts w:hint="eastAsia"/>
        </w:rPr>
        <w:t>внутрішню</w:t>
      </w:r>
      <w:r>
        <w:t></w:t>
      </w:r>
      <w:r>
        <w:rPr>
          <w:rFonts w:hint="eastAsia"/>
        </w:rPr>
        <w:t>в</w:t>
      </w:r>
      <w:r>
        <w:t></w:t>
      </w:r>
      <w:r>
        <w:rPr>
          <w:rFonts w:hint="eastAsia"/>
        </w:rPr>
        <w:t>собі</w:t>
      </w:r>
      <w:r>
        <w:t></w:t>
      </w:r>
      <w:r>
        <w:rPr>
          <w:rFonts w:hint="eastAsia"/>
        </w:rPr>
        <w:t>сущу</w:t>
      </w:r>
      <w:r>
        <w:t></w:t>
      </w:r>
      <w:r>
        <w:rPr>
          <w:rFonts w:hint="eastAsia"/>
        </w:rPr>
        <w:t>істину</w:t>
      </w:r>
      <w:r>
        <w:t></w:t>
      </w:r>
      <w:r>
        <w:rPr>
          <w:rFonts w:hint="eastAsia"/>
        </w:rPr>
        <w:t>–</w:t>
      </w:r>
      <w:r>
        <w:t></w:t>
      </w:r>
      <w:r>
        <w:rPr>
          <w:rFonts w:hint="eastAsia"/>
        </w:rPr>
        <w:t>Бога</w:t>
      </w:r>
      <w:r>
        <w:t></w:t>
      </w:r>
      <w:r>
        <w:t></w:t>
      </w:r>
      <w:r>
        <w:rPr>
          <w:rFonts w:hint="eastAsia"/>
        </w:rPr>
        <w:t>Таким</w:t>
      </w:r>
    </w:p>
    <w:p w:rsidR="00D87124" w:rsidRDefault="00D87124" w:rsidP="00D87124">
      <w:r>
        <w:rPr>
          <w:rFonts w:hint="eastAsia"/>
        </w:rPr>
        <w:t>чином</w:t>
      </w:r>
      <w:r>
        <w:t></w:t>
      </w:r>
      <w:r>
        <w:t></w:t>
      </w:r>
      <w:r>
        <w:rPr>
          <w:rFonts w:hint="eastAsia"/>
        </w:rPr>
        <w:t>символи</w:t>
      </w:r>
      <w:r>
        <w:t></w:t>
      </w:r>
      <w:r>
        <w:t></w:t>
      </w:r>
      <w:r>
        <w:rPr>
          <w:rFonts w:hint="eastAsia"/>
        </w:rPr>
        <w:t>внутрішньої</w:t>
      </w:r>
      <w:r>
        <w:t></w:t>
      </w:r>
      <w:r>
        <w:rPr>
          <w:rFonts w:hint="eastAsia"/>
        </w:rPr>
        <w:t>людини</w:t>
      </w:r>
      <w:r>
        <w:t></w:t>
      </w:r>
      <w:r>
        <w:t></w:t>
      </w:r>
      <w:r>
        <w:rPr>
          <w:rFonts w:hint="eastAsia"/>
        </w:rPr>
        <w:t>та</w:t>
      </w:r>
      <w:r>
        <w:t></w:t>
      </w:r>
      <w:r>
        <w:t></w:t>
      </w:r>
      <w:r>
        <w:rPr>
          <w:rFonts w:hint="eastAsia"/>
        </w:rPr>
        <w:t>серця</w:t>
      </w:r>
      <w:r>
        <w:t></w:t>
      </w:r>
      <w:r>
        <w:t></w:t>
      </w:r>
      <w:r>
        <w:rPr>
          <w:rFonts w:hint="eastAsia"/>
        </w:rPr>
        <w:t>виконують</w:t>
      </w:r>
      <w:r>
        <w:t></w:t>
      </w:r>
      <w:r>
        <w:rPr>
          <w:rFonts w:hint="eastAsia"/>
        </w:rPr>
        <w:t>роль</w:t>
      </w:r>
      <w:r>
        <w:t></w:t>
      </w:r>
      <w:r>
        <w:rPr>
          <w:rFonts w:hint="eastAsia"/>
        </w:rPr>
        <w:t>сакрального</w:t>
      </w:r>
    </w:p>
    <w:p w:rsidR="00D87124" w:rsidRDefault="00D87124" w:rsidP="00D87124">
      <w:r>
        <w:rPr>
          <w:rFonts w:hint="eastAsia"/>
        </w:rPr>
        <w:t>посередника</w:t>
      </w:r>
      <w:r>
        <w:t></w:t>
      </w:r>
      <w:r>
        <w:rPr>
          <w:rFonts w:hint="eastAsia"/>
        </w:rPr>
        <w:t>між</w:t>
      </w:r>
      <w:r>
        <w:t></w:t>
      </w:r>
      <w:r>
        <w:rPr>
          <w:rFonts w:hint="eastAsia"/>
        </w:rPr>
        <w:t>людиною</w:t>
      </w:r>
      <w:r>
        <w:t></w:t>
      </w:r>
      <w:r>
        <w:rPr>
          <w:rFonts w:hint="eastAsia"/>
        </w:rPr>
        <w:t>та</w:t>
      </w:r>
      <w:r>
        <w:t></w:t>
      </w:r>
      <w:r>
        <w:rPr>
          <w:rFonts w:hint="eastAsia"/>
        </w:rPr>
        <w:t>Богом</w:t>
      </w:r>
      <w:r>
        <w:t></w:t>
      </w:r>
      <w:r>
        <w:rPr>
          <w:rFonts w:hint="eastAsia"/>
        </w:rPr>
        <w:t>і</w:t>
      </w:r>
      <w:r>
        <w:t></w:t>
      </w:r>
      <w:r>
        <w:rPr>
          <w:rFonts w:hint="eastAsia"/>
        </w:rPr>
        <w:t>мають</w:t>
      </w:r>
      <w:r>
        <w:t></w:t>
      </w:r>
      <w:r>
        <w:rPr>
          <w:rFonts w:hint="eastAsia"/>
        </w:rPr>
        <w:t>глибокий</w:t>
      </w:r>
      <w:r>
        <w:t></w:t>
      </w:r>
      <w:r>
        <w:rPr>
          <w:rFonts w:hint="eastAsia"/>
        </w:rPr>
        <w:t>релігійний</w:t>
      </w:r>
      <w:r>
        <w:t></w:t>
      </w:r>
      <w:r>
        <w:rPr>
          <w:rFonts w:hint="eastAsia"/>
        </w:rPr>
        <w:t>зміст</w:t>
      </w:r>
      <w:r>
        <w:t></w:t>
      </w:r>
      <w:r>
        <w:t></w:t>
      </w:r>
      <w:r>
        <w:rPr>
          <w:rFonts w:hint="eastAsia"/>
        </w:rPr>
        <w:t>який</w:t>
      </w:r>
    </w:p>
    <w:p w:rsidR="00D87124" w:rsidRDefault="00D87124" w:rsidP="00D87124">
      <w:r>
        <w:rPr>
          <w:rFonts w:hint="eastAsia"/>
        </w:rPr>
        <w:t>включає</w:t>
      </w:r>
      <w:r>
        <w:t></w:t>
      </w:r>
      <w:r>
        <w:rPr>
          <w:rFonts w:hint="eastAsia"/>
        </w:rPr>
        <w:t>ідею</w:t>
      </w:r>
      <w:r>
        <w:t></w:t>
      </w:r>
      <w:r>
        <w:rPr>
          <w:rFonts w:hint="eastAsia"/>
        </w:rPr>
        <w:t>богопізнання</w:t>
      </w:r>
      <w:r>
        <w:t></w:t>
      </w:r>
      <w:r>
        <w:t></w:t>
      </w:r>
      <w:r>
        <w:rPr>
          <w:rFonts w:hint="eastAsia"/>
        </w:rPr>
        <w:t>котра</w:t>
      </w:r>
      <w:r>
        <w:t></w:t>
      </w:r>
      <w:r>
        <w:rPr>
          <w:rFonts w:hint="eastAsia"/>
        </w:rPr>
        <w:t>узагальнює</w:t>
      </w:r>
      <w:r>
        <w:t></w:t>
      </w:r>
      <w:r>
        <w:rPr>
          <w:rFonts w:hint="eastAsia"/>
        </w:rPr>
        <w:t>ціннісно</w:t>
      </w:r>
      <w:r>
        <w:t></w:t>
      </w:r>
      <w:r>
        <w:rPr>
          <w:rFonts w:hint="eastAsia"/>
        </w:rPr>
        <w:t>смислові</w:t>
      </w:r>
      <w:r>
        <w:t></w:t>
      </w:r>
      <w:r>
        <w:rPr>
          <w:rFonts w:hint="eastAsia"/>
        </w:rPr>
        <w:t>виміри</w:t>
      </w:r>
      <w:r>
        <w:t></w:t>
      </w:r>
      <w:r>
        <w:rPr>
          <w:rFonts w:hint="eastAsia"/>
        </w:rPr>
        <w:t>пізнання</w:t>
      </w:r>
    </w:p>
    <w:p w:rsidR="00D87124" w:rsidRDefault="00D87124" w:rsidP="00D87124">
      <w:r>
        <w:rPr>
          <w:rFonts w:hint="eastAsia"/>
        </w:rPr>
        <w:t>людиною</w:t>
      </w:r>
      <w:r>
        <w:t></w:t>
      </w:r>
      <w:r>
        <w:rPr>
          <w:rFonts w:hint="eastAsia"/>
        </w:rPr>
        <w:t>Бога</w:t>
      </w:r>
      <w:r>
        <w:t></w:t>
      </w:r>
      <w:r>
        <w:t></w:t>
      </w:r>
      <w:r>
        <w:rPr>
          <w:rFonts w:hint="eastAsia"/>
        </w:rPr>
        <w:t>світу</w:t>
      </w:r>
      <w:r>
        <w:t></w:t>
      </w:r>
      <w:r>
        <w:rPr>
          <w:rFonts w:hint="eastAsia"/>
        </w:rPr>
        <w:t>і</w:t>
      </w:r>
      <w:r>
        <w:t></w:t>
      </w:r>
      <w:r>
        <w:rPr>
          <w:rFonts w:hint="eastAsia"/>
        </w:rPr>
        <w:t>самої</w:t>
      </w:r>
      <w:r>
        <w:t></w:t>
      </w:r>
      <w:r>
        <w:rPr>
          <w:rFonts w:hint="eastAsia"/>
        </w:rPr>
        <w:t>себе</w:t>
      </w:r>
      <w:r>
        <w:t></w:t>
      </w:r>
    </w:p>
    <w:p w:rsidR="00D87124" w:rsidRDefault="00D87124" w:rsidP="00D87124">
      <w:r>
        <w:t></w:t>
      </w:r>
      <w:r>
        <w:t></w:t>
      </w:r>
      <w:r>
        <w:t></w:t>
      </w:r>
      <w:r>
        <w:rPr>
          <w:rFonts w:hint="eastAsia"/>
        </w:rPr>
        <w:t>Г</w:t>
      </w:r>
      <w:r>
        <w:t></w:t>
      </w:r>
      <w:r>
        <w:t></w:t>
      </w:r>
      <w:r>
        <w:rPr>
          <w:rFonts w:hint="eastAsia"/>
        </w:rPr>
        <w:t>Сковорода</w:t>
      </w:r>
      <w:r>
        <w:t></w:t>
      </w:r>
      <w:r>
        <w:rPr>
          <w:rFonts w:hint="eastAsia"/>
        </w:rPr>
        <w:t>розглядав</w:t>
      </w:r>
      <w:r>
        <w:t></w:t>
      </w:r>
      <w:r>
        <w:rPr>
          <w:rFonts w:hint="eastAsia"/>
        </w:rPr>
        <w:t>релігію</w:t>
      </w:r>
      <w:r>
        <w:t></w:t>
      </w:r>
      <w:r>
        <w:rPr>
          <w:rFonts w:hint="eastAsia"/>
        </w:rPr>
        <w:t>як</w:t>
      </w:r>
      <w:r>
        <w:t></w:t>
      </w:r>
      <w:r>
        <w:rPr>
          <w:rFonts w:hint="eastAsia"/>
        </w:rPr>
        <w:t>масштабну</w:t>
      </w:r>
      <w:r>
        <w:t></w:t>
      </w:r>
      <w:r>
        <w:rPr>
          <w:rFonts w:hint="eastAsia"/>
        </w:rPr>
        <w:t>символічну</w:t>
      </w:r>
      <w:r>
        <w:t></w:t>
      </w:r>
      <w:r>
        <w:rPr>
          <w:rFonts w:hint="eastAsia"/>
        </w:rPr>
        <w:t>систему</w:t>
      </w:r>
      <w:r>
        <w:t></w:t>
      </w:r>
    </w:p>
    <w:p w:rsidR="00D87124" w:rsidRDefault="00D87124" w:rsidP="00D87124">
      <w:r>
        <w:rPr>
          <w:rFonts w:hint="eastAsia"/>
        </w:rPr>
        <w:t>яка</w:t>
      </w:r>
      <w:r>
        <w:t></w:t>
      </w:r>
      <w:r>
        <w:rPr>
          <w:rFonts w:hint="eastAsia"/>
        </w:rPr>
        <w:t>генерує</w:t>
      </w:r>
      <w:r>
        <w:t></w:t>
      </w:r>
      <w:r>
        <w:rPr>
          <w:rFonts w:hint="eastAsia"/>
        </w:rPr>
        <w:t>і</w:t>
      </w:r>
      <w:r>
        <w:t></w:t>
      </w:r>
      <w:r>
        <w:rPr>
          <w:rFonts w:hint="eastAsia"/>
        </w:rPr>
        <w:t>передає</w:t>
      </w:r>
      <w:r>
        <w:t></w:t>
      </w:r>
      <w:r>
        <w:rPr>
          <w:rFonts w:hint="eastAsia"/>
        </w:rPr>
        <w:t>соціально</w:t>
      </w:r>
      <w:r>
        <w:t></w:t>
      </w:r>
      <w:r>
        <w:rPr>
          <w:rFonts w:hint="eastAsia"/>
        </w:rPr>
        <w:t>культурні</w:t>
      </w:r>
      <w:r>
        <w:t></w:t>
      </w:r>
      <w:r>
        <w:rPr>
          <w:rFonts w:hint="eastAsia"/>
        </w:rPr>
        <w:t>надбання</w:t>
      </w:r>
      <w:r>
        <w:t></w:t>
      </w:r>
      <w:r>
        <w:rPr>
          <w:rFonts w:hint="eastAsia"/>
        </w:rPr>
        <w:t>поколінь</w:t>
      </w:r>
      <w:r>
        <w:t></w:t>
      </w:r>
      <w:r>
        <w:t></w:t>
      </w:r>
      <w:r>
        <w:rPr>
          <w:rFonts w:hint="eastAsia"/>
        </w:rPr>
        <w:t>Тому</w:t>
      </w:r>
      <w:r>
        <w:t></w:t>
      </w:r>
      <w:r>
        <w:rPr>
          <w:rFonts w:hint="eastAsia"/>
        </w:rPr>
        <w:t>канонічним</w:t>
      </w:r>
    </w:p>
    <w:p w:rsidR="00D87124" w:rsidRDefault="00D87124" w:rsidP="00D87124">
      <w:r>
        <w:rPr>
          <w:rFonts w:hint="eastAsia"/>
        </w:rPr>
        <w:t>текстам</w:t>
      </w:r>
      <w:r>
        <w:t></w:t>
      </w:r>
      <w:r>
        <w:rPr>
          <w:rFonts w:hint="eastAsia"/>
        </w:rPr>
        <w:t>Біблії</w:t>
      </w:r>
      <w:r>
        <w:t></w:t>
      </w:r>
      <w:r>
        <w:rPr>
          <w:rFonts w:hint="eastAsia"/>
        </w:rPr>
        <w:t>він</w:t>
      </w:r>
      <w:r>
        <w:t></w:t>
      </w:r>
      <w:r>
        <w:rPr>
          <w:rFonts w:hint="eastAsia"/>
        </w:rPr>
        <w:t>надавав</w:t>
      </w:r>
      <w:r>
        <w:t></w:t>
      </w:r>
      <w:r>
        <w:rPr>
          <w:rFonts w:hint="eastAsia"/>
        </w:rPr>
        <w:t>окремого</w:t>
      </w:r>
      <w:r>
        <w:t></w:t>
      </w:r>
      <w:r>
        <w:rPr>
          <w:rFonts w:hint="eastAsia"/>
        </w:rPr>
        <w:t>онтологічного</w:t>
      </w:r>
      <w:r>
        <w:t></w:t>
      </w:r>
      <w:r>
        <w:rPr>
          <w:rFonts w:hint="eastAsia"/>
        </w:rPr>
        <w:t>статусу</w:t>
      </w:r>
      <w:r>
        <w:t></w:t>
      </w:r>
      <w:r>
        <w:rPr>
          <w:rFonts w:hint="eastAsia"/>
        </w:rPr>
        <w:t>–</w:t>
      </w:r>
      <w:r>
        <w:t></w:t>
      </w:r>
      <w:r>
        <w:rPr>
          <w:rFonts w:hint="eastAsia"/>
        </w:rPr>
        <w:t>світу</w:t>
      </w:r>
      <w:r>
        <w:t></w:t>
      </w:r>
      <w:r>
        <w:rPr>
          <w:rFonts w:hint="eastAsia"/>
        </w:rPr>
        <w:t>символів</w:t>
      </w:r>
      <w:r>
        <w:t></w:t>
      </w:r>
    </w:p>
    <w:p w:rsidR="00D87124" w:rsidRDefault="00D87124" w:rsidP="00D87124">
      <w:r>
        <w:rPr>
          <w:rFonts w:hint="eastAsia"/>
        </w:rPr>
        <w:t>Філософ</w:t>
      </w:r>
      <w:r>
        <w:t></w:t>
      </w:r>
      <w:r>
        <w:rPr>
          <w:rFonts w:hint="eastAsia"/>
        </w:rPr>
        <w:t>вважав</w:t>
      </w:r>
      <w:r>
        <w:t></w:t>
      </w:r>
      <w:r>
        <w:t></w:t>
      </w:r>
      <w:r>
        <w:rPr>
          <w:rFonts w:hint="eastAsia"/>
        </w:rPr>
        <w:t>що</w:t>
      </w:r>
      <w:r>
        <w:t></w:t>
      </w:r>
      <w:r>
        <w:rPr>
          <w:rFonts w:hint="eastAsia"/>
        </w:rPr>
        <w:t>релігійні</w:t>
      </w:r>
      <w:r>
        <w:t></w:t>
      </w:r>
      <w:r>
        <w:rPr>
          <w:rFonts w:hint="eastAsia"/>
        </w:rPr>
        <w:t>символи</w:t>
      </w:r>
      <w:r>
        <w:t></w:t>
      </w:r>
      <w:r>
        <w:t></w:t>
      </w:r>
      <w:r>
        <w:rPr>
          <w:rFonts w:hint="eastAsia"/>
        </w:rPr>
        <w:t>якими</w:t>
      </w:r>
      <w:r>
        <w:t></w:t>
      </w:r>
      <w:r>
        <w:rPr>
          <w:rFonts w:hint="eastAsia"/>
        </w:rPr>
        <w:t>переповнене</w:t>
      </w:r>
      <w:r>
        <w:t></w:t>
      </w:r>
      <w:r>
        <w:rPr>
          <w:rFonts w:hint="eastAsia"/>
        </w:rPr>
        <w:t>Святе</w:t>
      </w:r>
      <w:r>
        <w:t></w:t>
      </w:r>
      <w:r>
        <w:rPr>
          <w:rFonts w:hint="eastAsia"/>
        </w:rPr>
        <w:t>Письмо</w:t>
      </w:r>
      <w:r>
        <w:t></w:t>
      </w:r>
    </w:p>
    <w:p w:rsidR="00D87124" w:rsidRDefault="00D87124" w:rsidP="00D87124">
      <w:r>
        <w:rPr>
          <w:rFonts w:hint="eastAsia"/>
        </w:rPr>
        <w:t>відображають</w:t>
      </w:r>
      <w:r>
        <w:t></w:t>
      </w:r>
      <w:r>
        <w:rPr>
          <w:rFonts w:hint="eastAsia"/>
        </w:rPr>
        <w:t>певну</w:t>
      </w:r>
      <w:r>
        <w:t></w:t>
      </w:r>
      <w:r>
        <w:rPr>
          <w:rFonts w:hint="eastAsia"/>
        </w:rPr>
        <w:t>суб’єктивну</w:t>
      </w:r>
      <w:r>
        <w:t></w:t>
      </w:r>
      <w:r>
        <w:rPr>
          <w:rFonts w:hint="eastAsia"/>
        </w:rPr>
        <w:t>духовно</w:t>
      </w:r>
      <w:r>
        <w:t></w:t>
      </w:r>
      <w:r>
        <w:rPr>
          <w:rFonts w:hint="eastAsia"/>
        </w:rPr>
        <w:t>психологічну</w:t>
      </w:r>
      <w:r>
        <w:t></w:t>
      </w:r>
      <w:r>
        <w:rPr>
          <w:rFonts w:hint="eastAsia"/>
        </w:rPr>
        <w:t>реальність</w:t>
      </w:r>
      <w:r>
        <w:t></w:t>
      </w:r>
      <w:r>
        <w:t></w:t>
      </w:r>
      <w:r>
        <w:rPr>
          <w:rFonts w:hint="eastAsia"/>
        </w:rPr>
        <w:t>яка</w:t>
      </w:r>
    </w:p>
    <w:p w:rsidR="00D87124" w:rsidRDefault="00D87124" w:rsidP="00D87124">
      <w:r>
        <w:rPr>
          <w:rFonts w:hint="eastAsia"/>
        </w:rPr>
        <w:t>відображає</w:t>
      </w:r>
      <w:r>
        <w:t></w:t>
      </w:r>
      <w:r>
        <w:rPr>
          <w:rFonts w:hint="eastAsia"/>
        </w:rPr>
        <w:t>перипетії</w:t>
      </w:r>
      <w:r>
        <w:t></w:t>
      </w:r>
      <w:r>
        <w:rPr>
          <w:rFonts w:hint="eastAsia"/>
        </w:rPr>
        <w:t>внутрішнього</w:t>
      </w:r>
      <w:r>
        <w:t></w:t>
      </w:r>
      <w:r>
        <w:rPr>
          <w:rFonts w:hint="eastAsia"/>
        </w:rPr>
        <w:t>світу</w:t>
      </w:r>
      <w:r>
        <w:t></w:t>
      </w:r>
      <w:r>
        <w:rPr>
          <w:rFonts w:hint="eastAsia"/>
        </w:rPr>
        <w:t>людини</w:t>
      </w:r>
      <w:r>
        <w:t></w:t>
      </w:r>
      <w:r>
        <w:t></w:t>
      </w:r>
      <w:r>
        <w:rPr>
          <w:rFonts w:hint="eastAsia"/>
        </w:rPr>
        <w:t>Таким</w:t>
      </w:r>
      <w:r>
        <w:t></w:t>
      </w:r>
      <w:r>
        <w:rPr>
          <w:rFonts w:hint="eastAsia"/>
        </w:rPr>
        <w:t>чином</w:t>
      </w:r>
      <w:r>
        <w:t></w:t>
      </w:r>
      <w:r>
        <w:t></w:t>
      </w:r>
      <w:r>
        <w:rPr>
          <w:rFonts w:hint="eastAsia"/>
        </w:rPr>
        <w:t>релігійна</w:t>
      </w:r>
    </w:p>
    <w:p w:rsidR="00D87124" w:rsidRDefault="00D87124" w:rsidP="00D87124">
      <w:r>
        <w:rPr>
          <w:rFonts w:hint="eastAsia"/>
        </w:rPr>
        <w:t>символіка</w:t>
      </w:r>
      <w:r>
        <w:t></w:t>
      </w:r>
      <w:r>
        <w:rPr>
          <w:rFonts w:hint="eastAsia"/>
        </w:rPr>
        <w:t>–</w:t>
      </w:r>
      <w:r>
        <w:t></w:t>
      </w:r>
      <w:r>
        <w:rPr>
          <w:rFonts w:hint="eastAsia"/>
        </w:rPr>
        <w:t>це</w:t>
      </w:r>
      <w:r>
        <w:t></w:t>
      </w:r>
      <w:r>
        <w:rPr>
          <w:rFonts w:hint="eastAsia"/>
        </w:rPr>
        <w:t>суб’єктивна</w:t>
      </w:r>
      <w:r>
        <w:t></w:t>
      </w:r>
      <w:r>
        <w:rPr>
          <w:rFonts w:hint="eastAsia"/>
        </w:rPr>
        <w:t>копія</w:t>
      </w:r>
      <w:r>
        <w:t></w:t>
      </w:r>
      <w:r>
        <w:rPr>
          <w:rFonts w:hint="eastAsia"/>
        </w:rPr>
        <w:t>об’єктивно</w:t>
      </w:r>
      <w:r>
        <w:t></w:t>
      </w:r>
      <w:r>
        <w:rPr>
          <w:rFonts w:hint="eastAsia"/>
        </w:rPr>
        <w:t>існуючої</w:t>
      </w:r>
      <w:r>
        <w:t></w:t>
      </w:r>
      <w:r>
        <w:rPr>
          <w:rFonts w:hint="eastAsia"/>
        </w:rPr>
        <w:t>соціально</w:t>
      </w:r>
      <w:r>
        <w:t></w:t>
      </w:r>
      <w:r>
        <w:rPr>
          <w:rFonts w:hint="eastAsia"/>
        </w:rPr>
        <w:t>релігійної</w:t>
      </w:r>
    </w:p>
    <w:p w:rsidR="00D87124" w:rsidRDefault="00D87124" w:rsidP="00D87124">
      <w:r>
        <w:rPr>
          <w:rFonts w:hint="eastAsia"/>
        </w:rPr>
        <w:t>реальності</w:t>
      </w:r>
      <w:r>
        <w:t></w:t>
      </w:r>
      <w:r>
        <w:t></w:t>
      </w:r>
      <w:r>
        <w:rPr>
          <w:rFonts w:hint="eastAsia"/>
        </w:rPr>
        <w:t>Це</w:t>
      </w:r>
      <w:r>
        <w:t></w:t>
      </w:r>
      <w:r>
        <w:rPr>
          <w:rFonts w:hint="eastAsia"/>
        </w:rPr>
        <w:t>спеціально</w:t>
      </w:r>
      <w:r>
        <w:t></w:t>
      </w:r>
      <w:r>
        <w:rPr>
          <w:rFonts w:hint="eastAsia"/>
        </w:rPr>
        <w:t>створений</w:t>
      </w:r>
      <w:r>
        <w:t></w:t>
      </w:r>
      <w:r>
        <w:rPr>
          <w:rFonts w:hint="eastAsia"/>
        </w:rPr>
        <w:t>у</w:t>
      </w:r>
      <w:r>
        <w:t></w:t>
      </w:r>
      <w:r>
        <w:rPr>
          <w:rFonts w:hint="eastAsia"/>
        </w:rPr>
        <w:t>процесі</w:t>
      </w:r>
      <w:r>
        <w:t></w:t>
      </w:r>
      <w:r>
        <w:rPr>
          <w:rFonts w:hint="eastAsia"/>
        </w:rPr>
        <w:t>духовної</w:t>
      </w:r>
      <w:r>
        <w:t></w:t>
      </w:r>
      <w:r>
        <w:rPr>
          <w:rFonts w:hint="eastAsia"/>
        </w:rPr>
        <w:t>діяльності</w:t>
      </w:r>
      <w:r>
        <w:t></w:t>
      </w:r>
      <w:r>
        <w:rPr>
          <w:rFonts w:hint="eastAsia"/>
        </w:rPr>
        <w:t>феномен</w:t>
      </w:r>
      <w:r>
        <w:t></w:t>
      </w:r>
      <w:r>
        <w:t></w:t>
      </w:r>
      <w:r>
        <w:rPr>
          <w:rFonts w:hint="eastAsia"/>
        </w:rPr>
        <w:t>який</w:t>
      </w:r>
    </w:p>
    <w:p w:rsidR="00D87124" w:rsidRDefault="00D87124" w:rsidP="00D87124">
      <w:r>
        <w:rPr>
          <w:rFonts w:hint="eastAsia"/>
        </w:rPr>
        <w:t>володіє</w:t>
      </w:r>
      <w:r>
        <w:t></w:t>
      </w:r>
      <w:r>
        <w:rPr>
          <w:rFonts w:hint="eastAsia"/>
        </w:rPr>
        <w:t>унікальними</w:t>
      </w:r>
      <w:r>
        <w:t></w:t>
      </w:r>
      <w:r>
        <w:rPr>
          <w:rFonts w:hint="eastAsia"/>
        </w:rPr>
        <w:t>можливостями</w:t>
      </w:r>
      <w:r>
        <w:t></w:t>
      </w:r>
      <w:r>
        <w:rPr>
          <w:rFonts w:hint="eastAsia"/>
        </w:rPr>
        <w:t>образно</w:t>
      </w:r>
      <w:r>
        <w:t></w:t>
      </w:r>
      <w:r>
        <w:rPr>
          <w:rFonts w:hint="eastAsia"/>
        </w:rPr>
        <w:t>символічного</w:t>
      </w:r>
      <w:r>
        <w:t></w:t>
      </w:r>
      <w:r>
        <w:rPr>
          <w:rFonts w:hint="eastAsia"/>
        </w:rPr>
        <w:t>пізнання</w:t>
      </w:r>
      <w:r>
        <w:t></w:t>
      </w:r>
      <w:r>
        <w:rPr>
          <w:rFonts w:hint="eastAsia"/>
        </w:rPr>
        <w:t>світу</w:t>
      </w:r>
      <w:r>
        <w:t></w:t>
      </w:r>
      <w:r>
        <w:t></w:t>
      </w:r>
      <w:r>
        <w:rPr>
          <w:rFonts w:hint="eastAsia"/>
        </w:rPr>
        <w:t>яке</w:t>
      </w:r>
    </w:p>
    <w:p w:rsidR="00D87124" w:rsidRDefault="00D87124" w:rsidP="00D87124">
      <w:r>
        <w:rPr>
          <w:rFonts w:hint="eastAsia"/>
        </w:rPr>
        <w:t>ніяким</w:t>
      </w:r>
      <w:r>
        <w:t></w:t>
      </w:r>
      <w:r>
        <w:rPr>
          <w:rFonts w:hint="eastAsia"/>
        </w:rPr>
        <w:t>чином</w:t>
      </w:r>
      <w:r>
        <w:t></w:t>
      </w:r>
      <w:r>
        <w:rPr>
          <w:rFonts w:hint="eastAsia"/>
        </w:rPr>
        <w:t>не</w:t>
      </w:r>
      <w:r>
        <w:t></w:t>
      </w:r>
      <w:r>
        <w:rPr>
          <w:rFonts w:hint="eastAsia"/>
        </w:rPr>
        <w:t>суперечить</w:t>
      </w:r>
      <w:r>
        <w:t></w:t>
      </w:r>
      <w:r>
        <w:rPr>
          <w:rFonts w:hint="eastAsia"/>
        </w:rPr>
        <w:t>його</w:t>
      </w:r>
      <w:r>
        <w:t></w:t>
      </w:r>
      <w:r>
        <w:rPr>
          <w:rFonts w:hint="eastAsia"/>
        </w:rPr>
        <w:t>раціонально</w:t>
      </w:r>
      <w:r>
        <w:t></w:t>
      </w:r>
      <w:r>
        <w:rPr>
          <w:rFonts w:hint="eastAsia"/>
        </w:rPr>
        <w:t>понятійному</w:t>
      </w:r>
      <w:r>
        <w:t></w:t>
      </w:r>
      <w:r>
        <w:rPr>
          <w:rFonts w:hint="eastAsia"/>
        </w:rPr>
        <w:t>рівню</w:t>
      </w:r>
      <w:r>
        <w:t></w:t>
      </w:r>
      <w:r>
        <w:t></w:t>
      </w:r>
      <w:r>
        <w:rPr>
          <w:rFonts w:hint="eastAsia"/>
        </w:rPr>
        <w:t>Тому</w:t>
      </w:r>
      <w:r>
        <w:t></w:t>
      </w:r>
      <w:r>
        <w:rPr>
          <w:rFonts w:hint="eastAsia"/>
        </w:rPr>
        <w:t>творчість</w:t>
      </w:r>
    </w:p>
    <w:p w:rsidR="00D87124" w:rsidRDefault="00D87124" w:rsidP="00D87124">
      <w:r>
        <w:rPr>
          <w:rFonts w:hint="eastAsia"/>
        </w:rPr>
        <w:t>Г</w:t>
      </w:r>
      <w:r>
        <w:t></w:t>
      </w:r>
      <w:r>
        <w:t></w:t>
      </w:r>
      <w:r>
        <w:rPr>
          <w:rFonts w:hint="eastAsia"/>
        </w:rPr>
        <w:t>Сковороди</w:t>
      </w:r>
      <w:r>
        <w:t></w:t>
      </w:r>
      <w:r>
        <w:rPr>
          <w:rFonts w:hint="eastAsia"/>
        </w:rPr>
        <w:t>містить</w:t>
      </w:r>
      <w:r>
        <w:t></w:t>
      </w:r>
      <w:r>
        <w:rPr>
          <w:rFonts w:hint="eastAsia"/>
        </w:rPr>
        <w:t>багато</w:t>
      </w:r>
      <w:r>
        <w:t></w:t>
      </w:r>
      <w:r>
        <w:rPr>
          <w:rFonts w:hint="eastAsia"/>
        </w:rPr>
        <w:t>різноманітних</w:t>
      </w:r>
      <w:r>
        <w:t></w:t>
      </w:r>
      <w:r>
        <w:rPr>
          <w:rFonts w:hint="eastAsia"/>
        </w:rPr>
        <w:t>релігійних</w:t>
      </w:r>
      <w:r>
        <w:t></w:t>
      </w:r>
      <w:r>
        <w:rPr>
          <w:rFonts w:hint="eastAsia"/>
        </w:rPr>
        <w:t>символів</w:t>
      </w:r>
      <w:r>
        <w:t></w:t>
      </w:r>
      <w:r>
        <w:t></w:t>
      </w:r>
      <w:r>
        <w:rPr>
          <w:rFonts w:hint="eastAsia"/>
        </w:rPr>
        <w:t>які</w:t>
      </w:r>
      <w:r>
        <w:t></w:t>
      </w:r>
      <w:r>
        <w:rPr>
          <w:rFonts w:hint="eastAsia"/>
        </w:rPr>
        <w:t>виступають</w:t>
      </w:r>
    </w:p>
    <w:p w:rsidR="00D87124" w:rsidRDefault="00D87124" w:rsidP="00D87124">
      <w:r>
        <w:rPr>
          <w:rFonts w:hint="eastAsia"/>
        </w:rPr>
        <w:t>основою</w:t>
      </w:r>
      <w:r>
        <w:t></w:t>
      </w:r>
      <w:r>
        <w:rPr>
          <w:rFonts w:hint="eastAsia"/>
        </w:rPr>
        <w:t>формування</w:t>
      </w:r>
      <w:r>
        <w:t></w:t>
      </w:r>
      <w:r>
        <w:rPr>
          <w:rFonts w:hint="eastAsia"/>
        </w:rPr>
        <w:t>його</w:t>
      </w:r>
      <w:r>
        <w:t></w:t>
      </w:r>
      <w:r>
        <w:rPr>
          <w:rFonts w:hint="eastAsia"/>
        </w:rPr>
        <w:t>філософсько</w:t>
      </w:r>
      <w:r>
        <w:t></w:t>
      </w:r>
      <w:r>
        <w:rPr>
          <w:rFonts w:hint="eastAsia"/>
        </w:rPr>
        <w:t>релігійних</w:t>
      </w:r>
      <w:r>
        <w:t></w:t>
      </w:r>
      <w:r>
        <w:rPr>
          <w:rFonts w:hint="eastAsia"/>
        </w:rPr>
        <w:t>ідей</w:t>
      </w:r>
      <w:r>
        <w:t></w:t>
      </w:r>
      <w:r>
        <w:t></w:t>
      </w:r>
      <w:r>
        <w:rPr>
          <w:rFonts w:hint="eastAsia"/>
        </w:rPr>
        <w:t>Релігійний</w:t>
      </w:r>
      <w:r>
        <w:t></w:t>
      </w:r>
      <w:r>
        <w:rPr>
          <w:rFonts w:hint="eastAsia"/>
        </w:rPr>
        <w:t>символізм</w:t>
      </w:r>
    </w:p>
    <w:p w:rsidR="00D87124" w:rsidRDefault="00D87124" w:rsidP="00D87124">
      <w:r>
        <w:rPr>
          <w:rFonts w:hint="eastAsia"/>
        </w:rPr>
        <w:t>виконує</w:t>
      </w:r>
      <w:r>
        <w:t></w:t>
      </w:r>
      <w:r>
        <w:rPr>
          <w:rFonts w:hint="eastAsia"/>
        </w:rPr>
        <w:t>роль</w:t>
      </w:r>
      <w:r>
        <w:t></w:t>
      </w:r>
      <w:r>
        <w:rPr>
          <w:rFonts w:hint="eastAsia"/>
        </w:rPr>
        <w:t>провідника</w:t>
      </w:r>
      <w:r>
        <w:t></w:t>
      </w:r>
      <w:r>
        <w:t></w:t>
      </w:r>
      <w:r>
        <w:rPr>
          <w:rFonts w:hint="eastAsia"/>
        </w:rPr>
        <w:t>який</w:t>
      </w:r>
      <w:r>
        <w:t></w:t>
      </w:r>
      <w:r>
        <w:rPr>
          <w:rFonts w:hint="eastAsia"/>
        </w:rPr>
        <w:t>вказує</w:t>
      </w:r>
      <w:r>
        <w:t></w:t>
      </w:r>
      <w:r>
        <w:rPr>
          <w:rFonts w:hint="eastAsia"/>
        </w:rPr>
        <w:t>на</w:t>
      </w:r>
      <w:r>
        <w:t></w:t>
      </w:r>
      <w:r>
        <w:rPr>
          <w:rFonts w:hint="eastAsia"/>
        </w:rPr>
        <w:t>глибоку</w:t>
      </w:r>
      <w:r>
        <w:t></w:t>
      </w:r>
      <w:r>
        <w:rPr>
          <w:rFonts w:hint="eastAsia"/>
        </w:rPr>
        <w:t>таємницю</w:t>
      </w:r>
      <w:r>
        <w:t></w:t>
      </w:r>
      <w:r>
        <w:t></w:t>
      </w:r>
      <w:r>
        <w:rPr>
          <w:rFonts w:hint="eastAsia"/>
        </w:rPr>
        <w:t>через</w:t>
      </w:r>
      <w:r>
        <w:t></w:t>
      </w:r>
      <w:r>
        <w:rPr>
          <w:rFonts w:hint="eastAsia"/>
        </w:rPr>
        <w:t>відкриття</w:t>
      </w:r>
      <w:r>
        <w:t></w:t>
      </w:r>
      <w:r>
        <w:rPr>
          <w:rFonts w:hint="eastAsia"/>
        </w:rPr>
        <w:t>якої</w:t>
      </w:r>
    </w:p>
    <w:p w:rsidR="00D87124" w:rsidRDefault="00D87124" w:rsidP="00D87124">
      <w:r>
        <w:rPr>
          <w:rFonts w:hint="eastAsia"/>
        </w:rPr>
        <w:t>лежить</w:t>
      </w:r>
      <w:r>
        <w:t></w:t>
      </w:r>
      <w:r>
        <w:rPr>
          <w:rFonts w:hint="eastAsia"/>
        </w:rPr>
        <w:t>шлях</w:t>
      </w:r>
      <w:r>
        <w:t></w:t>
      </w:r>
      <w:r>
        <w:rPr>
          <w:rFonts w:hint="eastAsia"/>
        </w:rPr>
        <w:t>до</w:t>
      </w:r>
      <w:r>
        <w:t></w:t>
      </w:r>
      <w:r>
        <w:rPr>
          <w:rFonts w:hint="eastAsia"/>
        </w:rPr>
        <w:t>пізнання</w:t>
      </w:r>
      <w:r>
        <w:t></w:t>
      </w:r>
      <w:r>
        <w:rPr>
          <w:rFonts w:hint="eastAsia"/>
        </w:rPr>
        <w:t>сутності</w:t>
      </w:r>
      <w:r>
        <w:t></w:t>
      </w:r>
      <w:r>
        <w:rPr>
          <w:rFonts w:hint="eastAsia"/>
        </w:rPr>
        <w:t>всього</w:t>
      </w:r>
      <w:r>
        <w:t></w:t>
      </w:r>
      <w:r>
        <w:rPr>
          <w:rFonts w:hint="eastAsia"/>
        </w:rPr>
        <w:t>світу</w:t>
      </w:r>
      <w:r>
        <w:t></w:t>
      </w:r>
      <w:r>
        <w:t></w:t>
      </w:r>
      <w:r>
        <w:rPr>
          <w:rFonts w:hint="eastAsia"/>
        </w:rPr>
        <w:t>За</w:t>
      </w:r>
      <w:r>
        <w:t></w:t>
      </w:r>
      <w:r>
        <w:rPr>
          <w:rFonts w:hint="eastAsia"/>
        </w:rPr>
        <w:t>допомогою</w:t>
      </w:r>
      <w:r>
        <w:t></w:t>
      </w:r>
      <w:r>
        <w:rPr>
          <w:rFonts w:hint="eastAsia"/>
        </w:rPr>
        <w:t>релігійного</w:t>
      </w:r>
    </w:p>
    <w:p w:rsidR="00D87124" w:rsidRDefault="00D87124" w:rsidP="00D87124">
      <w:r>
        <w:rPr>
          <w:rFonts w:hint="eastAsia"/>
        </w:rPr>
        <w:t>символізму</w:t>
      </w:r>
      <w:r>
        <w:t></w:t>
      </w:r>
      <w:r>
        <w:rPr>
          <w:rFonts w:hint="eastAsia"/>
        </w:rPr>
        <w:t>філософ</w:t>
      </w:r>
      <w:r>
        <w:t></w:t>
      </w:r>
      <w:r>
        <w:rPr>
          <w:rFonts w:hint="eastAsia"/>
        </w:rPr>
        <w:t>гуманіст</w:t>
      </w:r>
      <w:r>
        <w:t></w:t>
      </w:r>
      <w:r>
        <w:rPr>
          <w:rFonts w:hint="eastAsia"/>
        </w:rPr>
        <w:t>вибудував</w:t>
      </w:r>
      <w:r>
        <w:t></w:t>
      </w:r>
      <w:r>
        <w:rPr>
          <w:rFonts w:hint="eastAsia"/>
        </w:rPr>
        <w:t>учення</w:t>
      </w:r>
      <w:r>
        <w:t></w:t>
      </w:r>
      <w:r>
        <w:rPr>
          <w:rFonts w:hint="eastAsia"/>
        </w:rPr>
        <w:t>про</w:t>
      </w:r>
      <w:r>
        <w:t></w:t>
      </w:r>
      <w:r>
        <w:rPr>
          <w:rFonts w:hint="eastAsia"/>
        </w:rPr>
        <w:t>Бога</w:t>
      </w:r>
      <w:r>
        <w:t></w:t>
      </w:r>
      <w:r>
        <w:t></w:t>
      </w:r>
      <w:r>
        <w:t></w:t>
      </w:r>
      <w:r>
        <w:rPr>
          <w:rFonts w:hint="eastAsia"/>
        </w:rPr>
        <w:t>три</w:t>
      </w:r>
      <w:r>
        <w:t></w:t>
      </w:r>
      <w:r>
        <w:rPr>
          <w:rFonts w:hint="eastAsia"/>
        </w:rPr>
        <w:t>світи</w:t>
      </w:r>
      <w:r>
        <w:t></w:t>
      </w:r>
      <w:r>
        <w:t></w:t>
      </w:r>
      <w:r>
        <w:t></w:t>
      </w:r>
      <w:r>
        <w:t></w:t>
      </w:r>
      <w:r>
        <w:rPr>
          <w:rFonts w:hint="eastAsia"/>
        </w:rPr>
        <w:t>дві</w:t>
      </w:r>
    </w:p>
    <w:p w:rsidR="00D87124" w:rsidRDefault="00D87124" w:rsidP="00D87124">
      <w:r>
        <w:rPr>
          <w:rFonts w:hint="eastAsia"/>
        </w:rPr>
        <w:t>натури</w:t>
      </w:r>
      <w:r>
        <w:t></w:t>
      </w:r>
      <w:r>
        <w:t></w:t>
      </w:r>
      <w:r>
        <w:t></w:t>
      </w:r>
      <w:r>
        <w:rPr>
          <w:rFonts w:hint="eastAsia"/>
        </w:rPr>
        <w:t>самопізнання</w:t>
      </w:r>
      <w:r>
        <w:t></w:t>
      </w:r>
      <w:r>
        <w:t></w:t>
      </w:r>
      <w:r>
        <w:rPr>
          <w:rFonts w:hint="eastAsia"/>
        </w:rPr>
        <w:t>кордоцентризм</w:t>
      </w:r>
      <w:r>
        <w:t></w:t>
      </w:r>
      <w:r>
        <w:t></w:t>
      </w:r>
      <w:r>
        <w:rPr>
          <w:rFonts w:hint="eastAsia"/>
        </w:rPr>
        <w:t>щастя</w:t>
      </w:r>
      <w:r>
        <w:t></w:t>
      </w:r>
      <w:r>
        <w:rPr>
          <w:rFonts w:hint="eastAsia"/>
        </w:rPr>
        <w:t>тощо</w:t>
      </w:r>
      <w:r>
        <w:t></w:t>
      </w:r>
    </w:p>
    <w:p w:rsidR="00D87124" w:rsidRDefault="00D87124" w:rsidP="00D87124">
      <w:r>
        <w:t></w:t>
      </w:r>
      <w:r>
        <w:t></w:t>
      </w:r>
      <w:r>
        <w:t></w:t>
      </w:r>
      <w:r>
        <w:rPr>
          <w:rFonts w:hint="eastAsia"/>
        </w:rPr>
        <w:t>Використання</w:t>
      </w:r>
      <w:r>
        <w:t></w:t>
      </w:r>
      <w:r>
        <w:rPr>
          <w:rFonts w:hint="eastAsia"/>
        </w:rPr>
        <w:t>ідей</w:t>
      </w:r>
      <w:r>
        <w:t></w:t>
      </w:r>
      <w:r>
        <w:rPr>
          <w:rFonts w:hint="eastAsia"/>
        </w:rPr>
        <w:t>символізму</w:t>
      </w:r>
      <w:r>
        <w:t></w:t>
      </w:r>
      <w:r>
        <w:rPr>
          <w:rFonts w:hint="eastAsia"/>
        </w:rPr>
        <w:t>у</w:t>
      </w:r>
      <w:r>
        <w:t></w:t>
      </w:r>
      <w:r>
        <w:rPr>
          <w:rFonts w:hint="eastAsia"/>
        </w:rPr>
        <w:t>філософії</w:t>
      </w:r>
      <w:r>
        <w:t></w:t>
      </w:r>
      <w:r>
        <w:rPr>
          <w:rFonts w:hint="eastAsia"/>
        </w:rPr>
        <w:t>Г</w:t>
      </w:r>
      <w:r>
        <w:t></w:t>
      </w:r>
      <w:r>
        <w:t></w:t>
      </w:r>
      <w:r>
        <w:rPr>
          <w:rFonts w:hint="eastAsia"/>
        </w:rPr>
        <w:t>Сковороди</w:t>
      </w:r>
      <w:r>
        <w:t></w:t>
      </w:r>
      <w:r>
        <w:rPr>
          <w:rFonts w:hint="eastAsia"/>
        </w:rPr>
        <w:t>підтвердило</w:t>
      </w:r>
    </w:p>
    <w:p w:rsidR="00D87124" w:rsidRDefault="00D87124" w:rsidP="00D87124">
      <w:r>
        <w:rPr>
          <w:rFonts w:hint="eastAsia"/>
        </w:rPr>
        <w:t>велике</w:t>
      </w:r>
      <w:r>
        <w:t></w:t>
      </w:r>
      <w:r>
        <w:rPr>
          <w:rFonts w:hint="eastAsia"/>
        </w:rPr>
        <w:t>методологічне</w:t>
      </w:r>
      <w:r>
        <w:t></w:t>
      </w:r>
      <w:r>
        <w:rPr>
          <w:rFonts w:hint="eastAsia"/>
        </w:rPr>
        <w:t>значення</w:t>
      </w:r>
      <w:r>
        <w:t></w:t>
      </w:r>
      <w:r>
        <w:rPr>
          <w:rFonts w:hint="eastAsia"/>
        </w:rPr>
        <w:t>символізації</w:t>
      </w:r>
      <w:r>
        <w:t></w:t>
      </w:r>
      <w:r>
        <w:rPr>
          <w:rFonts w:hint="eastAsia"/>
        </w:rPr>
        <w:t>для</w:t>
      </w:r>
      <w:r>
        <w:t></w:t>
      </w:r>
      <w:r>
        <w:rPr>
          <w:rFonts w:hint="eastAsia"/>
        </w:rPr>
        <w:t>гуманітарних</w:t>
      </w:r>
      <w:r>
        <w:t></w:t>
      </w:r>
      <w:r>
        <w:rPr>
          <w:rFonts w:hint="eastAsia"/>
        </w:rPr>
        <w:t>наук</w:t>
      </w:r>
      <w:r>
        <w:t></w:t>
      </w:r>
      <w:r>
        <w:rPr>
          <w:rFonts w:hint="eastAsia"/>
        </w:rPr>
        <w:t>протягом</w:t>
      </w:r>
    </w:p>
    <w:p w:rsidR="00D87124" w:rsidRDefault="00D87124" w:rsidP="00D87124">
      <w:r>
        <w:rPr>
          <w:rFonts w:hint="eastAsia"/>
        </w:rPr>
        <w:t>всього</w:t>
      </w:r>
      <w:r>
        <w:t></w:t>
      </w:r>
      <w:r>
        <w:rPr>
          <w:rFonts w:hint="eastAsia"/>
        </w:rPr>
        <w:t>історичного</w:t>
      </w:r>
      <w:r>
        <w:t></w:t>
      </w:r>
      <w:r>
        <w:rPr>
          <w:rFonts w:hint="eastAsia"/>
        </w:rPr>
        <w:t>розвитку</w:t>
      </w:r>
      <w:r>
        <w:t></w:t>
      </w:r>
      <w:r>
        <w:t></w:t>
      </w:r>
      <w:r>
        <w:rPr>
          <w:rFonts w:hint="eastAsia"/>
        </w:rPr>
        <w:t>адже</w:t>
      </w:r>
      <w:r>
        <w:t></w:t>
      </w:r>
      <w:r>
        <w:rPr>
          <w:rFonts w:hint="eastAsia"/>
        </w:rPr>
        <w:t>символічні</w:t>
      </w:r>
      <w:r>
        <w:t></w:t>
      </w:r>
      <w:r>
        <w:rPr>
          <w:rFonts w:hint="eastAsia"/>
        </w:rPr>
        <w:t>образи</w:t>
      </w:r>
      <w:r>
        <w:t></w:t>
      </w:r>
      <w:r>
        <w:t></w:t>
      </w:r>
      <w:r>
        <w:rPr>
          <w:rFonts w:hint="eastAsia"/>
        </w:rPr>
        <w:t>в</w:t>
      </w:r>
      <w:r>
        <w:t></w:t>
      </w:r>
      <w:r>
        <w:rPr>
          <w:rFonts w:hint="eastAsia"/>
        </w:rPr>
        <w:t>процесі</w:t>
      </w:r>
      <w:r>
        <w:t></w:t>
      </w:r>
      <w:r>
        <w:rPr>
          <w:rFonts w:hint="eastAsia"/>
        </w:rPr>
        <w:t>пізнавального</w:t>
      </w:r>
      <w:r>
        <w:t></w:t>
      </w:r>
    </w:p>
    <w:p w:rsidR="00D87124" w:rsidRDefault="00D87124" w:rsidP="00D87124">
      <w:r>
        <w:t></w:t>
      </w:r>
      <w:r>
        <w:t></w:t>
      </w:r>
      <w:r>
        <w:t></w:t>
      </w:r>
    </w:p>
    <w:p w:rsidR="00D87124" w:rsidRDefault="00D87124" w:rsidP="00D87124">
      <w:r>
        <w:rPr>
          <w:rFonts w:hint="eastAsia"/>
        </w:rPr>
        <w:t>пошуку</w:t>
      </w:r>
      <w:r>
        <w:t></w:t>
      </w:r>
      <w:r>
        <w:t></w:t>
      </w:r>
      <w:r>
        <w:rPr>
          <w:rFonts w:hint="eastAsia"/>
        </w:rPr>
        <w:t>інтегруються</w:t>
      </w:r>
      <w:r>
        <w:t></w:t>
      </w:r>
      <w:r>
        <w:rPr>
          <w:rFonts w:hint="eastAsia"/>
        </w:rPr>
        <w:t>в</w:t>
      </w:r>
      <w:r>
        <w:t></w:t>
      </w:r>
      <w:r>
        <w:rPr>
          <w:rFonts w:hint="eastAsia"/>
        </w:rPr>
        <w:t>раціональні</w:t>
      </w:r>
      <w:r>
        <w:t></w:t>
      </w:r>
      <w:r>
        <w:rPr>
          <w:rFonts w:hint="eastAsia"/>
        </w:rPr>
        <w:t>поняття</w:t>
      </w:r>
      <w:r>
        <w:t></w:t>
      </w:r>
      <w:r>
        <w:rPr>
          <w:rFonts w:hint="eastAsia"/>
        </w:rPr>
        <w:t>і</w:t>
      </w:r>
      <w:r>
        <w:t></w:t>
      </w:r>
      <w:r>
        <w:rPr>
          <w:rFonts w:hint="eastAsia"/>
        </w:rPr>
        <w:t>категорії</w:t>
      </w:r>
      <w:r>
        <w:t></w:t>
      </w:r>
      <w:r>
        <w:t></w:t>
      </w:r>
      <w:r>
        <w:rPr>
          <w:rFonts w:hint="eastAsia"/>
        </w:rPr>
        <w:t>у</w:t>
      </w:r>
      <w:r>
        <w:t></w:t>
      </w:r>
      <w:r>
        <w:rPr>
          <w:rFonts w:hint="eastAsia"/>
        </w:rPr>
        <w:t>яких</w:t>
      </w:r>
      <w:r>
        <w:t></w:t>
      </w:r>
      <w:r>
        <w:rPr>
          <w:rFonts w:hint="eastAsia"/>
        </w:rPr>
        <w:t>вони</w:t>
      </w:r>
      <w:r>
        <w:t></w:t>
      </w:r>
      <w:r>
        <w:rPr>
          <w:rFonts w:hint="eastAsia"/>
        </w:rPr>
        <w:t>не</w:t>
      </w:r>
      <w:r>
        <w:t></w:t>
      </w:r>
      <w:r>
        <w:rPr>
          <w:rFonts w:hint="eastAsia"/>
        </w:rPr>
        <w:t>зникають</w:t>
      </w:r>
      <w:r>
        <w:t></w:t>
      </w:r>
    </w:p>
    <w:p w:rsidR="00D87124" w:rsidRDefault="00D87124" w:rsidP="00D87124">
      <w:r>
        <w:rPr>
          <w:rFonts w:hint="eastAsia"/>
        </w:rPr>
        <w:t>а</w:t>
      </w:r>
      <w:r>
        <w:t></w:t>
      </w:r>
      <w:r>
        <w:rPr>
          <w:rFonts w:hint="eastAsia"/>
        </w:rPr>
        <w:t>навпаки</w:t>
      </w:r>
      <w:r>
        <w:t></w:t>
      </w:r>
      <w:r>
        <w:t></w:t>
      </w:r>
      <w:r>
        <w:rPr>
          <w:rFonts w:hint="eastAsia"/>
        </w:rPr>
        <w:t>залишаються</w:t>
      </w:r>
      <w:r>
        <w:t></w:t>
      </w:r>
      <w:r>
        <w:rPr>
          <w:rFonts w:hint="eastAsia"/>
        </w:rPr>
        <w:t>підґрунтям</w:t>
      </w:r>
      <w:r>
        <w:t></w:t>
      </w:r>
      <w:r>
        <w:rPr>
          <w:rFonts w:hint="eastAsia"/>
        </w:rPr>
        <w:t>пізнання</w:t>
      </w:r>
      <w:r>
        <w:t></w:t>
      </w:r>
      <w:r>
        <w:rPr>
          <w:rFonts w:hint="eastAsia"/>
        </w:rPr>
        <w:t>істини</w:t>
      </w:r>
      <w:r>
        <w:t></w:t>
      </w:r>
      <w:r>
        <w:t></w:t>
      </w:r>
      <w:r>
        <w:rPr>
          <w:rFonts w:hint="eastAsia"/>
        </w:rPr>
        <w:t>Філософський</w:t>
      </w:r>
      <w:r>
        <w:t></w:t>
      </w:r>
      <w:r>
        <w:rPr>
          <w:rFonts w:hint="eastAsia"/>
        </w:rPr>
        <w:t>досвід</w:t>
      </w:r>
    </w:p>
    <w:p w:rsidR="00D87124" w:rsidRDefault="00D87124" w:rsidP="00D87124">
      <w:r>
        <w:rPr>
          <w:rFonts w:hint="eastAsia"/>
        </w:rPr>
        <w:t>Г</w:t>
      </w:r>
      <w:r>
        <w:t></w:t>
      </w:r>
      <w:r>
        <w:t></w:t>
      </w:r>
      <w:r>
        <w:rPr>
          <w:rFonts w:hint="eastAsia"/>
        </w:rPr>
        <w:t>Сковороди</w:t>
      </w:r>
      <w:r>
        <w:t></w:t>
      </w:r>
      <w:r>
        <w:rPr>
          <w:rFonts w:hint="eastAsia"/>
        </w:rPr>
        <w:t>переконливо</w:t>
      </w:r>
      <w:r>
        <w:t></w:t>
      </w:r>
      <w:r>
        <w:rPr>
          <w:rFonts w:hint="eastAsia"/>
        </w:rPr>
        <w:t>довів</w:t>
      </w:r>
      <w:r>
        <w:t></w:t>
      </w:r>
      <w:r>
        <w:t></w:t>
      </w:r>
      <w:r>
        <w:rPr>
          <w:rFonts w:hint="eastAsia"/>
        </w:rPr>
        <w:t>що</w:t>
      </w:r>
      <w:r>
        <w:t></w:t>
      </w:r>
      <w:r>
        <w:rPr>
          <w:rFonts w:hint="eastAsia"/>
        </w:rPr>
        <w:t>символізм</w:t>
      </w:r>
      <w:r>
        <w:t></w:t>
      </w:r>
      <w:r>
        <w:rPr>
          <w:rFonts w:hint="eastAsia"/>
        </w:rPr>
        <w:t>має</w:t>
      </w:r>
      <w:r>
        <w:t></w:t>
      </w:r>
      <w:r>
        <w:rPr>
          <w:rFonts w:hint="eastAsia"/>
        </w:rPr>
        <w:t>трансісторичну</w:t>
      </w:r>
      <w:r>
        <w:t></w:t>
      </w:r>
      <w:r>
        <w:rPr>
          <w:rFonts w:hint="eastAsia"/>
        </w:rPr>
        <w:t>природу</w:t>
      </w:r>
      <w:r>
        <w:t></w:t>
      </w:r>
    </w:p>
    <w:p w:rsidR="00D87124" w:rsidRDefault="00D87124" w:rsidP="00D87124">
      <w:r>
        <w:rPr>
          <w:rFonts w:hint="eastAsia"/>
        </w:rPr>
        <w:t>продовжує</w:t>
      </w:r>
      <w:r>
        <w:t></w:t>
      </w:r>
      <w:r>
        <w:rPr>
          <w:rFonts w:hint="eastAsia"/>
        </w:rPr>
        <w:t>й</w:t>
      </w:r>
      <w:r>
        <w:t></w:t>
      </w:r>
      <w:r>
        <w:rPr>
          <w:rFonts w:hint="eastAsia"/>
        </w:rPr>
        <w:t>сьогодні</w:t>
      </w:r>
      <w:r>
        <w:t></w:t>
      </w:r>
      <w:r>
        <w:rPr>
          <w:rFonts w:hint="eastAsia"/>
        </w:rPr>
        <w:t>жити</w:t>
      </w:r>
      <w:r>
        <w:t></w:t>
      </w:r>
      <w:r>
        <w:rPr>
          <w:rFonts w:hint="eastAsia"/>
        </w:rPr>
        <w:t>в</w:t>
      </w:r>
      <w:r>
        <w:t></w:t>
      </w:r>
      <w:r>
        <w:rPr>
          <w:rFonts w:hint="eastAsia"/>
        </w:rPr>
        <w:t>українській</w:t>
      </w:r>
      <w:r>
        <w:t></w:t>
      </w:r>
      <w:r>
        <w:rPr>
          <w:rFonts w:hint="eastAsia"/>
        </w:rPr>
        <w:t>культурі</w:t>
      </w:r>
      <w:r>
        <w:t></w:t>
      </w:r>
      <w:r>
        <w:t></w:t>
      </w:r>
      <w:r>
        <w:rPr>
          <w:rFonts w:hint="eastAsia"/>
        </w:rPr>
        <w:t>стверджувати</w:t>
      </w:r>
      <w:r>
        <w:t></w:t>
      </w:r>
      <w:r>
        <w:rPr>
          <w:rFonts w:hint="eastAsia"/>
        </w:rPr>
        <w:t>достовірність</w:t>
      </w:r>
    </w:p>
    <w:p w:rsidR="00761C3D" w:rsidRPr="00761C3D" w:rsidRDefault="00D87124" w:rsidP="00D87124">
      <w:r>
        <w:rPr>
          <w:rFonts w:hint="eastAsia"/>
        </w:rPr>
        <w:t>буття</w:t>
      </w:r>
      <w:r>
        <w:t></w:t>
      </w:r>
      <w:r>
        <w:rPr>
          <w:rFonts w:hint="eastAsia"/>
        </w:rPr>
        <w:t>й</w:t>
      </w:r>
      <w:r>
        <w:t></w:t>
      </w:r>
      <w:r>
        <w:rPr>
          <w:rFonts w:hint="eastAsia"/>
        </w:rPr>
        <w:t>відкривати</w:t>
      </w:r>
      <w:r>
        <w:t></w:t>
      </w:r>
      <w:r>
        <w:rPr>
          <w:rFonts w:hint="eastAsia"/>
        </w:rPr>
        <w:t>нові</w:t>
      </w:r>
      <w:r>
        <w:t></w:t>
      </w:r>
      <w:r>
        <w:rPr>
          <w:rFonts w:hint="eastAsia"/>
        </w:rPr>
        <w:t>горизонти</w:t>
      </w:r>
      <w:r>
        <w:t></w:t>
      </w:r>
      <w:r>
        <w:rPr>
          <w:rFonts w:hint="eastAsia"/>
        </w:rPr>
        <w:t>його</w:t>
      </w:r>
      <w:r>
        <w:t></w:t>
      </w:r>
      <w:r>
        <w:rPr>
          <w:rFonts w:hint="eastAsia"/>
        </w:rPr>
        <w:t>осягнення</w:t>
      </w:r>
      <w:r>
        <w:t></w:t>
      </w:r>
    </w:p>
    <w:sectPr w:rsidR="00761C3D" w:rsidRPr="00761C3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C3D" w:rsidRDefault="00761C3D">
      <w:pPr>
        <w:spacing w:after="0" w:line="240" w:lineRule="auto"/>
      </w:pPr>
      <w:r>
        <w:separator/>
      </w:r>
    </w:p>
  </w:endnote>
  <w:endnote w:type="continuationSeparator" w:id="0">
    <w:p w:rsidR="00761C3D" w:rsidRDefault="00761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3D" w:rsidRDefault="00761C3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61C3D" w:rsidRDefault="00761C3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3D" w:rsidRDefault="00761C3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61C3D" w:rsidRDefault="00761C3D">
                <w:pPr>
                  <w:spacing w:line="240" w:lineRule="auto"/>
                </w:pPr>
                <w:fldSimple w:instr=" PAGE \* MERGEFORMAT ">
                  <w:r w:rsidR="00D87124" w:rsidRPr="00D87124">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C3D" w:rsidRDefault="00761C3D"/>
    <w:p w:rsidR="00761C3D" w:rsidRDefault="00761C3D"/>
    <w:p w:rsidR="00761C3D" w:rsidRDefault="00761C3D"/>
    <w:p w:rsidR="00761C3D" w:rsidRDefault="00761C3D"/>
    <w:p w:rsidR="00761C3D" w:rsidRDefault="00761C3D"/>
    <w:p w:rsidR="00761C3D" w:rsidRDefault="00761C3D"/>
    <w:p w:rsidR="00761C3D" w:rsidRDefault="00761C3D">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61C3D" w:rsidRDefault="00761C3D">
                  <w:pPr>
                    <w:spacing w:line="240" w:lineRule="auto"/>
                  </w:pPr>
                  <w:fldSimple w:instr=" PAGE \* MERGEFORMAT ">
                    <w:r w:rsidRPr="004F4EC5">
                      <w:rPr>
                        <w:rStyle w:val="afffff9"/>
                        <w:b w:val="0"/>
                        <w:bCs w:val="0"/>
                        <w:noProof/>
                      </w:rPr>
                      <w:t>15</w:t>
                    </w:r>
                  </w:fldSimple>
                </w:p>
              </w:txbxContent>
            </v:textbox>
            <w10:wrap anchorx="page" anchory="page"/>
          </v:shape>
        </w:pict>
      </w:r>
    </w:p>
    <w:p w:rsidR="00761C3D" w:rsidRDefault="00761C3D"/>
    <w:p w:rsidR="00761C3D" w:rsidRDefault="00761C3D"/>
    <w:p w:rsidR="00761C3D" w:rsidRDefault="00761C3D">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61C3D" w:rsidRDefault="00761C3D"/>
                <w:p w:rsidR="00761C3D" w:rsidRDefault="00761C3D">
                  <w:pPr>
                    <w:pStyle w:val="1ffffff7"/>
                    <w:spacing w:line="240" w:lineRule="auto"/>
                  </w:pPr>
                  <w:fldSimple w:instr=" PAGE \* MERGEFORMAT ">
                    <w:r w:rsidRPr="004F4EC5">
                      <w:rPr>
                        <w:rStyle w:val="3b"/>
                        <w:noProof/>
                      </w:rPr>
                      <w:t>15</w:t>
                    </w:r>
                  </w:fldSimple>
                </w:p>
              </w:txbxContent>
            </v:textbox>
            <w10:wrap anchorx="page" anchory="page"/>
          </v:shape>
        </w:pict>
      </w:r>
    </w:p>
    <w:p w:rsidR="00761C3D" w:rsidRDefault="00761C3D"/>
    <w:p w:rsidR="00761C3D" w:rsidRDefault="00761C3D">
      <w:pPr>
        <w:rPr>
          <w:sz w:val="2"/>
          <w:szCs w:val="2"/>
        </w:rPr>
      </w:pPr>
    </w:p>
    <w:p w:rsidR="00761C3D" w:rsidRDefault="00761C3D"/>
    <w:p w:rsidR="00761C3D" w:rsidRDefault="00761C3D">
      <w:pPr>
        <w:spacing w:after="0" w:line="240" w:lineRule="auto"/>
      </w:pPr>
    </w:p>
  </w:footnote>
  <w:footnote w:type="continuationSeparator" w:id="0">
    <w:p w:rsidR="00761C3D" w:rsidRDefault="00761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3D" w:rsidRDefault="00761C3D"/>
  <w:p w:rsidR="00761C3D" w:rsidRDefault="00761C3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3D" w:rsidRPr="005856C0" w:rsidRDefault="00761C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C6147-99B8-4B3C-A954-72B39BBE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9</Pages>
  <Words>1664</Words>
  <Characters>9487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2021-09-23T11:47:00Z</dcterms:created>
  <dcterms:modified xsi:type="dcterms:W3CDTF">2021-09-24T10:19:00Z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