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37" w:rsidRDefault="006E0737" w:rsidP="006E07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Яворовська Вікторія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біохімії</w:t>
      </w:r>
    </w:p>
    <w:p w:rsidR="006E0737" w:rsidRDefault="006E0737" w:rsidP="006E07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Палладіна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2016-2020 </w:t>
      </w:r>
      <w:r>
        <w:rPr>
          <w:rFonts w:ascii="CIDFont+F4" w:eastAsia="CIDFont+F4" w:hAnsi="CIDFont+F3" w:cs="CIDFont+F4" w:hint="eastAsia"/>
          <w:kern w:val="0"/>
          <w:sz w:val="28"/>
          <w:szCs w:val="28"/>
          <w:lang w:eastAsia="ru-RU"/>
        </w:rPr>
        <w:t>рр</w:t>
      </w:r>
      <w:r>
        <w:rPr>
          <w:rFonts w:ascii="CIDFont+F4" w:eastAsia="CIDFont+F4" w:hAnsi="CIDFont+F3" w:cs="CIDFont+F4"/>
          <w:kern w:val="0"/>
          <w:sz w:val="28"/>
          <w:szCs w:val="28"/>
          <w:lang w:eastAsia="ru-RU"/>
        </w:rPr>
        <w:t>.,</w:t>
      </w:r>
    </w:p>
    <w:p w:rsidR="006E0737" w:rsidRDefault="006E0737" w:rsidP="006E07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Тіакалікс</w:t>
      </w:r>
      <w:r>
        <w:rPr>
          <w:rFonts w:ascii="CIDFont+F4" w:eastAsia="CIDFont+F4" w:hAnsi="CIDFont+F3" w:cs="CIDFont+F4"/>
          <w:kern w:val="0"/>
          <w:sz w:val="28"/>
          <w:szCs w:val="28"/>
          <w:lang w:eastAsia="ru-RU"/>
        </w:rPr>
        <w:t>[4]</w:t>
      </w:r>
      <w:r>
        <w:rPr>
          <w:rFonts w:ascii="CIDFont+F4" w:eastAsia="CIDFont+F4" w:hAnsi="CIDFont+F3" w:cs="CIDFont+F4" w:hint="eastAsia"/>
          <w:kern w:val="0"/>
          <w:sz w:val="28"/>
          <w:szCs w:val="28"/>
          <w:lang w:eastAsia="ru-RU"/>
        </w:rPr>
        <w:t>арени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протектори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АТР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гідролазної</w:t>
      </w:r>
    </w:p>
    <w:p w:rsidR="006E0737" w:rsidRDefault="006E0737" w:rsidP="006E07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активності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міозину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міометрія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катіонів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важких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металів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w:t>
      </w:r>
    </w:p>
    <w:p w:rsidR="006E0737" w:rsidRDefault="006E0737" w:rsidP="006E073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26.240.003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біохімії</w:t>
      </w:r>
    </w:p>
    <w:p w:rsidR="00F239A4" w:rsidRPr="006E0737" w:rsidRDefault="006E0737" w:rsidP="006E0737">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Палладіна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F239A4" w:rsidRPr="006E073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6E0737" w:rsidRPr="006E07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928AC-C472-476F-9AC1-87E1A923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2021-11-28T11:32:00Z</dcterms:created>
  <dcterms:modified xsi:type="dcterms:W3CDTF">2021-11-28T19:06:00Z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