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D6" w:rsidRPr="00D66ED6" w:rsidRDefault="00D66ED6" w:rsidP="00D66ED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66ED6">
        <w:rPr>
          <w:rFonts w:ascii="Arial" w:hAnsi="Arial" w:cs="Arial"/>
          <w:b/>
          <w:bCs/>
          <w:color w:val="000000"/>
          <w:kern w:val="0"/>
          <w:sz w:val="28"/>
          <w:szCs w:val="28"/>
          <w:lang w:eastAsia="ru-RU"/>
        </w:rPr>
        <w:t xml:space="preserve">Савенков Олег Юрійович, </w:t>
      </w:r>
      <w:r w:rsidRPr="00D66ED6">
        <w:rPr>
          <w:rFonts w:ascii="Arial" w:hAnsi="Arial" w:cs="Arial"/>
          <w:color w:val="000000"/>
          <w:kern w:val="0"/>
          <w:sz w:val="28"/>
          <w:szCs w:val="28"/>
          <w:lang w:eastAsia="ru-RU"/>
        </w:rPr>
        <w:t xml:space="preserve">хірург онколог, Комунальне підприємство Клінічний онкологічний диспансер Дніпропетровської обласної ради, аспірант кафедри хірургії 1 Дніпровського державного медичного університету. Назва дисертації: «Інтраопераційна візуалізація сторожового лімфовузла при хірургічному лікуванні ранніх форм раку молочної залози у жінок», (22 Охорона здоров’я, 222 Медицина). Спеціалізована вчена рада ДФ 08.601.039 у Дніпровському державному медичному університеті </w:t>
      </w:r>
    </w:p>
    <w:p w:rsidR="008625C9" w:rsidRPr="00D66ED6" w:rsidRDefault="008625C9" w:rsidP="00D66ED6"/>
    <w:sectPr w:rsidR="008625C9" w:rsidRPr="00D66ED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D66ED6" w:rsidRPr="00D66E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10C17-7B62-477B-AA51-EC9D8B1B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2022-02-03T08:05:00Z</dcterms:created>
  <dcterms:modified xsi:type="dcterms:W3CDTF">2022-02-10T10:34:00Z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