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502FE3" w:rsidRDefault="00502FE3" w:rsidP="00502FE3">
      <w:pPr>
        <w:rPr>
          <w:lang w:val="uk-UA"/>
        </w:rPr>
      </w:pPr>
      <w:r w:rsidRPr="00502FE3">
        <w:rPr>
          <w:rFonts w:ascii="Times New Roman" w:eastAsia="Calibri" w:hAnsi="Times New Roman" w:cs="Times New Roman"/>
          <w:b/>
          <w:kern w:val="0"/>
          <w:sz w:val="24"/>
          <w:szCs w:val="24"/>
          <w:lang w:val="uk-UA" w:eastAsia="en-US"/>
        </w:rPr>
        <w:t>Макієвський Олексій Іванович</w:t>
      </w:r>
      <w:r w:rsidRPr="00502FE3">
        <w:rPr>
          <w:rFonts w:ascii="Times New Roman" w:eastAsia="Calibri" w:hAnsi="Times New Roman" w:cs="Times New Roman"/>
          <w:b/>
          <w:bCs/>
          <w:color w:val="000000"/>
          <w:kern w:val="0"/>
          <w:sz w:val="24"/>
          <w:szCs w:val="24"/>
          <w:lang w:val="uk-UA" w:eastAsia="en-US"/>
        </w:rPr>
        <w:t xml:space="preserve">, </w:t>
      </w:r>
      <w:r w:rsidRPr="00502FE3">
        <w:rPr>
          <w:rFonts w:ascii="Times New Roman" w:eastAsia="Calibri" w:hAnsi="Times New Roman" w:cs="Times New Roman"/>
          <w:kern w:val="0"/>
          <w:sz w:val="24"/>
          <w:lang w:val="uk-UA" w:eastAsia="en-US"/>
        </w:rPr>
        <w:t xml:space="preserve">здобувач кафедри освіти дорослих Національного педагогічного університету імені М.П. Драгоманова. </w:t>
      </w:r>
      <w:r w:rsidRPr="00502FE3">
        <w:rPr>
          <w:rFonts w:ascii="Times New Roman" w:eastAsia="Calibri" w:hAnsi="Times New Roman" w:cs="Times New Roman"/>
          <w:kern w:val="0"/>
          <w:sz w:val="24"/>
          <w:szCs w:val="24"/>
          <w:lang w:val="uk-UA" w:eastAsia="en-US"/>
        </w:rPr>
        <w:t xml:space="preserve">Назва дисертації </w:t>
      </w:r>
      <w:r w:rsidRPr="00502FE3">
        <w:rPr>
          <w:rFonts w:ascii="Times New Roman" w:eastAsia="Calibri" w:hAnsi="Times New Roman" w:cs="Times New Roman"/>
          <w:kern w:val="0"/>
          <w:sz w:val="24"/>
          <w:szCs w:val="24"/>
          <w:lang w:val="uk-UA" w:eastAsia="uk-UA"/>
        </w:rPr>
        <w:t>«</w:t>
      </w:r>
      <w:r w:rsidRPr="00502FE3">
        <w:rPr>
          <w:rFonts w:ascii="Times New Roman" w:eastAsia="Calibri" w:hAnsi="Times New Roman" w:cs="Times New Roman"/>
          <w:color w:val="000000"/>
          <w:kern w:val="0"/>
          <w:sz w:val="24"/>
          <w:szCs w:val="24"/>
          <w:shd w:val="clear" w:color="auto" w:fill="FFFFFF"/>
          <w:lang w:val="uk-UA" w:eastAsia="en-US"/>
        </w:rPr>
        <w:t>Професійна підготовка у закладах освіти майбутніх механіків</w:t>
      </w:r>
      <w:r w:rsidRPr="00502FE3">
        <w:rPr>
          <w:rFonts w:ascii="Times New Roman" w:eastAsia="Calibri" w:hAnsi="Times New Roman" w:cs="Times New Roman"/>
          <w:color w:val="000000"/>
          <w:kern w:val="0"/>
          <w:sz w:val="24"/>
          <w:szCs w:val="24"/>
          <w:shd w:val="clear" w:color="auto" w:fill="FFFFFF"/>
          <w:lang w:eastAsia="en-US"/>
        </w:rPr>
        <w:t xml:space="preserve"> </w:t>
      </w:r>
      <w:r w:rsidRPr="00502FE3">
        <w:rPr>
          <w:rFonts w:ascii="Times New Roman" w:eastAsia="Calibri" w:hAnsi="Times New Roman" w:cs="Times New Roman"/>
          <w:color w:val="000000"/>
          <w:kern w:val="0"/>
          <w:sz w:val="24"/>
          <w:szCs w:val="24"/>
          <w:shd w:val="clear" w:color="auto" w:fill="FFFFFF"/>
          <w:lang w:val="uk-UA" w:eastAsia="en-US"/>
        </w:rPr>
        <w:t>до технічного сервісу</w:t>
      </w:r>
      <w:r w:rsidRPr="00502FE3">
        <w:rPr>
          <w:rFonts w:ascii="Times New Roman" w:eastAsia="Calibri" w:hAnsi="Times New Roman" w:cs="Times New Roman"/>
          <w:kern w:val="0"/>
          <w:sz w:val="24"/>
          <w:szCs w:val="24"/>
          <w:lang w:val="uk-UA" w:eastAsia="uk-UA"/>
        </w:rPr>
        <w:t xml:space="preserve">». </w:t>
      </w:r>
      <w:r w:rsidRPr="00502FE3">
        <w:rPr>
          <w:rFonts w:ascii="Times New Roman" w:eastAsia="Calibri" w:hAnsi="Times New Roman" w:cs="Times New Roman"/>
          <w:kern w:val="0"/>
          <w:sz w:val="24"/>
          <w:szCs w:val="24"/>
          <w:lang w:val="uk-UA" w:eastAsia="en-US"/>
        </w:rPr>
        <w:t>Шифр та назва спеціальності – 13.00.04 – теорія і методика професійної освіти.</w:t>
      </w:r>
      <w:r w:rsidRPr="00502FE3">
        <w:rPr>
          <w:rFonts w:ascii="Times New Roman" w:eastAsia="Calibri" w:hAnsi="Times New Roman" w:cs="Times New Roman"/>
          <w:color w:val="000000"/>
          <w:kern w:val="0"/>
          <w:sz w:val="24"/>
          <w:szCs w:val="24"/>
          <w:lang w:val="uk-UA" w:eastAsia="en-US"/>
        </w:rPr>
        <w:t xml:space="preserve"> Спецрада</w:t>
      </w:r>
      <w:r w:rsidRPr="00502FE3">
        <w:rPr>
          <w:rFonts w:ascii="Times New Roman" w:eastAsia="Calibri" w:hAnsi="Times New Roman" w:cs="Times New Roman"/>
          <w:kern w:val="0"/>
          <w:sz w:val="24"/>
          <w:szCs w:val="24"/>
          <w:lang w:val="uk-UA" w:eastAsia="en-US"/>
        </w:rPr>
        <w:t xml:space="preserve"> Д 26.053.19 Національного педагогічного університету імені М. П. Драгоманова</w:t>
      </w:r>
    </w:p>
    <w:sectPr w:rsidR="00F239A4" w:rsidRPr="00502FE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502FE3" w:rsidRPr="00502FE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4D6A4-8DD8-4700-A8C1-6BDCE505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2021-12-02T13:12:00Z</dcterms:created>
  <dcterms:modified xsi:type="dcterms:W3CDTF">2021-12-03T10:39:00Z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