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D928A" w14:textId="2DBAF4F7" w:rsidR="00772C23" w:rsidRDefault="00E673B4" w:rsidP="00E673B4">
      <w:r w:rsidRPr="00E673B4">
        <w:rPr>
          <w:rFonts w:hint="eastAsia"/>
        </w:rPr>
        <w:t>Чернов</w:t>
      </w:r>
      <w:r w:rsidRPr="00E673B4">
        <w:t xml:space="preserve"> </w:t>
      </w:r>
      <w:r w:rsidRPr="00E673B4">
        <w:rPr>
          <w:rFonts w:hint="eastAsia"/>
        </w:rPr>
        <w:t>Евгений</w:t>
      </w:r>
      <w:r w:rsidRPr="00E673B4">
        <w:t xml:space="preserve"> </w:t>
      </w:r>
      <w:r w:rsidRPr="00E673B4">
        <w:rPr>
          <w:rFonts w:hint="eastAsia"/>
        </w:rPr>
        <w:t>Сергеевич</w:t>
      </w:r>
      <w:r>
        <w:t xml:space="preserve"> </w:t>
      </w:r>
      <w:r w:rsidRPr="00E673B4">
        <w:rPr>
          <w:rFonts w:hint="eastAsia"/>
        </w:rPr>
        <w:t>Государственно</w:t>
      </w:r>
      <w:r w:rsidRPr="00E673B4">
        <w:t>-</w:t>
      </w:r>
      <w:r w:rsidRPr="00E673B4">
        <w:rPr>
          <w:rFonts w:hint="eastAsia"/>
        </w:rPr>
        <w:t>частное</w:t>
      </w:r>
      <w:r w:rsidRPr="00E673B4">
        <w:t xml:space="preserve"> </w:t>
      </w:r>
      <w:r w:rsidRPr="00E673B4">
        <w:rPr>
          <w:rFonts w:hint="eastAsia"/>
        </w:rPr>
        <w:t>партнерство</w:t>
      </w:r>
      <w:r w:rsidRPr="00E673B4">
        <w:t xml:space="preserve"> </w:t>
      </w:r>
      <w:r w:rsidRPr="00E673B4">
        <w:rPr>
          <w:rFonts w:hint="eastAsia"/>
        </w:rPr>
        <w:t>в</w:t>
      </w:r>
      <w:r w:rsidRPr="00E673B4">
        <w:t xml:space="preserve"> </w:t>
      </w:r>
      <w:r w:rsidRPr="00E673B4">
        <w:rPr>
          <w:rFonts w:hint="eastAsia"/>
        </w:rPr>
        <w:t>социально</w:t>
      </w:r>
      <w:r w:rsidRPr="00E673B4">
        <w:t>-</w:t>
      </w:r>
      <w:r w:rsidRPr="00E673B4">
        <w:rPr>
          <w:rFonts w:hint="eastAsia"/>
        </w:rPr>
        <w:t>экономическом</w:t>
      </w:r>
      <w:r w:rsidRPr="00E673B4">
        <w:t xml:space="preserve"> </w:t>
      </w:r>
      <w:r w:rsidRPr="00E673B4">
        <w:rPr>
          <w:rFonts w:hint="eastAsia"/>
        </w:rPr>
        <w:t>развитии</w:t>
      </w:r>
      <w:r w:rsidRPr="00E673B4">
        <w:t xml:space="preserve"> </w:t>
      </w:r>
      <w:r w:rsidRPr="00E673B4">
        <w:rPr>
          <w:rFonts w:hint="eastAsia"/>
        </w:rPr>
        <w:t>региона</w:t>
      </w:r>
    </w:p>
    <w:p w14:paraId="6F597C73" w14:textId="77777777" w:rsidR="00E673B4" w:rsidRDefault="00E673B4" w:rsidP="00E673B4">
      <w:r>
        <w:rPr>
          <w:rFonts w:hint="eastAsia"/>
        </w:rPr>
        <w:t>ОГЛАВЛЕНИЕ</w:t>
      </w:r>
      <w:r>
        <w:t xml:space="preserve"> </w:t>
      </w:r>
      <w:r>
        <w:rPr>
          <w:rFonts w:hint="eastAsia"/>
        </w:rPr>
        <w:t>ДИССЕРТАЦИИ</w:t>
      </w:r>
    </w:p>
    <w:p w14:paraId="570845CE" w14:textId="77777777" w:rsidR="00E673B4" w:rsidRDefault="00E673B4" w:rsidP="00E673B4">
      <w:r>
        <w:rPr>
          <w:rFonts w:hint="eastAsia"/>
        </w:rPr>
        <w:t>кандидат</w:t>
      </w:r>
      <w:r>
        <w:t xml:space="preserve"> </w:t>
      </w:r>
      <w:r>
        <w:rPr>
          <w:rFonts w:hint="eastAsia"/>
        </w:rPr>
        <w:t>наук</w:t>
      </w:r>
      <w:r>
        <w:t xml:space="preserve"> </w:t>
      </w:r>
      <w:r>
        <w:rPr>
          <w:rFonts w:hint="eastAsia"/>
        </w:rPr>
        <w:t>Чернов</w:t>
      </w:r>
      <w:r>
        <w:t xml:space="preserve"> </w:t>
      </w:r>
      <w:r>
        <w:rPr>
          <w:rFonts w:hint="eastAsia"/>
        </w:rPr>
        <w:t>Евгений</w:t>
      </w:r>
      <w:r>
        <w:t xml:space="preserve"> </w:t>
      </w:r>
      <w:r>
        <w:rPr>
          <w:rFonts w:hint="eastAsia"/>
        </w:rPr>
        <w:t>Сергеевич</w:t>
      </w:r>
    </w:p>
    <w:p w14:paraId="736ADDC1" w14:textId="77777777" w:rsidR="00E673B4" w:rsidRDefault="00E673B4" w:rsidP="00E673B4">
      <w:r>
        <w:rPr>
          <w:rFonts w:hint="eastAsia"/>
        </w:rPr>
        <w:t>ВВЕДЕНИЕ</w:t>
      </w:r>
    </w:p>
    <w:p w14:paraId="65CA20DC" w14:textId="77777777" w:rsidR="00E673B4" w:rsidRDefault="00E673B4" w:rsidP="00E673B4"/>
    <w:p w14:paraId="165B798E" w14:textId="77777777" w:rsidR="00E673B4" w:rsidRDefault="00E673B4" w:rsidP="00E673B4">
      <w:r>
        <w:t xml:space="preserve">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партнерства</w:t>
      </w:r>
      <w:r>
        <w:t xml:space="preserve"> </w:t>
      </w:r>
      <w:r>
        <w:rPr>
          <w:rFonts w:hint="eastAsia"/>
        </w:rPr>
        <w:t>власти</w:t>
      </w:r>
      <w:r>
        <w:t xml:space="preserve"> </w:t>
      </w:r>
      <w:r>
        <w:rPr>
          <w:rFonts w:hint="eastAsia"/>
        </w:rPr>
        <w:t>и</w:t>
      </w:r>
      <w:r>
        <w:t xml:space="preserve"> </w:t>
      </w:r>
      <w:r>
        <w:rPr>
          <w:rFonts w:hint="eastAsia"/>
        </w:rPr>
        <w:t>бизнеса</w:t>
      </w:r>
      <w:r>
        <w:t xml:space="preserve"> </w:t>
      </w:r>
      <w:r>
        <w:rPr>
          <w:rFonts w:hint="eastAsia"/>
        </w:rPr>
        <w:t>в</w:t>
      </w:r>
    </w:p>
    <w:p w14:paraId="4E530A10" w14:textId="77777777" w:rsidR="00E673B4" w:rsidRDefault="00E673B4" w:rsidP="00E673B4"/>
    <w:p w14:paraId="62B5DA9B" w14:textId="77777777" w:rsidR="00E673B4" w:rsidRDefault="00E673B4" w:rsidP="00E673B4">
      <w:r>
        <w:rPr>
          <w:rFonts w:hint="eastAsia"/>
        </w:rPr>
        <w:t>социально</w:t>
      </w:r>
      <w:r>
        <w:t>-</w:t>
      </w:r>
      <w:r>
        <w:rPr>
          <w:rFonts w:hint="eastAsia"/>
        </w:rPr>
        <w:t>экономическом</w:t>
      </w:r>
      <w:r>
        <w:t xml:space="preserve"> </w:t>
      </w:r>
      <w:r>
        <w:rPr>
          <w:rFonts w:hint="eastAsia"/>
        </w:rPr>
        <w:t>развитии</w:t>
      </w:r>
      <w:r>
        <w:t xml:space="preserve"> </w:t>
      </w:r>
      <w:r>
        <w:rPr>
          <w:rFonts w:hint="eastAsia"/>
        </w:rPr>
        <w:t>региона</w:t>
      </w:r>
    </w:p>
    <w:p w14:paraId="7590617E" w14:textId="77777777" w:rsidR="00E673B4" w:rsidRDefault="00E673B4" w:rsidP="00E673B4"/>
    <w:p w14:paraId="3EF92246" w14:textId="77777777" w:rsidR="00E673B4" w:rsidRDefault="00E673B4" w:rsidP="00E673B4">
      <w:r>
        <w:t xml:space="preserve">1.1 </w:t>
      </w:r>
      <w:r>
        <w:rPr>
          <w:rFonts w:hint="eastAsia"/>
        </w:rPr>
        <w:t>Государственно</w:t>
      </w:r>
      <w:r>
        <w:t>-</w:t>
      </w:r>
      <w:r>
        <w:rPr>
          <w:rFonts w:hint="eastAsia"/>
        </w:rPr>
        <w:t>частное</w:t>
      </w:r>
      <w:r>
        <w:t xml:space="preserve"> </w:t>
      </w:r>
      <w:r>
        <w:rPr>
          <w:rFonts w:hint="eastAsia"/>
        </w:rPr>
        <w:t>партнерство</w:t>
      </w:r>
      <w:r>
        <w:t xml:space="preserve"> </w:t>
      </w:r>
      <w:r>
        <w:rPr>
          <w:rFonts w:hint="eastAsia"/>
        </w:rPr>
        <w:t>как</w:t>
      </w:r>
      <w:r>
        <w:t xml:space="preserve"> </w:t>
      </w:r>
      <w:r>
        <w:rPr>
          <w:rFonts w:hint="eastAsia"/>
        </w:rPr>
        <w:t>инструмент</w:t>
      </w:r>
      <w:r>
        <w:t xml:space="preserve"> </w:t>
      </w:r>
      <w:r>
        <w:rPr>
          <w:rFonts w:hint="eastAsia"/>
        </w:rPr>
        <w:t>взаимодействия</w:t>
      </w:r>
      <w:r>
        <w:t xml:space="preserve"> </w:t>
      </w:r>
      <w:r>
        <w:rPr>
          <w:rFonts w:hint="eastAsia"/>
        </w:rPr>
        <w:t>власти</w:t>
      </w:r>
      <w:r>
        <w:t xml:space="preserve"> </w:t>
      </w:r>
      <w:r>
        <w:rPr>
          <w:rFonts w:hint="eastAsia"/>
        </w:rPr>
        <w:t>и</w:t>
      </w:r>
      <w:r>
        <w:t xml:space="preserve"> </w:t>
      </w:r>
      <w:r>
        <w:rPr>
          <w:rFonts w:hint="eastAsia"/>
        </w:rPr>
        <w:t>бизнеса</w:t>
      </w:r>
      <w:r>
        <w:t xml:space="preserve"> </w:t>
      </w:r>
      <w:r>
        <w:rPr>
          <w:rFonts w:hint="eastAsia"/>
        </w:rPr>
        <w:t>в</w:t>
      </w:r>
      <w:r>
        <w:t xml:space="preserve"> </w:t>
      </w:r>
      <w:r>
        <w:rPr>
          <w:rFonts w:hint="eastAsia"/>
        </w:rPr>
        <w:t>социально</w:t>
      </w:r>
      <w:r>
        <w:t>-</w:t>
      </w:r>
      <w:r>
        <w:rPr>
          <w:rFonts w:hint="eastAsia"/>
        </w:rPr>
        <w:t>экономическом</w:t>
      </w:r>
    </w:p>
    <w:p w14:paraId="76A4A8E0" w14:textId="77777777" w:rsidR="00E673B4" w:rsidRDefault="00E673B4" w:rsidP="00E673B4"/>
    <w:p w14:paraId="25EF843A" w14:textId="77777777" w:rsidR="00E673B4" w:rsidRDefault="00E673B4" w:rsidP="00E673B4">
      <w:r>
        <w:rPr>
          <w:rFonts w:hint="eastAsia"/>
        </w:rPr>
        <w:t>развитии</w:t>
      </w:r>
      <w:r>
        <w:t xml:space="preserve"> </w:t>
      </w:r>
      <w:r>
        <w:rPr>
          <w:rFonts w:hint="eastAsia"/>
        </w:rPr>
        <w:t>региона</w:t>
      </w:r>
    </w:p>
    <w:p w14:paraId="70B05971" w14:textId="77777777" w:rsidR="00E673B4" w:rsidRDefault="00E673B4" w:rsidP="00E673B4"/>
    <w:p w14:paraId="386442FB" w14:textId="77777777" w:rsidR="00E673B4" w:rsidRDefault="00E673B4" w:rsidP="00E673B4">
      <w:r>
        <w:t xml:space="preserve">1.2. </w:t>
      </w:r>
      <w:r>
        <w:rPr>
          <w:rFonts w:hint="eastAsia"/>
        </w:rPr>
        <w:t>Общие</w:t>
      </w:r>
      <w:r>
        <w:t xml:space="preserve"> </w:t>
      </w:r>
      <w:r>
        <w:rPr>
          <w:rFonts w:hint="eastAsia"/>
        </w:rPr>
        <w:t>и</w:t>
      </w:r>
      <w:r>
        <w:t xml:space="preserve"> </w:t>
      </w:r>
      <w:r>
        <w:rPr>
          <w:rFonts w:hint="eastAsia"/>
        </w:rPr>
        <w:t>специфические</w:t>
      </w:r>
      <w:r>
        <w:t xml:space="preserve"> </w:t>
      </w:r>
      <w:r>
        <w:rPr>
          <w:rFonts w:hint="eastAsia"/>
        </w:rPr>
        <w:t>организационно</w:t>
      </w:r>
      <w:r>
        <w:t>-</w:t>
      </w:r>
      <w:r>
        <w:rPr>
          <w:rFonts w:hint="eastAsia"/>
        </w:rPr>
        <w:t>экономические</w:t>
      </w:r>
      <w:r>
        <w:t xml:space="preserve"> </w:t>
      </w:r>
      <w:r>
        <w:rPr>
          <w:rFonts w:hint="eastAsia"/>
        </w:rPr>
        <w:t>особенности</w:t>
      </w:r>
      <w:r>
        <w:t xml:space="preserve"> </w:t>
      </w:r>
      <w:r>
        <w:rPr>
          <w:rFonts w:hint="eastAsia"/>
        </w:rPr>
        <w:t>в</w:t>
      </w:r>
      <w:r>
        <w:t xml:space="preserve"> </w:t>
      </w:r>
      <w:r>
        <w:rPr>
          <w:rFonts w:hint="eastAsia"/>
        </w:rPr>
        <w:t>реализации</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основных</w:t>
      </w:r>
      <w:r>
        <w:t xml:space="preserve"> </w:t>
      </w:r>
      <w:r>
        <w:rPr>
          <w:rFonts w:hint="eastAsia"/>
        </w:rPr>
        <w:t>подсистемах</w:t>
      </w:r>
      <w:r>
        <w:t xml:space="preserve"> </w:t>
      </w:r>
      <w:r>
        <w:rPr>
          <w:rFonts w:hint="eastAsia"/>
        </w:rPr>
        <w:t>региона</w:t>
      </w:r>
    </w:p>
    <w:p w14:paraId="796A65A1" w14:textId="77777777" w:rsidR="00E673B4" w:rsidRDefault="00E673B4" w:rsidP="00E673B4"/>
    <w:p w14:paraId="01C9D883" w14:textId="77777777" w:rsidR="00E673B4" w:rsidRDefault="00E673B4" w:rsidP="00E673B4">
      <w:r>
        <w:t xml:space="preserve">2 </w:t>
      </w:r>
      <w:r>
        <w:rPr>
          <w:rFonts w:hint="eastAsia"/>
        </w:rPr>
        <w:t>Тенденции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регионах</w:t>
      </w:r>
      <w:r>
        <w:t xml:space="preserve"> </w:t>
      </w:r>
      <w:r>
        <w:rPr>
          <w:rFonts w:hint="eastAsia"/>
        </w:rPr>
        <w:t>Российской</w:t>
      </w:r>
      <w:r>
        <w:t xml:space="preserve"> </w:t>
      </w:r>
      <w:r>
        <w:rPr>
          <w:rFonts w:hint="eastAsia"/>
        </w:rPr>
        <w:t>Федерации</w:t>
      </w:r>
    </w:p>
    <w:p w14:paraId="3783D95B" w14:textId="77777777" w:rsidR="00E673B4" w:rsidRDefault="00E673B4" w:rsidP="00E673B4"/>
    <w:p w14:paraId="583641A4" w14:textId="77777777" w:rsidR="00E673B4" w:rsidRDefault="00E673B4" w:rsidP="00E673B4">
      <w:r>
        <w:t xml:space="preserve">2.1 </w:t>
      </w:r>
      <w:r>
        <w:rPr>
          <w:rFonts w:hint="eastAsia"/>
        </w:rPr>
        <w:t>Тенденции</w:t>
      </w:r>
      <w:r>
        <w:t xml:space="preserve"> </w:t>
      </w:r>
      <w:r>
        <w:rPr>
          <w:rFonts w:hint="eastAsia"/>
        </w:rPr>
        <w:t>развития</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регионах</w:t>
      </w:r>
      <w:r>
        <w:t xml:space="preserve"> </w:t>
      </w:r>
      <w:r>
        <w:rPr>
          <w:rFonts w:hint="eastAsia"/>
        </w:rPr>
        <w:t>Российской</w:t>
      </w:r>
      <w:r>
        <w:t xml:space="preserve"> </w:t>
      </w:r>
      <w:r>
        <w:rPr>
          <w:rFonts w:hint="eastAsia"/>
        </w:rPr>
        <w:t>Федерации</w:t>
      </w:r>
    </w:p>
    <w:p w14:paraId="3481094B" w14:textId="77777777" w:rsidR="00E673B4" w:rsidRDefault="00E673B4" w:rsidP="00E673B4"/>
    <w:p w14:paraId="554E5E7B" w14:textId="77777777" w:rsidR="00E673B4" w:rsidRDefault="00E673B4" w:rsidP="00E673B4">
      <w:r>
        <w:t xml:space="preserve">2.2 </w:t>
      </w:r>
      <w:r>
        <w:rPr>
          <w:rFonts w:hint="eastAsia"/>
        </w:rPr>
        <w:t>Перспективы</w:t>
      </w:r>
      <w:r>
        <w:t xml:space="preserve"> </w:t>
      </w:r>
      <w:r>
        <w:rPr>
          <w:rFonts w:hint="eastAsia"/>
        </w:rPr>
        <w:t>использования</w:t>
      </w:r>
      <w:r>
        <w:t xml:space="preserve"> </w:t>
      </w:r>
      <w:r>
        <w:rPr>
          <w:rFonts w:hint="eastAsia"/>
        </w:rPr>
        <w:t>зарубежного</w:t>
      </w:r>
      <w:r>
        <w:t xml:space="preserve"> </w:t>
      </w:r>
      <w:r>
        <w:rPr>
          <w:rFonts w:hint="eastAsia"/>
        </w:rPr>
        <w:t>опыта</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решении</w:t>
      </w:r>
      <w:r>
        <w:t xml:space="preserve"> </w:t>
      </w:r>
      <w:r>
        <w:rPr>
          <w:rFonts w:hint="eastAsia"/>
        </w:rPr>
        <w:t>социальных</w:t>
      </w:r>
      <w:r>
        <w:t xml:space="preserve"> </w:t>
      </w:r>
      <w:r>
        <w:rPr>
          <w:rFonts w:hint="eastAsia"/>
        </w:rPr>
        <w:t>и</w:t>
      </w:r>
      <w:r>
        <w:t xml:space="preserve"> </w:t>
      </w:r>
      <w:r>
        <w:rPr>
          <w:rFonts w:hint="eastAsia"/>
        </w:rPr>
        <w:t>экономических</w:t>
      </w:r>
      <w:r>
        <w:t xml:space="preserve"> </w:t>
      </w:r>
      <w:r>
        <w:rPr>
          <w:rFonts w:hint="eastAsia"/>
        </w:rPr>
        <w:t>задач</w:t>
      </w:r>
      <w:r>
        <w:t xml:space="preserve"> </w:t>
      </w:r>
      <w:r>
        <w:rPr>
          <w:rFonts w:hint="eastAsia"/>
        </w:rPr>
        <w:t>регионов</w:t>
      </w:r>
      <w:r>
        <w:t xml:space="preserve"> </w:t>
      </w:r>
      <w:r>
        <w:rPr>
          <w:rFonts w:hint="eastAsia"/>
        </w:rPr>
        <w:t>Российской</w:t>
      </w:r>
      <w:r>
        <w:t xml:space="preserve"> </w:t>
      </w:r>
      <w:r>
        <w:rPr>
          <w:rFonts w:hint="eastAsia"/>
        </w:rPr>
        <w:t>Федерации</w:t>
      </w:r>
    </w:p>
    <w:p w14:paraId="3A8B8587" w14:textId="77777777" w:rsidR="00E673B4" w:rsidRDefault="00E673B4" w:rsidP="00E673B4"/>
    <w:p w14:paraId="158E54A7" w14:textId="77777777" w:rsidR="00E673B4" w:rsidRDefault="00E673B4" w:rsidP="00E673B4">
      <w:r>
        <w:t xml:space="preserve">3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инструменты</w:t>
      </w:r>
      <w:r>
        <w:t xml:space="preserve"> </w:t>
      </w:r>
      <w:r>
        <w:rPr>
          <w:rFonts w:hint="eastAsia"/>
        </w:rPr>
        <w:t>совершенствования</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рег</w:t>
      </w:r>
      <w:r>
        <w:rPr>
          <w:rFonts w:hint="eastAsia"/>
        </w:rPr>
        <w:lastRenderedPageBreak/>
        <w:t>ионе</w:t>
      </w:r>
    </w:p>
    <w:p w14:paraId="10523E86" w14:textId="77777777" w:rsidR="00E673B4" w:rsidRDefault="00E673B4" w:rsidP="00E673B4"/>
    <w:p w14:paraId="3E354278" w14:textId="77777777" w:rsidR="00E673B4" w:rsidRDefault="00E673B4" w:rsidP="00E673B4">
      <w:r>
        <w:t xml:space="preserve">3.1 </w:t>
      </w:r>
      <w:r>
        <w:rPr>
          <w:rFonts w:hint="eastAsia"/>
        </w:rPr>
        <w:t>Экономико</w:t>
      </w:r>
      <w:r>
        <w:t>-</w:t>
      </w:r>
      <w:r>
        <w:rPr>
          <w:rFonts w:hint="eastAsia"/>
        </w:rPr>
        <w:t>организационное</w:t>
      </w:r>
      <w:r>
        <w:t xml:space="preserve"> </w:t>
      </w:r>
      <w:r>
        <w:rPr>
          <w:rFonts w:hint="eastAsia"/>
        </w:rPr>
        <w:t>обеспечение</w:t>
      </w:r>
      <w:r>
        <w:t xml:space="preserve"> </w:t>
      </w:r>
      <w:r>
        <w:rPr>
          <w:rFonts w:hint="eastAsia"/>
        </w:rPr>
        <w:t>и</w:t>
      </w:r>
      <w:r>
        <w:t xml:space="preserve"> </w:t>
      </w:r>
      <w:r>
        <w:rPr>
          <w:rFonts w:hint="eastAsia"/>
        </w:rPr>
        <w:t>эффекты</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социальной</w:t>
      </w:r>
      <w:r>
        <w:t xml:space="preserve"> </w:t>
      </w:r>
      <w:r>
        <w:rPr>
          <w:rFonts w:hint="eastAsia"/>
        </w:rPr>
        <w:t>сфере</w:t>
      </w:r>
      <w:r>
        <w:t xml:space="preserve"> </w:t>
      </w:r>
      <w:r>
        <w:rPr>
          <w:rFonts w:hint="eastAsia"/>
        </w:rPr>
        <w:t>Краснодарского</w:t>
      </w:r>
      <w:r>
        <w:t xml:space="preserve"> </w:t>
      </w:r>
      <w:r>
        <w:rPr>
          <w:rFonts w:hint="eastAsia"/>
        </w:rPr>
        <w:t>края</w:t>
      </w:r>
    </w:p>
    <w:p w14:paraId="1C43BA61" w14:textId="77777777" w:rsidR="00E673B4" w:rsidRDefault="00E673B4" w:rsidP="00E673B4"/>
    <w:p w14:paraId="6D51EB56" w14:textId="77777777" w:rsidR="00E673B4" w:rsidRDefault="00E673B4" w:rsidP="00E673B4">
      <w:r>
        <w:t xml:space="preserve">3.2 </w:t>
      </w:r>
      <w:r>
        <w:rPr>
          <w:rFonts w:hint="eastAsia"/>
        </w:rPr>
        <w:t>Совершенствование</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реализации</w:t>
      </w:r>
      <w:r>
        <w:t xml:space="preserve"> </w:t>
      </w:r>
      <w:r>
        <w:rPr>
          <w:rFonts w:hint="eastAsia"/>
        </w:rPr>
        <w:t>приоритетных</w:t>
      </w:r>
      <w:r>
        <w:t xml:space="preserve"> </w:t>
      </w:r>
      <w:r>
        <w:rPr>
          <w:rFonts w:hint="eastAsia"/>
        </w:rPr>
        <w:t>проектов</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Краснодарского</w:t>
      </w:r>
      <w:r>
        <w:t xml:space="preserve"> </w:t>
      </w:r>
      <w:r>
        <w:rPr>
          <w:rFonts w:hint="eastAsia"/>
        </w:rPr>
        <w:t>края</w:t>
      </w:r>
    </w:p>
    <w:p w14:paraId="7ABE22BF" w14:textId="77777777" w:rsidR="00E673B4" w:rsidRDefault="00E673B4" w:rsidP="00E673B4"/>
    <w:p w14:paraId="6B47F7CA" w14:textId="77777777" w:rsidR="00E673B4" w:rsidRDefault="00E673B4" w:rsidP="00E673B4">
      <w:r>
        <w:rPr>
          <w:rFonts w:hint="eastAsia"/>
        </w:rPr>
        <w:t>ЗАКЛЮЧЕНИЕ</w:t>
      </w:r>
    </w:p>
    <w:p w14:paraId="42F9EAB5" w14:textId="77777777" w:rsidR="00E673B4" w:rsidRDefault="00E673B4" w:rsidP="00E673B4"/>
    <w:p w14:paraId="08ADF201" w14:textId="77777777" w:rsidR="00E673B4" w:rsidRDefault="00E673B4" w:rsidP="00E673B4">
      <w:r>
        <w:rPr>
          <w:rFonts w:hint="eastAsia"/>
        </w:rPr>
        <w:t>СПИСОК</w:t>
      </w:r>
      <w:r>
        <w:t xml:space="preserve"> </w:t>
      </w:r>
      <w:r>
        <w:rPr>
          <w:rFonts w:hint="eastAsia"/>
        </w:rPr>
        <w:t>ИСПОЛЬЗОВАННЫХ</w:t>
      </w:r>
      <w:r>
        <w:t xml:space="preserve"> </w:t>
      </w:r>
      <w:r>
        <w:rPr>
          <w:rFonts w:hint="eastAsia"/>
        </w:rPr>
        <w:t>ИСТОЧНИКОВ</w:t>
      </w:r>
    </w:p>
    <w:p w14:paraId="1429D873" w14:textId="77777777" w:rsidR="00E673B4" w:rsidRDefault="00E673B4" w:rsidP="00E673B4"/>
    <w:p w14:paraId="24615D37" w14:textId="77777777" w:rsidR="00E673B4" w:rsidRDefault="00E673B4" w:rsidP="00E673B4">
      <w:r>
        <w:rPr>
          <w:rFonts w:hint="eastAsia"/>
        </w:rPr>
        <w:t>ПРИЛОЖЕНИЕ</w:t>
      </w:r>
      <w:r>
        <w:t xml:space="preserve"> </w:t>
      </w:r>
      <w:r>
        <w:rPr>
          <w:rFonts w:hint="eastAsia"/>
        </w:rPr>
        <w:t>А</w:t>
      </w:r>
      <w:r>
        <w:t xml:space="preserve">. </w:t>
      </w:r>
      <w:r>
        <w:rPr>
          <w:rFonts w:hint="eastAsia"/>
        </w:rPr>
        <w:t>Анкета</w:t>
      </w:r>
      <w:r>
        <w:t xml:space="preserve"> </w:t>
      </w:r>
      <w:r>
        <w:rPr>
          <w:rFonts w:hint="eastAsia"/>
        </w:rPr>
        <w:t>по</w:t>
      </w:r>
      <w:r>
        <w:t xml:space="preserve"> </w:t>
      </w:r>
      <w:r>
        <w:rPr>
          <w:rFonts w:hint="eastAsia"/>
        </w:rPr>
        <w:t>проблемам</w:t>
      </w:r>
      <w:r>
        <w:t xml:space="preserve"> </w:t>
      </w:r>
      <w:r>
        <w:rPr>
          <w:rFonts w:hint="eastAsia"/>
        </w:rPr>
        <w:t>развития</w:t>
      </w:r>
      <w:r>
        <w:t xml:space="preserve"> </w:t>
      </w:r>
      <w:r>
        <w:rPr>
          <w:rFonts w:hint="eastAsia"/>
        </w:rPr>
        <w:t>государственно</w:t>
      </w:r>
      <w:r>
        <w:t>-</w:t>
      </w:r>
    </w:p>
    <w:p w14:paraId="4641CB9D" w14:textId="77777777" w:rsidR="00E673B4" w:rsidRDefault="00E673B4" w:rsidP="00E673B4"/>
    <w:p w14:paraId="652D2E8F" w14:textId="77777777" w:rsidR="00E673B4" w:rsidRDefault="00E673B4" w:rsidP="00E673B4">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Краснодарском</w:t>
      </w:r>
      <w:r>
        <w:t xml:space="preserve"> </w:t>
      </w:r>
      <w:r>
        <w:rPr>
          <w:rFonts w:hint="eastAsia"/>
        </w:rPr>
        <w:t>крае</w:t>
      </w:r>
    </w:p>
    <w:p w14:paraId="11600CB4" w14:textId="77777777" w:rsidR="00E673B4" w:rsidRDefault="00E673B4" w:rsidP="00E673B4"/>
    <w:p w14:paraId="2CD40652" w14:textId="77777777" w:rsidR="00E673B4" w:rsidRDefault="00E673B4" w:rsidP="00E673B4">
      <w:r>
        <w:rPr>
          <w:rFonts w:hint="eastAsia"/>
        </w:rPr>
        <w:t>ПРИЛОЖЕНИЕ</w:t>
      </w:r>
      <w:r>
        <w:t xml:space="preserve"> </w:t>
      </w:r>
      <w:r>
        <w:rPr>
          <w:rFonts w:hint="eastAsia"/>
        </w:rPr>
        <w:t>Б</w:t>
      </w:r>
      <w:r>
        <w:t xml:space="preserve">. </w:t>
      </w:r>
      <w:r>
        <w:rPr>
          <w:rFonts w:hint="eastAsia"/>
        </w:rPr>
        <w:t>Шкалограмма</w:t>
      </w:r>
      <w:r>
        <w:t xml:space="preserve"> </w:t>
      </w:r>
      <w:r>
        <w:rPr>
          <w:rFonts w:hint="eastAsia"/>
        </w:rPr>
        <w:t>результатов</w:t>
      </w:r>
      <w:r>
        <w:t xml:space="preserve"> </w:t>
      </w:r>
      <w:r>
        <w:rPr>
          <w:rFonts w:hint="eastAsia"/>
        </w:rPr>
        <w:t>анкетирования</w:t>
      </w:r>
      <w:r>
        <w:t xml:space="preserve"> </w:t>
      </w:r>
      <w:r>
        <w:rPr>
          <w:rFonts w:hint="eastAsia"/>
        </w:rPr>
        <w:t>по</w:t>
      </w:r>
    </w:p>
    <w:p w14:paraId="5D0342B7" w14:textId="77777777" w:rsidR="00E673B4" w:rsidRDefault="00E673B4" w:rsidP="00E673B4"/>
    <w:p w14:paraId="598077CD" w14:textId="612358E5" w:rsidR="00E673B4" w:rsidRPr="00E673B4" w:rsidRDefault="00E673B4" w:rsidP="00E673B4">
      <w:r>
        <w:rPr>
          <w:rFonts w:hint="eastAsia"/>
        </w:rPr>
        <w:t>проблемам</w:t>
      </w:r>
      <w:r>
        <w:t xml:space="preserve"> </w:t>
      </w:r>
      <w:r>
        <w:rPr>
          <w:rFonts w:hint="eastAsia"/>
        </w:rPr>
        <w:t>развития</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Краснодарском</w:t>
      </w:r>
      <w:r>
        <w:t xml:space="preserve"> </w:t>
      </w:r>
      <w:r>
        <w:rPr>
          <w:rFonts w:hint="eastAsia"/>
        </w:rPr>
        <w:t>крае</w:t>
      </w:r>
    </w:p>
    <w:sectPr w:rsidR="00E673B4" w:rsidRPr="00E673B4" w:rsidSect="00C71B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430E" w14:textId="77777777" w:rsidR="00C71BD0" w:rsidRDefault="00C71BD0">
      <w:pPr>
        <w:spacing w:after="0" w:line="240" w:lineRule="auto"/>
      </w:pPr>
      <w:r>
        <w:separator/>
      </w:r>
    </w:p>
  </w:endnote>
  <w:endnote w:type="continuationSeparator" w:id="0">
    <w:p w14:paraId="46486059" w14:textId="77777777" w:rsidR="00C71BD0" w:rsidRDefault="00C7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BAE5E" w14:textId="77777777" w:rsidR="00C71BD0" w:rsidRDefault="00C71BD0"/>
    <w:p w14:paraId="731D16B3" w14:textId="77777777" w:rsidR="00C71BD0" w:rsidRDefault="00C71BD0"/>
    <w:p w14:paraId="3DFCC6F7" w14:textId="77777777" w:rsidR="00C71BD0" w:rsidRDefault="00C71BD0"/>
    <w:p w14:paraId="2569C7FA" w14:textId="77777777" w:rsidR="00C71BD0" w:rsidRDefault="00C71BD0"/>
    <w:p w14:paraId="662977EB" w14:textId="77777777" w:rsidR="00C71BD0" w:rsidRDefault="00C71BD0"/>
    <w:p w14:paraId="5FEA51C1" w14:textId="77777777" w:rsidR="00C71BD0" w:rsidRDefault="00C71BD0"/>
    <w:p w14:paraId="3B4F3BB8" w14:textId="77777777" w:rsidR="00C71BD0" w:rsidRDefault="00C71B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20B64C" wp14:editId="48FE69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01AB" w14:textId="77777777" w:rsidR="00C71BD0" w:rsidRDefault="00C71B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20B6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9801AB" w14:textId="77777777" w:rsidR="00C71BD0" w:rsidRDefault="00C71B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B2DD2E" w14:textId="77777777" w:rsidR="00C71BD0" w:rsidRDefault="00C71BD0"/>
    <w:p w14:paraId="0DDC17AA" w14:textId="77777777" w:rsidR="00C71BD0" w:rsidRDefault="00C71BD0"/>
    <w:p w14:paraId="4F848217" w14:textId="77777777" w:rsidR="00C71BD0" w:rsidRDefault="00C71B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1AE486" wp14:editId="19BDC6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A709" w14:textId="77777777" w:rsidR="00C71BD0" w:rsidRDefault="00C71BD0"/>
                          <w:p w14:paraId="2F15CE00" w14:textId="77777777" w:rsidR="00C71BD0" w:rsidRDefault="00C71B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1AE4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F5A709" w14:textId="77777777" w:rsidR="00C71BD0" w:rsidRDefault="00C71BD0"/>
                    <w:p w14:paraId="2F15CE00" w14:textId="77777777" w:rsidR="00C71BD0" w:rsidRDefault="00C71B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7F8213" w14:textId="77777777" w:rsidR="00C71BD0" w:rsidRDefault="00C71BD0"/>
    <w:p w14:paraId="1BADE4F4" w14:textId="77777777" w:rsidR="00C71BD0" w:rsidRDefault="00C71BD0">
      <w:pPr>
        <w:rPr>
          <w:sz w:val="2"/>
          <w:szCs w:val="2"/>
        </w:rPr>
      </w:pPr>
    </w:p>
    <w:p w14:paraId="79351424" w14:textId="77777777" w:rsidR="00C71BD0" w:rsidRDefault="00C71BD0"/>
    <w:p w14:paraId="0452AF6E" w14:textId="77777777" w:rsidR="00C71BD0" w:rsidRDefault="00C71BD0">
      <w:pPr>
        <w:spacing w:after="0" w:line="240" w:lineRule="auto"/>
      </w:pPr>
    </w:p>
  </w:footnote>
  <w:footnote w:type="continuationSeparator" w:id="0">
    <w:p w14:paraId="48E3DFD9" w14:textId="77777777" w:rsidR="00C71BD0" w:rsidRDefault="00C71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BD0"/>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8447</TotalTime>
  <Pages>2</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1124</cp:revision>
  <cp:lastPrinted>2009-02-06T05:36:00Z</cp:lastPrinted>
  <dcterms:created xsi:type="dcterms:W3CDTF">2024-04-09T10:20:00Z</dcterms:created>
  <dcterms:modified xsi:type="dcterms:W3CDTF">2024-04-21T10:59:00Z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