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3F7" w:rsidRPr="00FC13F7" w:rsidRDefault="00FC13F7" w:rsidP="00FC13F7">
      <w:pPr>
        <w:rPr>
          <w:rFonts w:ascii="Times New Roman" w:eastAsia="Times New Roman" w:hAnsi="Times New Roman" w:cs="Times New Roman"/>
          <w:kern w:val="0"/>
          <w:sz w:val="28"/>
          <w:szCs w:val="28"/>
          <w:lang w:eastAsia="ru-RU"/>
        </w:rPr>
      </w:pPr>
      <w:bookmarkStart w:id="0" w:name="_GoBack"/>
      <w:proofErr w:type="spellStart"/>
      <w:r w:rsidRPr="00FC13F7">
        <w:rPr>
          <w:rFonts w:ascii="Times New Roman" w:eastAsia="Times New Roman" w:hAnsi="Times New Roman" w:cs="Times New Roman" w:hint="eastAsia"/>
          <w:kern w:val="0"/>
          <w:sz w:val="28"/>
          <w:szCs w:val="28"/>
          <w:lang w:eastAsia="ru-RU"/>
        </w:rPr>
        <w:t>Островський</w:t>
      </w:r>
      <w:proofErr w:type="spellEnd"/>
      <w:r w:rsidRPr="00FC13F7">
        <w:rPr>
          <w:rFonts w:ascii="Times New Roman" w:eastAsia="Times New Roman" w:hAnsi="Times New Roman" w:cs="Times New Roman"/>
          <w:kern w:val="0"/>
          <w:sz w:val="28"/>
          <w:szCs w:val="28"/>
          <w:lang w:eastAsia="ru-RU"/>
        </w:rPr>
        <w:t xml:space="preserve"> </w:t>
      </w:r>
      <w:r w:rsidRPr="00FC13F7">
        <w:rPr>
          <w:rFonts w:ascii="Times New Roman" w:eastAsia="Times New Roman" w:hAnsi="Times New Roman" w:cs="Times New Roman" w:hint="eastAsia"/>
          <w:kern w:val="0"/>
          <w:sz w:val="28"/>
          <w:szCs w:val="28"/>
          <w:lang w:eastAsia="ru-RU"/>
        </w:rPr>
        <w:t>Денис</w:t>
      </w:r>
      <w:r w:rsidRPr="00FC13F7">
        <w:rPr>
          <w:rFonts w:ascii="Times New Roman" w:eastAsia="Times New Roman" w:hAnsi="Times New Roman" w:cs="Times New Roman"/>
          <w:kern w:val="0"/>
          <w:sz w:val="28"/>
          <w:szCs w:val="28"/>
          <w:lang w:eastAsia="ru-RU"/>
        </w:rPr>
        <w:t xml:space="preserve"> </w:t>
      </w:r>
      <w:r w:rsidRPr="00FC13F7">
        <w:rPr>
          <w:rFonts w:ascii="Times New Roman" w:eastAsia="Times New Roman" w:hAnsi="Times New Roman" w:cs="Times New Roman" w:hint="eastAsia"/>
          <w:kern w:val="0"/>
          <w:sz w:val="28"/>
          <w:szCs w:val="28"/>
          <w:lang w:eastAsia="ru-RU"/>
        </w:rPr>
        <w:t>Миколайович</w:t>
      </w:r>
      <w:r w:rsidRPr="00FC13F7">
        <w:rPr>
          <w:rFonts w:ascii="Times New Roman" w:eastAsia="Times New Roman" w:hAnsi="Times New Roman" w:cs="Times New Roman"/>
          <w:kern w:val="0"/>
          <w:sz w:val="28"/>
          <w:szCs w:val="28"/>
          <w:lang w:eastAsia="ru-RU"/>
        </w:rPr>
        <w:t xml:space="preserve">, </w:t>
      </w:r>
      <w:proofErr w:type="spellStart"/>
      <w:r w:rsidRPr="00FC13F7">
        <w:rPr>
          <w:rFonts w:ascii="Times New Roman" w:eastAsia="Times New Roman" w:hAnsi="Times New Roman" w:cs="Times New Roman" w:hint="eastAsia"/>
          <w:kern w:val="0"/>
          <w:sz w:val="28"/>
          <w:szCs w:val="28"/>
          <w:lang w:eastAsia="ru-RU"/>
        </w:rPr>
        <w:t>асистент</w:t>
      </w:r>
      <w:proofErr w:type="spellEnd"/>
      <w:r w:rsidRPr="00FC13F7">
        <w:rPr>
          <w:rFonts w:ascii="Times New Roman" w:eastAsia="Times New Roman" w:hAnsi="Times New Roman" w:cs="Times New Roman"/>
          <w:kern w:val="0"/>
          <w:sz w:val="28"/>
          <w:szCs w:val="28"/>
          <w:lang w:eastAsia="ru-RU"/>
        </w:rPr>
        <w:t xml:space="preserve"> </w:t>
      </w:r>
      <w:proofErr w:type="spellStart"/>
      <w:r w:rsidRPr="00FC13F7">
        <w:rPr>
          <w:rFonts w:ascii="Times New Roman" w:eastAsia="Times New Roman" w:hAnsi="Times New Roman" w:cs="Times New Roman" w:hint="eastAsia"/>
          <w:kern w:val="0"/>
          <w:sz w:val="28"/>
          <w:szCs w:val="28"/>
          <w:lang w:eastAsia="ru-RU"/>
        </w:rPr>
        <w:t>кафедри</w:t>
      </w:r>
      <w:proofErr w:type="spellEnd"/>
      <w:r w:rsidRPr="00FC13F7">
        <w:rPr>
          <w:rFonts w:ascii="Times New Roman" w:eastAsia="Times New Roman" w:hAnsi="Times New Roman" w:cs="Times New Roman"/>
          <w:kern w:val="0"/>
          <w:sz w:val="28"/>
          <w:szCs w:val="28"/>
          <w:lang w:eastAsia="ru-RU"/>
        </w:rPr>
        <w:t xml:space="preserve"> </w:t>
      </w:r>
      <w:proofErr w:type="spellStart"/>
      <w:r w:rsidRPr="00FC13F7">
        <w:rPr>
          <w:rFonts w:ascii="Times New Roman" w:eastAsia="Times New Roman" w:hAnsi="Times New Roman" w:cs="Times New Roman" w:hint="eastAsia"/>
          <w:kern w:val="0"/>
          <w:sz w:val="28"/>
          <w:szCs w:val="28"/>
          <w:lang w:eastAsia="ru-RU"/>
        </w:rPr>
        <w:t>мікробіології</w:t>
      </w:r>
      <w:proofErr w:type="spellEnd"/>
    </w:p>
    <w:p w:rsidR="00FC13F7" w:rsidRPr="00FC13F7" w:rsidRDefault="00FC13F7" w:rsidP="00FC13F7">
      <w:pPr>
        <w:rPr>
          <w:rFonts w:ascii="Times New Roman" w:eastAsia="Times New Roman" w:hAnsi="Times New Roman" w:cs="Times New Roman"/>
          <w:kern w:val="0"/>
          <w:sz w:val="28"/>
          <w:szCs w:val="28"/>
          <w:lang w:eastAsia="ru-RU"/>
        </w:rPr>
      </w:pPr>
      <w:r w:rsidRPr="00FC13F7">
        <w:rPr>
          <w:rFonts w:ascii="Times New Roman" w:eastAsia="Times New Roman" w:hAnsi="Times New Roman" w:cs="Times New Roman" w:hint="eastAsia"/>
          <w:kern w:val="0"/>
          <w:sz w:val="28"/>
          <w:szCs w:val="28"/>
          <w:lang w:eastAsia="ru-RU"/>
        </w:rPr>
        <w:t>та</w:t>
      </w:r>
      <w:r w:rsidRPr="00FC13F7">
        <w:rPr>
          <w:rFonts w:ascii="Times New Roman" w:eastAsia="Times New Roman" w:hAnsi="Times New Roman" w:cs="Times New Roman"/>
          <w:kern w:val="0"/>
          <w:sz w:val="28"/>
          <w:szCs w:val="28"/>
          <w:lang w:eastAsia="ru-RU"/>
        </w:rPr>
        <w:t xml:space="preserve"> </w:t>
      </w:r>
      <w:proofErr w:type="spellStart"/>
      <w:r w:rsidRPr="00FC13F7">
        <w:rPr>
          <w:rFonts w:ascii="Times New Roman" w:eastAsia="Times New Roman" w:hAnsi="Times New Roman" w:cs="Times New Roman" w:hint="eastAsia"/>
          <w:kern w:val="0"/>
          <w:sz w:val="28"/>
          <w:szCs w:val="28"/>
          <w:lang w:eastAsia="ru-RU"/>
        </w:rPr>
        <w:t>вірусології</w:t>
      </w:r>
      <w:proofErr w:type="spellEnd"/>
      <w:r w:rsidRPr="00FC13F7">
        <w:rPr>
          <w:rFonts w:ascii="Times New Roman" w:eastAsia="Times New Roman" w:hAnsi="Times New Roman" w:cs="Times New Roman"/>
          <w:kern w:val="0"/>
          <w:sz w:val="28"/>
          <w:szCs w:val="28"/>
          <w:lang w:eastAsia="ru-RU"/>
        </w:rPr>
        <w:t xml:space="preserve"> </w:t>
      </w:r>
      <w:proofErr w:type="spellStart"/>
      <w:r w:rsidRPr="00FC13F7">
        <w:rPr>
          <w:rFonts w:ascii="Times New Roman" w:eastAsia="Times New Roman" w:hAnsi="Times New Roman" w:cs="Times New Roman" w:hint="eastAsia"/>
          <w:kern w:val="0"/>
          <w:sz w:val="28"/>
          <w:szCs w:val="28"/>
          <w:lang w:eastAsia="ru-RU"/>
        </w:rPr>
        <w:t>Білоцерківського</w:t>
      </w:r>
      <w:proofErr w:type="spellEnd"/>
      <w:r w:rsidRPr="00FC13F7">
        <w:rPr>
          <w:rFonts w:ascii="Times New Roman" w:eastAsia="Times New Roman" w:hAnsi="Times New Roman" w:cs="Times New Roman"/>
          <w:kern w:val="0"/>
          <w:sz w:val="28"/>
          <w:szCs w:val="28"/>
          <w:lang w:eastAsia="ru-RU"/>
        </w:rPr>
        <w:t xml:space="preserve"> </w:t>
      </w:r>
      <w:proofErr w:type="spellStart"/>
      <w:r w:rsidRPr="00FC13F7">
        <w:rPr>
          <w:rFonts w:ascii="Times New Roman" w:eastAsia="Times New Roman" w:hAnsi="Times New Roman" w:cs="Times New Roman" w:hint="eastAsia"/>
          <w:kern w:val="0"/>
          <w:sz w:val="28"/>
          <w:szCs w:val="28"/>
          <w:lang w:eastAsia="ru-RU"/>
        </w:rPr>
        <w:t>національного</w:t>
      </w:r>
      <w:proofErr w:type="spellEnd"/>
      <w:r w:rsidRPr="00FC13F7">
        <w:rPr>
          <w:rFonts w:ascii="Times New Roman" w:eastAsia="Times New Roman" w:hAnsi="Times New Roman" w:cs="Times New Roman"/>
          <w:kern w:val="0"/>
          <w:sz w:val="28"/>
          <w:szCs w:val="28"/>
          <w:lang w:eastAsia="ru-RU"/>
        </w:rPr>
        <w:t xml:space="preserve"> </w:t>
      </w:r>
      <w:r w:rsidRPr="00FC13F7">
        <w:rPr>
          <w:rFonts w:ascii="Times New Roman" w:eastAsia="Times New Roman" w:hAnsi="Times New Roman" w:cs="Times New Roman" w:hint="eastAsia"/>
          <w:kern w:val="0"/>
          <w:sz w:val="28"/>
          <w:szCs w:val="28"/>
          <w:lang w:eastAsia="ru-RU"/>
        </w:rPr>
        <w:t>агарного</w:t>
      </w:r>
      <w:r w:rsidRPr="00FC13F7">
        <w:rPr>
          <w:rFonts w:ascii="Times New Roman" w:eastAsia="Times New Roman" w:hAnsi="Times New Roman" w:cs="Times New Roman"/>
          <w:kern w:val="0"/>
          <w:sz w:val="28"/>
          <w:szCs w:val="28"/>
          <w:lang w:eastAsia="ru-RU"/>
        </w:rPr>
        <w:t xml:space="preserve"> </w:t>
      </w:r>
      <w:proofErr w:type="spellStart"/>
      <w:r w:rsidRPr="00FC13F7">
        <w:rPr>
          <w:rFonts w:ascii="Times New Roman" w:eastAsia="Times New Roman" w:hAnsi="Times New Roman" w:cs="Times New Roman" w:hint="eastAsia"/>
          <w:kern w:val="0"/>
          <w:sz w:val="28"/>
          <w:szCs w:val="28"/>
          <w:lang w:eastAsia="ru-RU"/>
        </w:rPr>
        <w:t>університету</w:t>
      </w:r>
      <w:proofErr w:type="spellEnd"/>
      <w:r w:rsidRPr="00FC13F7">
        <w:rPr>
          <w:rFonts w:ascii="Times New Roman" w:eastAsia="Times New Roman" w:hAnsi="Times New Roman" w:cs="Times New Roman"/>
          <w:kern w:val="0"/>
          <w:sz w:val="28"/>
          <w:szCs w:val="28"/>
          <w:lang w:eastAsia="ru-RU"/>
        </w:rPr>
        <w:t xml:space="preserve">. </w:t>
      </w:r>
      <w:proofErr w:type="spellStart"/>
      <w:r w:rsidRPr="00FC13F7">
        <w:rPr>
          <w:rFonts w:ascii="Times New Roman" w:eastAsia="Times New Roman" w:hAnsi="Times New Roman" w:cs="Times New Roman" w:hint="eastAsia"/>
          <w:kern w:val="0"/>
          <w:sz w:val="28"/>
          <w:szCs w:val="28"/>
          <w:lang w:eastAsia="ru-RU"/>
        </w:rPr>
        <w:t>Назва</w:t>
      </w:r>
      <w:proofErr w:type="spellEnd"/>
    </w:p>
    <w:p w:rsidR="00FC13F7" w:rsidRPr="00FC13F7" w:rsidRDefault="00FC13F7" w:rsidP="00FC13F7">
      <w:pPr>
        <w:rPr>
          <w:rFonts w:ascii="Times New Roman" w:eastAsia="Times New Roman" w:hAnsi="Times New Roman" w:cs="Times New Roman"/>
          <w:kern w:val="0"/>
          <w:sz w:val="28"/>
          <w:szCs w:val="28"/>
          <w:lang w:eastAsia="ru-RU"/>
        </w:rPr>
      </w:pPr>
      <w:proofErr w:type="spellStart"/>
      <w:r w:rsidRPr="00FC13F7">
        <w:rPr>
          <w:rFonts w:ascii="Times New Roman" w:eastAsia="Times New Roman" w:hAnsi="Times New Roman" w:cs="Times New Roman" w:hint="eastAsia"/>
          <w:kern w:val="0"/>
          <w:sz w:val="28"/>
          <w:szCs w:val="28"/>
          <w:lang w:eastAsia="ru-RU"/>
        </w:rPr>
        <w:t>дисертації</w:t>
      </w:r>
      <w:proofErr w:type="spellEnd"/>
      <w:r w:rsidRPr="00FC13F7">
        <w:rPr>
          <w:rFonts w:ascii="Times New Roman" w:eastAsia="Times New Roman" w:hAnsi="Times New Roman" w:cs="Times New Roman"/>
          <w:kern w:val="0"/>
          <w:sz w:val="28"/>
          <w:szCs w:val="28"/>
          <w:lang w:eastAsia="ru-RU"/>
        </w:rPr>
        <w:t xml:space="preserve">: </w:t>
      </w:r>
      <w:r w:rsidRPr="00FC13F7">
        <w:rPr>
          <w:rFonts w:ascii="Times New Roman" w:eastAsia="Times New Roman" w:hAnsi="Times New Roman" w:cs="Times New Roman" w:hint="eastAsia"/>
          <w:kern w:val="0"/>
          <w:sz w:val="28"/>
          <w:szCs w:val="28"/>
          <w:lang w:eastAsia="ru-RU"/>
        </w:rPr>
        <w:t>«</w:t>
      </w:r>
      <w:proofErr w:type="spellStart"/>
      <w:r w:rsidRPr="00FC13F7">
        <w:rPr>
          <w:rFonts w:ascii="Times New Roman" w:eastAsia="Times New Roman" w:hAnsi="Times New Roman" w:cs="Times New Roman" w:hint="eastAsia"/>
          <w:kern w:val="0"/>
          <w:sz w:val="28"/>
          <w:szCs w:val="28"/>
          <w:lang w:eastAsia="ru-RU"/>
        </w:rPr>
        <w:t>Санітарно</w:t>
      </w:r>
      <w:r w:rsidRPr="00FC13F7">
        <w:rPr>
          <w:rFonts w:ascii="Times New Roman" w:eastAsia="Times New Roman" w:hAnsi="Times New Roman" w:cs="Times New Roman"/>
          <w:kern w:val="0"/>
          <w:sz w:val="28"/>
          <w:szCs w:val="28"/>
          <w:lang w:eastAsia="ru-RU"/>
        </w:rPr>
        <w:t>-</w:t>
      </w:r>
      <w:r w:rsidRPr="00FC13F7">
        <w:rPr>
          <w:rFonts w:ascii="Times New Roman" w:eastAsia="Times New Roman" w:hAnsi="Times New Roman" w:cs="Times New Roman" w:hint="eastAsia"/>
          <w:kern w:val="0"/>
          <w:sz w:val="28"/>
          <w:szCs w:val="28"/>
          <w:lang w:eastAsia="ru-RU"/>
        </w:rPr>
        <w:t>гігієнічна</w:t>
      </w:r>
      <w:proofErr w:type="spellEnd"/>
      <w:r w:rsidRPr="00FC13F7">
        <w:rPr>
          <w:rFonts w:ascii="Times New Roman" w:eastAsia="Times New Roman" w:hAnsi="Times New Roman" w:cs="Times New Roman"/>
          <w:kern w:val="0"/>
          <w:sz w:val="28"/>
          <w:szCs w:val="28"/>
          <w:lang w:eastAsia="ru-RU"/>
        </w:rPr>
        <w:t xml:space="preserve"> </w:t>
      </w:r>
      <w:proofErr w:type="spellStart"/>
      <w:r w:rsidRPr="00FC13F7">
        <w:rPr>
          <w:rFonts w:ascii="Times New Roman" w:eastAsia="Times New Roman" w:hAnsi="Times New Roman" w:cs="Times New Roman" w:hint="eastAsia"/>
          <w:kern w:val="0"/>
          <w:sz w:val="28"/>
          <w:szCs w:val="28"/>
          <w:lang w:eastAsia="ru-RU"/>
        </w:rPr>
        <w:t>оцінка</w:t>
      </w:r>
      <w:proofErr w:type="spellEnd"/>
      <w:r w:rsidRPr="00FC13F7">
        <w:rPr>
          <w:rFonts w:ascii="Times New Roman" w:eastAsia="Times New Roman" w:hAnsi="Times New Roman" w:cs="Times New Roman"/>
          <w:kern w:val="0"/>
          <w:sz w:val="28"/>
          <w:szCs w:val="28"/>
          <w:lang w:eastAsia="ru-RU"/>
        </w:rPr>
        <w:t xml:space="preserve"> </w:t>
      </w:r>
      <w:proofErr w:type="spellStart"/>
      <w:r w:rsidRPr="00FC13F7">
        <w:rPr>
          <w:rFonts w:ascii="Times New Roman" w:eastAsia="Times New Roman" w:hAnsi="Times New Roman" w:cs="Times New Roman" w:hint="eastAsia"/>
          <w:kern w:val="0"/>
          <w:sz w:val="28"/>
          <w:szCs w:val="28"/>
          <w:lang w:eastAsia="ru-RU"/>
        </w:rPr>
        <w:t>впливу</w:t>
      </w:r>
      <w:proofErr w:type="spellEnd"/>
      <w:r w:rsidRPr="00FC13F7">
        <w:rPr>
          <w:rFonts w:ascii="Times New Roman" w:eastAsia="Times New Roman" w:hAnsi="Times New Roman" w:cs="Times New Roman"/>
          <w:kern w:val="0"/>
          <w:sz w:val="28"/>
          <w:szCs w:val="28"/>
          <w:lang w:eastAsia="ru-RU"/>
        </w:rPr>
        <w:t xml:space="preserve"> </w:t>
      </w:r>
      <w:r w:rsidRPr="00FC13F7">
        <w:rPr>
          <w:rFonts w:ascii="Times New Roman" w:eastAsia="Times New Roman" w:hAnsi="Times New Roman" w:cs="Times New Roman" w:hint="eastAsia"/>
          <w:kern w:val="0"/>
          <w:sz w:val="28"/>
          <w:szCs w:val="28"/>
          <w:lang w:eastAsia="ru-RU"/>
        </w:rPr>
        <w:t>на</w:t>
      </w:r>
      <w:r w:rsidRPr="00FC13F7">
        <w:rPr>
          <w:rFonts w:ascii="Times New Roman" w:eastAsia="Times New Roman" w:hAnsi="Times New Roman" w:cs="Times New Roman"/>
          <w:kern w:val="0"/>
          <w:sz w:val="28"/>
          <w:szCs w:val="28"/>
          <w:lang w:eastAsia="ru-RU"/>
        </w:rPr>
        <w:t xml:space="preserve"> </w:t>
      </w:r>
      <w:proofErr w:type="spellStart"/>
      <w:r w:rsidRPr="00FC13F7">
        <w:rPr>
          <w:rFonts w:ascii="Times New Roman" w:eastAsia="Times New Roman" w:hAnsi="Times New Roman" w:cs="Times New Roman" w:hint="eastAsia"/>
          <w:kern w:val="0"/>
          <w:sz w:val="28"/>
          <w:szCs w:val="28"/>
          <w:lang w:eastAsia="ru-RU"/>
        </w:rPr>
        <w:t>організм</w:t>
      </w:r>
      <w:proofErr w:type="spellEnd"/>
      <w:r w:rsidRPr="00FC13F7">
        <w:rPr>
          <w:rFonts w:ascii="Times New Roman" w:eastAsia="Times New Roman" w:hAnsi="Times New Roman" w:cs="Times New Roman"/>
          <w:kern w:val="0"/>
          <w:sz w:val="28"/>
          <w:szCs w:val="28"/>
          <w:lang w:eastAsia="ru-RU"/>
        </w:rPr>
        <w:t xml:space="preserve"> </w:t>
      </w:r>
      <w:proofErr w:type="spellStart"/>
      <w:r w:rsidRPr="00FC13F7">
        <w:rPr>
          <w:rFonts w:ascii="Times New Roman" w:eastAsia="Times New Roman" w:hAnsi="Times New Roman" w:cs="Times New Roman" w:hint="eastAsia"/>
          <w:kern w:val="0"/>
          <w:sz w:val="28"/>
          <w:szCs w:val="28"/>
          <w:lang w:eastAsia="ru-RU"/>
        </w:rPr>
        <w:t>птиці</w:t>
      </w:r>
      <w:proofErr w:type="spellEnd"/>
      <w:r w:rsidRPr="00FC13F7">
        <w:rPr>
          <w:rFonts w:ascii="Times New Roman" w:eastAsia="Times New Roman" w:hAnsi="Times New Roman" w:cs="Times New Roman"/>
          <w:kern w:val="0"/>
          <w:sz w:val="28"/>
          <w:szCs w:val="28"/>
          <w:lang w:eastAsia="ru-RU"/>
        </w:rPr>
        <w:t xml:space="preserve"> </w:t>
      </w:r>
      <w:r w:rsidRPr="00FC13F7">
        <w:rPr>
          <w:rFonts w:ascii="Times New Roman" w:eastAsia="Times New Roman" w:hAnsi="Times New Roman" w:cs="Times New Roman" w:hint="eastAsia"/>
          <w:kern w:val="0"/>
          <w:sz w:val="28"/>
          <w:szCs w:val="28"/>
          <w:lang w:eastAsia="ru-RU"/>
        </w:rPr>
        <w:t>зерна</w:t>
      </w:r>
      <w:r w:rsidRPr="00FC13F7">
        <w:rPr>
          <w:rFonts w:ascii="Times New Roman" w:eastAsia="Times New Roman" w:hAnsi="Times New Roman" w:cs="Times New Roman"/>
          <w:kern w:val="0"/>
          <w:sz w:val="28"/>
          <w:szCs w:val="28"/>
          <w:lang w:eastAsia="ru-RU"/>
        </w:rPr>
        <w:t xml:space="preserve"> </w:t>
      </w:r>
      <w:proofErr w:type="spellStart"/>
      <w:r w:rsidRPr="00FC13F7">
        <w:rPr>
          <w:rFonts w:ascii="Times New Roman" w:eastAsia="Times New Roman" w:hAnsi="Times New Roman" w:cs="Times New Roman" w:hint="eastAsia"/>
          <w:kern w:val="0"/>
          <w:sz w:val="28"/>
          <w:szCs w:val="28"/>
          <w:lang w:eastAsia="ru-RU"/>
        </w:rPr>
        <w:t>пшениці</w:t>
      </w:r>
      <w:proofErr w:type="spellEnd"/>
    </w:p>
    <w:p w:rsidR="00FC13F7" w:rsidRPr="00FC13F7" w:rsidRDefault="00FC13F7" w:rsidP="00FC13F7">
      <w:pPr>
        <w:rPr>
          <w:rFonts w:ascii="Times New Roman" w:eastAsia="Times New Roman" w:hAnsi="Times New Roman" w:cs="Times New Roman"/>
          <w:kern w:val="0"/>
          <w:sz w:val="28"/>
          <w:szCs w:val="28"/>
          <w:lang w:eastAsia="ru-RU"/>
        </w:rPr>
      </w:pPr>
      <w:proofErr w:type="spellStart"/>
      <w:r w:rsidRPr="00FC13F7">
        <w:rPr>
          <w:rFonts w:ascii="Times New Roman" w:eastAsia="Times New Roman" w:hAnsi="Times New Roman" w:cs="Times New Roman" w:hint="eastAsia"/>
          <w:kern w:val="0"/>
          <w:sz w:val="28"/>
          <w:szCs w:val="28"/>
          <w:lang w:eastAsia="ru-RU"/>
        </w:rPr>
        <w:t>контамінованого</w:t>
      </w:r>
      <w:proofErr w:type="spellEnd"/>
      <w:r w:rsidRPr="00FC13F7">
        <w:rPr>
          <w:rFonts w:ascii="Times New Roman" w:eastAsia="Times New Roman" w:hAnsi="Times New Roman" w:cs="Times New Roman"/>
          <w:kern w:val="0"/>
          <w:sz w:val="28"/>
          <w:szCs w:val="28"/>
          <w:lang w:eastAsia="ru-RU"/>
        </w:rPr>
        <w:t xml:space="preserve"> </w:t>
      </w:r>
      <w:proofErr w:type="spellStart"/>
      <w:r w:rsidRPr="00FC13F7">
        <w:rPr>
          <w:rFonts w:ascii="Times New Roman" w:eastAsia="Times New Roman" w:hAnsi="Times New Roman" w:cs="Times New Roman" w:hint="eastAsia"/>
          <w:kern w:val="0"/>
          <w:sz w:val="28"/>
          <w:szCs w:val="28"/>
          <w:lang w:eastAsia="ru-RU"/>
        </w:rPr>
        <w:t>токсигенними</w:t>
      </w:r>
      <w:proofErr w:type="spellEnd"/>
      <w:r w:rsidRPr="00FC13F7">
        <w:rPr>
          <w:rFonts w:ascii="Times New Roman" w:eastAsia="Times New Roman" w:hAnsi="Times New Roman" w:cs="Times New Roman"/>
          <w:kern w:val="0"/>
          <w:sz w:val="28"/>
          <w:szCs w:val="28"/>
          <w:lang w:eastAsia="ru-RU"/>
        </w:rPr>
        <w:t xml:space="preserve"> </w:t>
      </w:r>
      <w:proofErr w:type="spellStart"/>
      <w:r w:rsidRPr="00FC13F7">
        <w:rPr>
          <w:rFonts w:ascii="Times New Roman" w:eastAsia="Times New Roman" w:hAnsi="Times New Roman" w:cs="Times New Roman" w:hint="eastAsia"/>
          <w:kern w:val="0"/>
          <w:sz w:val="28"/>
          <w:szCs w:val="28"/>
          <w:lang w:eastAsia="ru-RU"/>
        </w:rPr>
        <w:t>мікроміцетами</w:t>
      </w:r>
      <w:proofErr w:type="spellEnd"/>
      <w:r w:rsidRPr="00FC13F7">
        <w:rPr>
          <w:rFonts w:ascii="Times New Roman" w:eastAsia="Times New Roman" w:hAnsi="Times New Roman" w:cs="Times New Roman" w:hint="eastAsia"/>
          <w:kern w:val="0"/>
          <w:sz w:val="28"/>
          <w:szCs w:val="28"/>
          <w:lang w:eastAsia="ru-RU"/>
        </w:rPr>
        <w:t>»</w:t>
      </w:r>
      <w:r w:rsidRPr="00FC13F7">
        <w:rPr>
          <w:rFonts w:ascii="Times New Roman" w:eastAsia="Times New Roman" w:hAnsi="Times New Roman" w:cs="Times New Roman"/>
          <w:kern w:val="0"/>
          <w:sz w:val="28"/>
          <w:szCs w:val="28"/>
          <w:lang w:eastAsia="ru-RU"/>
        </w:rPr>
        <w:t xml:space="preserve">. </w:t>
      </w:r>
      <w:r w:rsidRPr="00FC13F7">
        <w:rPr>
          <w:rFonts w:ascii="Times New Roman" w:eastAsia="Times New Roman" w:hAnsi="Times New Roman" w:cs="Times New Roman" w:hint="eastAsia"/>
          <w:kern w:val="0"/>
          <w:sz w:val="28"/>
          <w:szCs w:val="28"/>
          <w:lang w:eastAsia="ru-RU"/>
        </w:rPr>
        <w:t>Шифр</w:t>
      </w:r>
      <w:r w:rsidRPr="00FC13F7">
        <w:rPr>
          <w:rFonts w:ascii="Times New Roman" w:eastAsia="Times New Roman" w:hAnsi="Times New Roman" w:cs="Times New Roman"/>
          <w:kern w:val="0"/>
          <w:sz w:val="28"/>
          <w:szCs w:val="28"/>
          <w:lang w:eastAsia="ru-RU"/>
        </w:rPr>
        <w:t xml:space="preserve"> </w:t>
      </w:r>
      <w:r w:rsidRPr="00FC13F7">
        <w:rPr>
          <w:rFonts w:ascii="Times New Roman" w:eastAsia="Times New Roman" w:hAnsi="Times New Roman" w:cs="Times New Roman" w:hint="eastAsia"/>
          <w:kern w:val="0"/>
          <w:sz w:val="28"/>
          <w:szCs w:val="28"/>
          <w:lang w:eastAsia="ru-RU"/>
        </w:rPr>
        <w:t>та</w:t>
      </w:r>
      <w:r w:rsidRPr="00FC13F7">
        <w:rPr>
          <w:rFonts w:ascii="Times New Roman" w:eastAsia="Times New Roman" w:hAnsi="Times New Roman" w:cs="Times New Roman"/>
          <w:kern w:val="0"/>
          <w:sz w:val="28"/>
          <w:szCs w:val="28"/>
          <w:lang w:eastAsia="ru-RU"/>
        </w:rPr>
        <w:t xml:space="preserve"> </w:t>
      </w:r>
      <w:proofErr w:type="spellStart"/>
      <w:r w:rsidRPr="00FC13F7">
        <w:rPr>
          <w:rFonts w:ascii="Times New Roman" w:eastAsia="Times New Roman" w:hAnsi="Times New Roman" w:cs="Times New Roman" w:hint="eastAsia"/>
          <w:kern w:val="0"/>
          <w:sz w:val="28"/>
          <w:szCs w:val="28"/>
          <w:lang w:eastAsia="ru-RU"/>
        </w:rPr>
        <w:t>назва</w:t>
      </w:r>
      <w:proofErr w:type="spellEnd"/>
      <w:r w:rsidRPr="00FC13F7">
        <w:rPr>
          <w:rFonts w:ascii="Times New Roman" w:eastAsia="Times New Roman" w:hAnsi="Times New Roman" w:cs="Times New Roman"/>
          <w:kern w:val="0"/>
          <w:sz w:val="28"/>
          <w:szCs w:val="28"/>
          <w:lang w:eastAsia="ru-RU"/>
        </w:rPr>
        <w:t xml:space="preserve"> </w:t>
      </w:r>
      <w:proofErr w:type="spellStart"/>
      <w:r w:rsidRPr="00FC13F7">
        <w:rPr>
          <w:rFonts w:ascii="Times New Roman" w:eastAsia="Times New Roman" w:hAnsi="Times New Roman" w:cs="Times New Roman" w:hint="eastAsia"/>
          <w:kern w:val="0"/>
          <w:sz w:val="28"/>
          <w:szCs w:val="28"/>
          <w:lang w:eastAsia="ru-RU"/>
        </w:rPr>
        <w:t>спеціальності</w:t>
      </w:r>
      <w:proofErr w:type="spellEnd"/>
      <w:r w:rsidRPr="00FC13F7">
        <w:rPr>
          <w:rFonts w:ascii="Times New Roman" w:eastAsia="Times New Roman" w:hAnsi="Times New Roman" w:cs="Times New Roman"/>
          <w:kern w:val="0"/>
          <w:sz w:val="28"/>
          <w:szCs w:val="28"/>
          <w:lang w:eastAsia="ru-RU"/>
        </w:rPr>
        <w:t>:</w:t>
      </w:r>
      <w:r>
        <w:rPr>
          <w:rFonts w:ascii="Times New Roman" w:eastAsia="Times New Roman" w:hAnsi="Times New Roman" w:cs="Times New Roman"/>
          <w:kern w:val="0"/>
          <w:sz w:val="28"/>
          <w:szCs w:val="28"/>
          <w:lang w:eastAsia="ru-RU"/>
        </w:rPr>
        <w:t xml:space="preserve"> </w:t>
      </w:r>
      <w:r w:rsidRPr="00FC13F7">
        <w:rPr>
          <w:rFonts w:ascii="Times New Roman" w:eastAsia="Times New Roman" w:hAnsi="Times New Roman" w:cs="Times New Roman"/>
          <w:kern w:val="0"/>
          <w:sz w:val="28"/>
          <w:szCs w:val="28"/>
          <w:lang w:eastAsia="ru-RU"/>
        </w:rPr>
        <w:t xml:space="preserve">16.00.06 </w:t>
      </w:r>
      <w:r w:rsidRPr="00FC13F7">
        <w:rPr>
          <w:rFonts w:ascii="Times New Roman" w:eastAsia="Times New Roman" w:hAnsi="Times New Roman" w:cs="Times New Roman" w:hint="eastAsia"/>
          <w:kern w:val="0"/>
          <w:sz w:val="28"/>
          <w:szCs w:val="28"/>
          <w:lang w:eastAsia="ru-RU"/>
        </w:rPr>
        <w:t>«</w:t>
      </w:r>
      <w:proofErr w:type="spellStart"/>
      <w:r w:rsidRPr="00FC13F7">
        <w:rPr>
          <w:rFonts w:ascii="Times New Roman" w:eastAsia="Times New Roman" w:hAnsi="Times New Roman" w:cs="Times New Roman" w:hint="eastAsia"/>
          <w:kern w:val="0"/>
          <w:sz w:val="28"/>
          <w:szCs w:val="28"/>
          <w:lang w:eastAsia="ru-RU"/>
        </w:rPr>
        <w:t>Гігієна</w:t>
      </w:r>
      <w:proofErr w:type="spellEnd"/>
      <w:r w:rsidRPr="00FC13F7">
        <w:rPr>
          <w:rFonts w:ascii="Times New Roman" w:eastAsia="Times New Roman" w:hAnsi="Times New Roman" w:cs="Times New Roman"/>
          <w:kern w:val="0"/>
          <w:sz w:val="28"/>
          <w:szCs w:val="28"/>
          <w:lang w:eastAsia="ru-RU"/>
        </w:rPr>
        <w:t xml:space="preserve"> </w:t>
      </w:r>
      <w:proofErr w:type="spellStart"/>
      <w:r w:rsidRPr="00FC13F7">
        <w:rPr>
          <w:rFonts w:ascii="Times New Roman" w:eastAsia="Times New Roman" w:hAnsi="Times New Roman" w:cs="Times New Roman" w:hint="eastAsia"/>
          <w:kern w:val="0"/>
          <w:sz w:val="28"/>
          <w:szCs w:val="28"/>
          <w:lang w:eastAsia="ru-RU"/>
        </w:rPr>
        <w:t>тварин</w:t>
      </w:r>
      <w:proofErr w:type="spellEnd"/>
      <w:r w:rsidRPr="00FC13F7">
        <w:rPr>
          <w:rFonts w:ascii="Times New Roman" w:eastAsia="Times New Roman" w:hAnsi="Times New Roman" w:cs="Times New Roman"/>
          <w:kern w:val="0"/>
          <w:sz w:val="28"/>
          <w:szCs w:val="28"/>
          <w:lang w:eastAsia="ru-RU"/>
        </w:rPr>
        <w:t xml:space="preserve"> </w:t>
      </w:r>
      <w:r w:rsidRPr="00FC13F7">
        <w:rPr>
          <w:rFonts w:ascii="Times New Roman" w:eastAsia="Times New Roman" w:hAnsi="Times New Roman" w:cs="Times New Roman" w:hint="eastAsia"/>
          <w:kern w:val="0"/>
          <w:sz w:val="28"/>
          <w:szCs w:val="28"/>
          <w:lang w:eastAsia="ru-RU"/>
        </w:rPr>
        <w:t>та</w:t>
      </w:r>
      <w:r w:rsidRPr="00FC13F7">
        <w:rPr>
          <w:rFonts w:ascii="Times New Roman" w:eastAsia="Times New Roman" w:hAnsi="Times New Roman" w:cs="Times New Roman"/>
          <w:kern w:val="0"/>
          <w:sz w:val="28"/>
          <w:szCs w:val="28"/>
          <w:lang w:eastAsia="ru-RU"/>
        </w:rPr>
        <w:t xml:space="preserve"> </w:t>
      </w:r>
      <w:proofErr w:type="spellStart"/>
      <w:r w:rsidRPr="00FC13F7">
        <w:rPr>
          <w:rFonts w:ascii="Times New Roman" w:eastAsia="Times New Roman" w:hAnsi="Times New Roman" w:cs="Times New Roman" w:hint="eastAsia"/>
          <w:kern w:val="0"/>
          <w:sz w:val="28"/>
          <w:szCs w:val="28"/>
          <w:lang w:eastAsia="ru-RU"/>
        </w:rPr>
        <w:t>ветеринарна</w:t>
      </w:r>
      <w:proofErr w:type="spellEnd"/>
      <w:r w:rsidRPr="00FC13F7">
        <w:rPr>
          <w:rFonts w:ascii="Times New Roman" w:eastAsia="Times New Roman" w:hAnsi="Times New Roman" w:cs="Times New Roman"/>
          <w:kern w:val="0"/>
          <w:sz w:val="28"/>
          <w:szCs w:val="28"/>
          <w:lang w:eastAsia="ru-RU"/>
        </w:rPr>
        <w:t xml:space="preserve"> </w:t>
      </w:r>
      <w:proofErr w:type="spellStart"/>
      <w:r w:rsidRPr="00FC13F7">
        <w:rPr>
          <w:rFonts w:ascii="Times New Roman" w:eastAsia="Times New Roman" w:hAnsi="Times New Roman" w:cs="Times New Roman" w:hint="eastAsia"/>
          <w:kern w:val="0"/>
          <w:sz w:val="28"/>
          <w:szCs w:val="28"/>
          <w:lang w:eastAsia="ru-RU"/>
        </w:rPr>
        <w:t>санітарія</w:t>
      </w:r>
      <w:proofErr w:type="spellEnd"/>
      <w:r w:rsidRPr="00FC13F7">
        <w:rPr>
          <w:rFonts w:ascii="Times New Roman" w:eastAsia="Times New Roman" w:hAnsi="Times New Roman" w:cs="Times New Roman" w:hint="eastAsia"/>
          <w:kern w:val="0"/>
          <w:sz w:val="28"/>
          <w:szCs w:val="28"/>
          <w:lang w:eastAsia="ru-RU"/>
        </w:rPr>
        <w:t>»</w:t>
      </w:r>
      <w:r w:rsidRPr="00FC13F7">
        <w:rPr>
          <w:rFonts w:ascii="Times New Roman" w:eastAsia="Times New Roman" w:hAnsi="Times New Roman" w:cs="Times New Roman"/>
          <w:kern w:val="0"/>
          <w:sz w:val="28"/>
          <w:szCs w:val="28"/>
          <w:lang w:eastAsia="ru-RU"/>
        </w:rPr>
        <w:t xml:space="preserve">. </w:t>
      </w:r>
      <w:proofErr w:type="spellStart"/>
      <w:r w:rsidRPr="00FC13F7">
        <w:rPr>
          <w:rFonts w:ascii="Times New Roman" w:eastAsia="Times New Roman" w:hAnsi="Times New Roman" w:cs="Times New Roman" w:hint="eastAsia"/>
          <w:kern w:val="0"/>
          <w:sz w:val="28"/>
          <w:szCs w:val="28"/>
          <w:lang w:eastAsia="ru-RU"/>
        </w:rPr>
        <w:t>Спецрада</w:t>
      </w:r>
      <w:proofErr w:type="spellEnd"/>
      <w:r w:rsidRPr="00FC13F7">
        <w:rPr>
          <w:rFonts w:ascii="Times New Roman" w:eastAsia="Times New Roman" w:hAnsi="Times New Roman" w:cs="Times New Roman"/>
          <w:kern w:val="0"/>
          <w:sz w:val="28"/>
          <w:szCs w:val="28"/>
          <w:lang w:eastAsia="ru-RU"/>
        </w:rPr>
        <w:t xml:space="preserve"> </w:t>
      </w:r>
      <w:r w:rsidRPr="00FC13F7">
        <w:rPr>
          <w:rFonts w:ascii="Times New Roman" w:eastAsia="Times New Roman" w:hAnsi="Times New Roman" w:cs="Times New Roman" w:hint="eastAsia"/>
          <w:kern w:val="0"/>
          <w:sz w:val="28"/>
          <w:szCs w:val="28"/>
          <w:lang w:eastAsia="ru-RU"/>
        </w:rPr>
        <w:t>Д</w:t>
      </w:r>
      <w:r w:rsidRPr="00FC13F7">
        <w:rPr>
          <w:rFonts w:ascii="Times New Roman" w:eastAsia="Times New Roman" w:hAnsi="Times New Roman" w:cs="Times New Roman"/>
          <w:kern w:val="0"/>
          <w:sz w:val="28"/>
          <w:szCs w:val="28"/>
          <w:lang w:eastAsia="ru-RU"/>
        </w:rPr>
        <w:t xml:space="preserve"> 26.004.12</w:t>
      </w:r>
    </w:p>
    <w:p w:rsidR="00167694" w:rsidRPr="00FC13F7" w:rsidRDefault="00FC13F7" w:rsidP="00FC13F7">
      <w:proofErr w:type="spellStart"/>
      <w:r w:rsidRPr="00FC13F7">
        <w:rPr>
          <w:rFonts w:ascii="Times New Roman" w:eastAsia="Times New Roman" w:hAnsi="Times New Roman" w:cs="Times New Roman" w:hint="eastAsia"/>
          <w:kern w:val="0"/>
          <w:sz w:val="28"/>
          <w:szCs w:val="28"/>
          <w:lang w:eastAsia="ru-RU"/>
        </w:rPr>
        <w:t>Національного</w:t>
      </w:r>
      <w:proofErr w:type="spellEnd"/>
      <w:r w:rsidRPr="00FC13F7">
        <w:rPr>
          <w:rFonts w:ascii="Times New Roman" w:eastAsia="Times New Roman" w:hAnsi="Times New Roman" w:cs="Times New Roman"/>
          <w:kern w:val="0"/>
          <w:sz w:val="28"/>
          <w:szCs w:val="28"/>
          <w:lang w:eastAsia="ru-RU"/>
        </w:rPr>
        <w:t xml:space="preserve"> </w:t>
      </w:r>
      <w:proofErr w:type="spellStart"/>
      <w:r w:rsidRPr="00FC13F7">
        <w:rPr>
          <w:rFonts w:ascii="Times New Roman" w:eastAsia="Times New Roman" w:hAnsi="Times New Roman" w:cs="Times New Roman" w:hint="eastAsia"/>
          <w:kern w:val="0"/>
          <w:sz w:val="28"/>
          <w:szCs w:val="28"/>
          <w:lang w:eastAsia="ru-RU"/>
        </w:rPr>
        <w:t>університету</w:t>
      </w:r>
      <w:proofErr w:type="spellEnd"/>
      <w:r w:rsidRPr="00FC13F7">
        <w:rPr>
          <w:rFonts w:ascii="Times New Roman" w:eastAsia="Times New Roman" w:hAnsi="Times New Roman" w:cs="Times New Roman"/>
          <w:kern w:val="0"/>
          <w:sz w:val="28"/>
          <w:szCs w:val="28"/>
          <w:lang w:eastAsia="ru-RU"/>
        </w:rPr>
        <w:t xml:space="preserve"> </w:t>
      </w:r>
      <w:proofErr w:type="spellStart"/>
      <w:r w:rsidRPr="00FC13F7">
        <w:rPr>
          <w:rFonts w:ascii="Times New Roman" w:eastAsia="Times New Roman" w:hAnsi="Times New Roman" w:cs="Times New Roman" w:hint="eastAsia"/>
          <w:kern w:val="0"/>
          <w:sz w:val="28"/>
          <w:szCs w:val="28"/>
          <w:lang w:eastAsia="ru-RU"/>
        </w:rPr>
        <w:t>біоресурсів</w:t>
      </w:r>
      <w:proofErr w:type="spellEnd"/>
      <w:r w:rsidRPr="00FC13F7">
        <w:rPr>
          <w:rFonts w:ascii="Times New Roman" w:eastAsia="Times New Roman" w:hAnsi="Times New Roman" w:cs="Times New Roman"/>
          <w:kern w:val="0"/>
          <w:sz w:val="28"/>
          <w:szCs w:val="28"/>
          <w:lang w:eastAsia="ru-RU"/>
        </w:rPr>
        <w:t xml:space="preserve"> </w:t>
      </w:r>
      <w:r w:rsidRPr="00FC13F7">
        <w:rPr>
          <w:rFonts w:ascii="Times New Roman" w:eastAsia="Times New Roman" w:hAnsi="Times New Roman" w:cs="Times New Roman" w:hint="eastAsia"/>
          <w:kern w:val="0"/>
          <w:sz w:val="28"/>
          <w:szCs w:val="28"/>
          <w:lang w:eastAsia="ru-RU"/>
        </w:rPr>
        <w:t>і</w:t>
      </w:r>
      <w:r w:rsidRPr="00FC13F7">
        <w:rPr>
          <w:rFonts w:ascii="Times New Roman" w:eastAsia="Times New Roman" w:hAnsi="Times New Roman" w:cs="Times New Roman"/>
          <w:kern w:val="0"/>
          <w:sz w:val="28"/>
          <w:szCs w:val="28"/>
          <w:lang w:eastAsia="ru-RU"/>
        </w:rPr>
        <w:t xml:space="preserve"> </w:t>
      </w:r>
      <w:proofErr w:type="spellStart"/>
      <w:r w:rsidRPr="00FC13F7">
        <w:rPr>
          <w:rFonts w:ascii="Times New Roman" w:eastAsia="Times New Roman" w:hAnsi="Times New Roman" w:cs="Times New Roman" w:hint="eastAsia"/>
          <w:kern w:val="0"/>
          <w:sz w:val="28"/>
          <w:szCs w:val="28"/>
          <w:lang w:eastAsia="ru-RU"/>
        </w:rPr>
        <w:t>природокористування</w:t>
      </w:r>
      <w:proofErr w:type="spellEnd"/>
      <w:r w:rsidRPr="00FC13F7">
        <w:rPr>
          <w:rFonts w:ascii="Times New Roman" w:eastAsia="Times New Roman" w:hAnsi="Times New Roman" w:cs="Times New Roman"/>
          <w:kern w:val="0"/>
          <w:sz w:val="28"/>
          <w:szCs w:val="28"/>
          <w:lang w:eastAsia="ru-RU"/>
        </w:rPr>
        <w:t xml:space="preserve"> </w:t>
      </w:r>
      <w:proofErr w:type="spellStart"/>
      <w:r w:rsidRPr="00FC13F7">
        <w:rPr>
          <w:rFonts w:ascii="Times New Roman" w:eastAsia="Times New Roman" w:hAnsi="Times New Roman" w:cs="Times New Roman" w:hint="eastAsia"/>
          <w:kern w:val="0"/>
          <w:sz w:val="28"/>
          <w:szCs w:val="28"/>
          <w:lang w:eastAsia="ru-RU"/>
        </w:rPr>
        <w:t>України</w:t>
      </w:r>
      <w:bookmarkEnd w:id="0"/>
      <w:proofErr w:type="spellEnd"/>
    </w:p>
    <w:sectPr w:rsidR="00167694" w:rsidRPr="00FC13F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F43" w:rsidRDefault="00483F43">
      <w:pPr>
        <w:spacing w:after="0" w:line="240" w:lineRule="auto"/>
      </w:pPr>
      <w:r>
        <w:separator/>
      </w:r>
    </w:p>
  </w:endnote>
  <w:endnote w:type="continuationSeparator" w:id="0">
    <w:p w:rsidR="00483F43" w:rsidRDefault="00483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F43" w:rsidRDefault="00483F43"/>
    <w:p w:rsidR="00483F43" w:rsidRDefault="00483F43"/>
    <w:p w:rsidR="00483F43" w:rsidRDefault="00483F43"/>
    <w:p w:rsidR="00483F43" w:rsidRDefault="00483F43"/>
    <w:p w:rsidR="00483F43" w:rsidRDefault="00483F43"/>
    <w:p w:rsidR="00483F43" w:rsidRDefault="00483F43"/>
    <w:p w:rsidR="00483F43" w:rsidRDefault="00483F4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3F43" w:rsidRDefault="00483F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83F43" w:rsidRDefault="00483F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83F43" w:rsidRDefault="00483F43"/>
    <w:p w:rsidR="00483F43" w:rsidRDefault="00483F43"/>
    <w:p w:rsidR="00483F43" w:rsidRDefault="00483F4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3F43" w:rsidRDefault="00483F43"/>
                          <w:p w:rsidR="00483F43" w:rsidRDefault="00483F4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83F43" w:rsidRDefault="00483F43"/>
                    <w:p w:rsidR="00483F43" w:rsidRDefault="00483F4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83F43" w:rsidRDefault="00483F43"/>
    <w:p w:rsidR="00483F43" w:rsidRDefault="00483F43">
      <w:pPr>
        <w:rPr>
          <w:sz w:val="2"/>
          <w:szCs w:val="2"/>
        </w:rPr>
      </w:pPr>
    </w:p>
    <w:p w:rsidR="00483F43" w:rsidRDefault="00483F43"/>
    <w:p w:rsidR="00483F43" w:rsidRDefault="00483F43">
      <w:pPr>
        <w:spacing w:after="0" w:line="240" w:lineRule="auto"/>
      </w:pPr>
    </w:p>
  </w:footnote>
  <w:footnote w:type="continuationSeparator" w:id="0">
    <w:p w:rsidR="00483F43" w:rsidRDefault="00483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43"/>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6C7"/>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BA840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E711FF-44E6-49D7-B8DF-06F160972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7224</TotalTime>
  <Pages>1</Pages>
  <Words>64</Words>
  <Characters>369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105</cp:revision>
  <cp:lastPrinted>2009-02-06T05:36:00Z</cp:lastPrinted>
  <dcterms:created xsi:type="dcterms:W3CDTF">2023-07-11T13:30:00Z</dcterms:created>
  <dcterms:modified xsi:type="dcterms:W3CDTF">2023-08-07T20:00:00Z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