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МІНІСТЕРСТВО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АГРАРНОЇ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ПОЛІТИКИ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ПРОДОВОЛЬСТВА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УКРАЇНИ</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БІЛОЦЕРКІВСЬКИЙ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НАЦІОНАЛЬНИЙ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АГРАРНИЙ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УНІВЕРСИТЕТ</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правах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рукопису</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КРАВЧЕНКО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ІРИНА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ВОЛОДИМИРІВНА</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УДК</w:t>
      </w:r>
      <w:r w:rsidRPr="00E51910">
        <w:rPr>
          <w:rFonts w:ascii="Times New Roman" w:eastAsia="Times New Roman" w:hAnsi="Times New Roman" w:cs="Times New Roman"/>
          <w:kern w:val="0"/>
          <w:sz w:val="28"/>
          <w:szCs w:val="28"/>
          <w:lang w:eastAsia="ru-RU"/>
        </w:rPr>
        <w:t xml:space="preserve"> 636.597.082.474.087.72 </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ВИВЕДЕННЯ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ІНТЕНСИВНІСТЬ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РОСТУ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ЯКІСТЬ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М’ЯСА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МОЛОДНЯКУ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КАЧОК</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ЗА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ПЕРЕДІНКУБАЦІЙНОЇ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ОБРОБКИ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ЯЄЦЬ</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ЗГОДОВУВАННЯ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ПРЕПАРАТІВ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СЕЛЕНУ</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 xml:space="preserve">06.02.02 </w:t>
      </w:r>
      <w:r w:rsidRPr="00E51910">
        <w:rPr>
          <w:rFonts w:ascii="Times New Roman" w:eastAsia="Times New Roman" w:hAnsi="Times New Roman" w:cs="Times New Roman" w:hint="eastAsia"/>
          <w:kern w:val="0"/>
          <w:sz w:val="28"/>
          <w:szCs w:val="28"/>
          <w:lang w:eastAsia="ru-RU"/>
        </w:rPr>
        <w:t>–</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годівля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тварин</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технологія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кормів</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Дисертація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здобуття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наукового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ступеня</w:t>
      </w:r>
      <w:r w:rsidRPr="00E51910">
        <w:rPr>
          <w:rFonts w:ascii="Times New Roman" w:eastAsia="Times New Roman" w:hAnsi="Times New Roman" w:cs="Times New Roman"/>
          <w:kern w:val="0"/>
          <w:sz w:val="28"/>
          <w:szCs w:val="28"/>
          <w:lang w:eastAsia="ru-RU"/>
        </w:rPr>
        <w:t xml:space="preserve"> </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кандидата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сільськогосподарських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наук</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Науковий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керівник</w:t>
      </w:r>
      <w:r w:rsidRPr="00E51910">
        <w:rPr>
          <w:rFonts w:ascii="Times New Roman" w:eastAsia="Times New Roman" w:hAnsi="Times New Roman" w:cs="Times New Roman"/>
          <w:kern w:val="0"/>
          <w:sz w:val="28"/>
          <w:szCs w:val="28"/>
          <w:lang w:eastAsia="ru-RU"/>
        </w:rPr>
        <w:t>:</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Дяченко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Леонід</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Сидорович</w:t>
      </w:r>
      <w:r w:rsidRPr="00E51910">
        <w:rPr>
          <w:rFonts w:ascii="Times New Roman" w:eastAsia="Times New Roman" w:hAnsi="Times New Roman" w:cs="Times New Roman"/>
          <w:kern w:val="0"/>
          <w:sz w:val="28"/>
          <w:szCs w:val="28"/>
          <w:lang w:eastAsia="ru-RU"/>
        </w:rPr>
        <w:t>,</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доктор</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сільськогосподарських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наук</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професор</w:t>
      </w:r>
      <w:r w:rsidRPr="00E51910">
        <w:rPr>
          <w:rFonts w:ascii="Times New Roman" w:eastAsia="Times New Roman" w:hAnsi="Times New Roman" w:cs="Times New Roman"/>
          <w:kern w:val="0"/>
          <w:sz w:val="28"/>
          <w:szCs w:val="28"/>
          <w:lang w:eastAsia="ru-RU"/>
        </w:rPr>
        <w:t xml:space="preserve"> </w:t>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Біла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Церква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w:t>
      </w:r>
      <w:r w:rsidRPr="00E51910">
        <w:rPr>
          <w:rFonts w:ascii="Times New Roman" w:eastAsia="Times New Roman" w:hAnsi="Times New Roman" w:cs="Times New Roman"/>
          <w:kern w:val="0"/>
          <w:sz w:val="28"/>
          <w:szCs w:val="28"/>
          <w:lang w:eastAsia="ru-RU"/>
        </w:rPr>
        <w:t xml:space="preserve"> 2015</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ЗМІСТ</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ВСТУП…………………………………………………………………………</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5</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РОЗДІЛ</w:t>
      </w:r>
      <w:r w:rsidRPr="00E51910">
        <w:rPr>
          <w:rFonts w:ascii="Times New Roman" w:eastAsia="Times New Roman" w:hAnsi="Times New Roman" w:cs="Times New Roman"/>
          <w:kern w:val="0"/>
          <w:sz w:val="28"/>
          <w:szCs w:val="28"/>
          <w:lang w:eastAsia="ru-RU"/>
        </w:rPr>
        <w:t xml:space="preserve"> 1.  </w:t>
      </w:r>
      <w:r w:rsidRPr="00E51910">
        <w:rPr>
          <w:rFonts w:ascii="Times New Roman" w:eastAsia="Times New Roman" w:hAnsi="Times New Roman" w:cs="Times New Roman" w:hint="eastAsia"/>
          <w:kern w:val="0"/>
          <w:sz w:val="28"/>
          <w:szCs w:val="28"/>
          <w:lang w:eastAsia="ru-RU"/>
        </w:rPr>
        <w:t>ОГЛЯД</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ЛІТЕРАТУРИ……………………………………………</w:t>
      </w:r>
      <w:r w:rsidRPr="00E51910">
        <w:rPr>
          <w:rFonts w:ascii="Times New Roman" w:eastAsia="Times New Roman" w:hAnsi="Times New Roman" w:cs="Times New Roman"/>
          <w:kern w:val="0"/>
          <w:sz w:val="28"/>
          <w:szCs w:val="28"/>
          <w:lang w:eastAsia="ru-RU"/>
        </w:rPr>
        <w:tab/>
        <w:t>12</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1.1.</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Біохімічна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характеристика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розповсюдження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його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природі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тканинах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органах………………………………………</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12</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1.2.</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Потреба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сільськогосподарських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тварин</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птиці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способи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її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забезпечення…………………………………………</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19</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1.3.</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Фізіологічна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роль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організмі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тварин</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його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взаємодія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з</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іншими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біологічно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активними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речовинами…………………</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25</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1.4.</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Методи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поліпшення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ембріонального</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розвитку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птиці…………</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34</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РОЗДІЛ</w:t>
      </w:r>
      <w:r w:rsidRPr="00E51910">
        <w:rPr>
          <w:rFonts w:ascii="Times New Roman" w:eastAsia="Times New Roman" w:hAnsi="Times New Roman" w:cs="Times New Roman"/>
          <w:kern w:val="0"/>
          <w:sz w:val="28"/>
          <w:szCs w:val="28"/>
          <w:lang w:eastAsia="ru-RU"/>
        </w:rPr>
        <w:t xml:space="preserve"> 2. </w:t>
      </w:r>
      <w:r w:rsidRPr="00E51910">
        <w:rPr>
          <w:rFonts w:ascii="Times New Roman" w:eastAsia="Times New Roman" w:hAnsi="Times New Roman" w:cs="Times New Roman" w:hint="eastAsia"/>
          <w:kern w:val="0"/>
          <w:sz w:val="28"/>
          <w:szCs w:val="28"/>
          <w:lang w:eastAsia="ru-RU"/>
        </w:rPr>
        <w:t>ЗАГАЛЬНА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МЕТОДИКА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ОСНОВНІ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МЕТОДИ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ДОСЛІДЖЕНЬ…………………………………………………………………</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42</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2.1.</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Матеріал</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методика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досліджень………………………………</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42</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2.2.</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Методи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досліджень………………………………………………</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47</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РОЗДІЛ</w:t>
      </w:r>
      <w:r w:rsidRPr="00E51910">
        <w:rPr>
          <w:rFonts w:ascii="Times New Roman" w:eastAsia="Times New Roman" w:hAnsi="Times New Roman" w:cs="Times New Roman"/>
          <w:kern w:val="0"/>
          <w:sz w:val="28"/>
          <w:szCs w:val="28"/>
          <w:lang w:eastAsia="ru-RU"/>
        </w:rPr>
        <w:t xml:space="preserve"> 3. </w:t>
      </w:r>
      <w:r w:rsidRPr="00E51910">
        <w:rPr>
          <w:rFonts w:ascii="Times New Roman" w:eastAsia="Times New Roman" w:hAnsi="Times New Roman" w:cs="Times New Roman" w:hint="eastAsia"/>
          <w:kern w:val="0"/>
          <w:sz w:val="28"/>
          <w:szCs w:val="28"/>
          <w:lang w:eastAsia="ru-RU"/>
        </w:rPr>
        <w:t>РЕЗУЛЬТАТИ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ЕКСПЕРИМЕНТАЛЬНИХ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ДОСЛІДЖЕНЬ…</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54</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3.1.</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Перший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науково</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господарський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Вплив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передінкубаційної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обробки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качиних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яєць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препаратом</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виведення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інтенсивність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росту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молодняку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качок………</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lastRenderedPageBreak/>
        <w:t>54</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3.1.1.</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Вплив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обробки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качиних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яєць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Селеном</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виведення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kern w:val="0"/>
          <w:sz w:val="28"/>
          <w:szCs w:val="28"/>
          <w:lang w:eastAsia="ru-RU"/>
        </w:rPr>
        <w:tab/>
        <w:t>54</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3.1.2.</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Вплив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передінкубаційної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обробки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качиних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яєць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Селеном</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інтенсивність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росту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бройлерів…………………………</w:t>
      </w:r>
      <w:r w:rsidRPr="00E51910">
        <w:rPr>
          <w:rFonts w:ascii="Times New Roman" w:eastAsia="Times New Roman" w:hAnsi="Times New Roman" w:cs="Times New Roman"/>
          <w:kern w:val="0"/>
          <w:sz w:val="28"/>
          <w:szCs w:val="28"/>
          <w:lang w:eastAsia="ru-RU"/>
        </w:rPr>
        <w:t>.</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59</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3.1.3.</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Споживання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кормів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піддослідними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каченятами………………</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66</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3.1.4.</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Забійні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м’ясні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якості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бройлерів……………………</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68</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3.1.5.</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Економічна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ефективність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передінкубаційної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обробки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качиних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яєць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Селеном………………………………………………………</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71</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Другий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науково</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господарський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Вплив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різних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джерел</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рівнів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раціоні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молодняку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качок</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продуктивність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якість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м’яса……………………………………………………</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75</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3.2.1.</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Характеристика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раціону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молодняку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качок………………………</w:t>
      </w:r>
      <w:r w:rsidRPr="00E51910">
        <w:rPr>
          <w:rFonts w:ascii="Times New Roman" w:eastAsia="Times New Roman" w:hAnsi="Times New Roman" w:cs="Times New Roman"/>
          <w:kern w:val="0"/>
          <w:sz w:val="28"/>
          <w:szCs w:val="28"/>
          <w:lang w:eastAsia="ru-RU"/>
        </w:rPr>
        <w:tab/>
        <w:t>75</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3.2.2.</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Збереженість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продуктивність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бройлерів……………</w:t>
      </w:r>
      <w:r w:rsidRPr="00E51910">
        <w:rPr>
          <w:rFonts w:ascii="Times New Roman" w:eastAsia="Times New Roman" w:hAnsi="Times New Roman" w:cs="Times New Roman"/>
          <w:kern w:val="0"/>
          <w:sz w:val="28"/>
          <w:szCs w:val="28"/>
          <w:lang w:eastAsia="ru-RU"/>
        </w:rPr>
        <w:tab/>
        <w:t>78</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3.2.3.</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Споживання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кормів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піддослідними</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каченятами………………</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84</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3.2.4.</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Перетравність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поживних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речовин</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раціону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піддослідних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86</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3.2.5.</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Баланс</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Азоту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організмі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піддослідних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ab/>
        <w:t>88</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3.2.6.</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Баланс</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мінеральних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елементів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організмі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піддослідних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89</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3.2.7.</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Забійні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м’ясні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якості</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бройлерів……………………</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93</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lastRenderedPageBreak/>
        <w:tab/>
        <w:t>3.2.8.</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Якість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продукції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каченят</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hint="eastAsia"/>
          <w:kern w:val="0"/>
          <w:sz w:val="28"/>
          <w:szCs w:val="28"/>
          <w:lang w:eastAsia="ru-RU"/>
        </w:rPr>
        <w:t>бройлерів……………………………</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96</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3.2.9.</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Біохімічний</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склад</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крові…………………………………………</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103</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3.2.10.</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Економічна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ефективність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застосування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Селену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раціонах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молодняку</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качок………………………………………………</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109</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t>3.2.11.</w:t>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hint="eastAsia"/>
          <w:kern w:val="0"/>
          <w:sz w:val="28"/>
          <w:szCs w:val="28"/>
          <w:lang w:eastAsia="ru-RU"/>
        </w:rPr>
        <w:t>Виробнича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перевірка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отриманих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результатів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досліджень</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111</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kern w:val="0"/>
          <w:sz w:val="28"/>
          <w:szCs w:val="28"/>
          <w:lang w:eastAsia="ru-RU"/>
        </w:rPr>
        <w:tab/>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РОЗДІЛ</w:t>
      </w:r>
      <w:r w:rsidRPr="00E51910">
        <w:rPr>
          <w:rFonts w:ascii="Times New Roman" w:eastAsia="Times New Roman" w:hAnsi="Times New Roman" w:cs="Times New Roman"/>
          <w:kern w:val="0"/>
          <w:sz w:val="28"/>
          <w:szCs w:val="28"/>
          <w:lang w:eastAsia="ru-RU"/>
        </w:rPr>
        <w:t xml:space="preserve"> 4. </w:t>
      </w:r>
      <w:r w:rsidRPr="00E51910">
        <w:rPr>
          <w:rFonts w:ascii="Times New Roman" w:eastAsia="Times New Roman" w:hAnsi="Times New Roman" w:cs="Times New Roman" w:hint="eastAsia"/>
          <w:kern w:val="0"/>
          <w:sz w:val="28"/>
          <w:szCs w:val="28"/>
          <w:lang w:eastAsia="ru-RU"/>
        </w:rPr>
        <w:t>АНАЛІЗ</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ТА</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УЗАГАЛЬНЕННЯ</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РЕЗУЛЬТАТІВ</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ДОСЛІДЖЕНЬ…………………………………………………………………</w:t>
      </w:r>
      <w:r w:rsidRPr="00E51910">
        <w:rPr>
          <w:rFonts w:ascii="Times New Roman" w:eastAsia="Times New Roman" w:hAnsi="Times New Roman" w:cs="Times New Roman"/>
          <w:kern w:val="0"/>
          <w:sz w:val="28"/>
          <w:szCs w:val="28"/>
          <w:lang w:eastAsia="ru-RU"/>
        </w:rPr>
        <w:tab/>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kern w:val="0"/>
          <w:sz w:val="28"/>
          <w:szCs w:val="28"/>
          <w:lang w:eastAsia="ru-RU"/>
        </w:rPr>
        <w:t>114</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ВИСНОВКИ……………………………………………………………………</w:t>
      </w:r>
      <w:r w:rsidRPr="00E51910">
        <w:rPr>
          <w:rFonts w:ascii="Times New Roman" w:eastAsia="Times New Roman" w:hAnsi="Times New Roman" w:cs="Times New Roman"/>
          <w:kern w:val="0"/>
          <w:sz w:val="28"/>
          <w:szCs w:val="28"/>
          <w:lang w:eastAsia="ru-RU"/>
        </w:rPr>
        <w:tab/>
        <w:t>128</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ПРОПОЗИЦІЇ</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ВИРОБНИЦТВУ……………………………………………</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130</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СПИСОК</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ВИКОРИСТАНИХ</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ДЖЕРЕЛ</w:t>
      </w:r>
      <w:r w:rsidRPr="00E51910">
        <w:rPr>
          <w:rFonts w:ascii="Times New Roman" w:eastAsia="Times New Roman" w:hAnsi="Times New Roman" w:cs="Times New Roman"/>
          <w:kern w:val="0"/>
          <w:sz w:val="28"/>
          <w:szCs w:val="28"/>
          <w:lang w:eastAsia="ru-RU"/>
        </w:rPr>
        <w:t xml:space="preserve"> </w:t>
      </w:r>
      <w:r w:rsidRPr="00E51910">
        <w:rPr>
          <w:rFonts w:ascii="Times New Roman" w:eastAsia="Times New Roman" w:hAnsi="Times New Roman" w:cs="Times New Roman" w:hint="eastAsia"/>
          <w:kern w:val="0"/>
          <w:sz w:val="28"/>
          <w:szCs w:val="28"/>
          <w:lang w:eastAsia="ru-RU"/>
        </w:rPr>
        <w:t>……………………………………</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131</w:t>
      </w:r>
    </w:p>
    <w:p w:rsidR="00E51910" w:rsidRPr="00E51910" w:rsidRDefault="00E51910" w:rsidP="00E51910">
      <w:pPr>
        <w:rPr>
          <w:rFonts w:ascii="Times New Roman" w:eastAsia="Times New Roman" w:hAnsi="Times New Roman" w:cs="Times New Roman"/>
          <w:kern w:val="0"/>
          <w:sz w:val="28"/>
          <w:szCs w:val="28"/>
          <w:lang w:eastAsia="ru-RU"/>
        </w:rPr>
      </w:pPr>
      <w:r w:rsidRPr="00E51910">
        <w:rPr>
          <w:rFonts w:ascii="Times New Roman" w:eastAsia="Times New Roman" w:hAnsi="Times New Roman" w:cs="Times New Roman" w:hint="eastAsia"/>
          <w:kern w:val="0"/>
          <w:sz w:val="28"/>
          <w:szCs w:val="28"/>
          <w:lang w:eastAsia="ru-RU"/>
        </w:rPr>
        <w:t>ДОДАТКИ……………………………………………………………………</w:t>
      </w:r>
      <w:r w:rsidRPr="00E51910">
        <w:rPr>
          <w:rFonts w:ascii="Times New Roman" w:eastAsia="Times New Roman" w:hAnsi="Times New Roman" w:cs="Times New Roman"/>
          <w:kern w:val="0"/>
          <w:sz w:val="28"/>
          <w:szCs w:val="28"/>
          <w:lang w:eastAsia="ru-RU"/>
        </w:rPr>
        <w:t>...</w:t>
      </w:r>
      <w:r w:rsidRPr="00E51910">
        <w:rPr>
          <w:rFonts w:ascii="Times New Roman" w:eastAsia="Times New Roman" w:hAnsi="Times New Roman" w:cs="Times New Roman"/>
          <w:kern w:val="0"/>
          <w:sz w:val="28"/>
          <w:szCs w:val="28"/>
          <w:lang w:eastAsia="ru-RU"/>
        </w:rPr>
        <w:tab/>
        <w:t>158</w:t>
      </w:r>
    </w:p>
    <w:p w:rsidR="00E51910" w:rsidRPr="00E51910" w:rsidRDefault="00E51910" w:rsidP="00E51910">
      <w:pPr>
        <w:rPr>
          <w:rFonts w:ascii="Times New Roman" w:eastAsia="Times New Roman" w:hAnsi="Times New Roman" w:cs="Times New Roman"/>
          <w:kern w:val="0"/>
          <w:sz w:val="28"/>
          <w:szCs w:val="28"/>
          <w:lang w:eastAsia="ru-RU"/>
        </w:rPr>
      </w:pPr>
    </w:p>
    <w:p w:rsidR="00CF00C8" w:rsidRDefault="00CF00C8" w:rsidP="00E51910"/>
    <w:p w:rsidR="00E51910" w:rsidRDefault="00E51910" w:rsidP="00E51910"/>
    <w:p w:rsidR="00E51910" w:rsidRDefault="00E51910" w:rsidP="00E51910"/>
    <w:p w:rsidR="00E51910" w:rsidRDefault="00E51910" w:rsidP="00E51910"/>
    <w:p w:rsidR="00E51910" w:rsidRDefault="00E51910" w:rsidP="00E51910">
      <w:r>
        <w:rPr>
          <w:rFonts w:hint="eastAsia"/>
        </w:rPr>
        <w:t>ВИСНОВКИ</w:t>
      </w:r>
    </w:p>
    <w:p w:rsidR="00E51910" w:rsidRDefault="00E51910" w:rsidP="00E51910">
      <w:r>
        <w:t></w:t>
      </w:r>
      <w:r>
        <w:t></w:t>
      </w:r>
      <w:r>
        <w:t></w:t>
      </w:r>
      <w:r>
        <w:rPr>
          <w:rFonts w:hint="eastAsia"/>
        </w:rPr>
        <w:t>На</w:t>
      </w:r>
      <w:r>
        <w:t></w:t>
      </w:r>
      <w:r>
        <w:rPr>
          <w:rFonts w:hint="eastAsia"/>
        </w:rPr>
        <w:t>основі</w:t>
      </w:r>
      <w:r>
        <w:t></w:t>
      </w:r>
      <w:r>
        <w:rPr>
          <w:rFonts w:hint="eastAsia"/>
        </w:rPr>
        <w:t>результатів</w:t>
      </w:r>
      <w:r>
        <w:t></w:t>
      </w:r>
      <w:r>
        <w:rPr>
          <w:rFonts w:hint="eastAsia"/>
        </w:rPr>
        <w:t>двох</w:t>
      </w:r>
      <w:r>
        <w:t></w:t>
      </w:r>
      <w:r>
        <w:rPr>
          <w:rFonts w:hint="eastAsia"/>
        </w:rPr>
        <w:t>науково</w:t>
      </w:r>
      <w:r>
        <w:t></w:t>
      </w:r>
      <w:r>
        <w:rPr>
          <w:rFonts w:hint="eastAsia"/>
        </w:rPr>
        <w:t>господарських</w:t>
      </w:r>
      <w:r>
        <w:t></w:t>
      </w:r>
      <w:r>
        <w:rPr>
          <w:rFonts w:hint="eastAsia"/>
        </w:rPr>
        <w:t>експериментів</w:t>
      </w:r>
      <w:r>
        <w:t></w:t>
      </w:r>
      <w:r>
        <w:rPr>
          <w:rFonts w:hint="eastAsia"/>
        </w:rPr>
        <w:t>і</w:t>
      </w:r>
      <w:r>
        <w:t></w:t>
      </w:r>
      <w:r>
        <w:rPr>
          <w:rFonts w:hint="eastAsia"/>
        </w:rPr>
        <w:t>фізіолого</w:t>
      </w:r>
      <w:r>
        <w:t></w:t>
      </w:r>
      <w:r>
        <w:rPr>
          <w:rFonts w:hint="eastAsia"/>
        </w:rPr>
        <w:t>біохімічних</w:t>
      </w:r>
      <w:r>
        <w:t></w:t>
      </w:r>
      <w:r>
        <w:rPr>
          <w:rFonts w:hint="eastAsia"/>
        </w:rPr>
        <w:t>досліджень</w:t>
      </w:r>
      <w:r>
        <w:t></w:t>
      </w:r>
      <w:r>
        <w:rPr>
          <w:rFonts w:hint="eastAsia"/>
        </w:rPr>
        <w:t>та</w:t>
      </w:r>
      <w:r>
        <w:t></w:t>
      </w:r>
      <w:r>
        <w:rPr>
          <w:rFonts w:hint="eastAsia"/>
        </w:rPr>
        <w:t>виробничої</w:t>
      </w:r>
      <w:r>
        <w:t></w:t>
      </w:r>
      <w:r>
        <w:rPr>
          <w:rFonts w:hint="eastAsia"/>
        </w:rPr>
        <w:t>апробації</w:t>
      </w:r>
      <w:r>
        <w:t></w:t>
      </w:r>
      <w:r>
        <w:rPr>
          <w:rFonts w:hint="eastAsia"/>
        </w:rPr>
        <w:t>обґрунтовано</w:t>
      </w:r>
      <w:r>
        <w:t></w:t>
      </w:r>
      <w:r>
        <w:rPr>
          <w:rFonts w:hint="eastAsia"/>
        </w:rPr>
        <w:t>доцільність</w:t>
      </w:r>
      <w:r>
        <w:t></w:t>
      </w:r>
      <w:r>
        <w:rPr>
          <w:rFonts w:hint="eastAsia"/>
        </w:rPr>
        <w:t>проведення</w:t>
      </w:r>
      <w:r>
        <w:t></w:t>
      </w:r>
      <w:r>
        <w:rPr>
          <w:rFonts w:hint="eastAsia"/>
        </w:rPr>
        <w:t>передінкубаційної</w:t>
      </w:r>
      <w:r>
        <w:t></w:t>
      </w:r>
      <w:r>
        <w:rPr>
          <w:rFonts w:hint="eastAsia"/>
        </w:rPr>
        <w:t>обробки</w:t>
      </w:r>
      <w:r>
        <w:t></w:t>
      </w:r>
      <w:r>
        <w:rPr>
          <w:rFonts w:hint="eastAsia"/>
        </w:rPr>
        <w:t>качиних</w:t>
      </w:r>
      <w:r>
        <w:t></w:t>
      </w:r>
      <w:r>
        <w:rPr>
          <w:rFonts w:hint="eastAsia"/>
        </w:rPr>
        <w:t>яєць</w:t>
      </w:r>
      <w:r>
        <w:t></w:t>
      </w:r>
      <w:r>
        <w:rPr>
          <w:rFonts w:hint="eastAsia"/>
        </w:rPr>
        <w:t>Селеном</w:t>
      </w:r>
      <w:r>
        <w:t></w:t>
      </w:r>
      <w:r>
        <w:rPr>
          <w:rFonts w:hint="eastAsia"/>
        </w:rPr>
        <w:t>та</w:t>
      </w:r>
      <w:r>
        <w:t></w:t>
      </w:r>
      <w:r>
        <w:rPr>
          <w:rFonts w:hint="eastAsia"/>
        </w:rPr>
        <w:t>згодовування</w:t>
      </w:r>
      <w:r>
        <w:t></w:t>
      </w:r>
      <w:r>
        <w:rPr>
          <w:rFonts w:hint="eastAsia"/>
        </w:rPr>
        <w:t>його</w:t>
      </w:r>
      <w:r>
        <w:t></w:t>
      </w:r>
      <w:r>
        <w:rPr>
          <w:rFonts w:hint="eastAsia"/>
        </w:rPr>
        <w:t>каченятам</w:t>
      </w:r>
      <w:r>
        <w:t></w:t>
      </w:r>
      <w:r>
        <w:rPr>
          <w:rFonts w:hint="eastAsia"/>
        </w:rPr>
        <w:t>бройлерам</w:t>
      </w:r>
      <w:r>
        <w:t></w:t>
      </w:r>
      <w:r>
        <w:t></w:t>
      </w:r>
      <w:r>
        <w:rPr>
          <w:rFonts w:hint="eastAsia"/>
        </w:rPr>
        <w:t>що</w:t>
      </w:r>
      <w:r>
        <w:t></w:t>
      </w:r>
      <w:r>
        <w:rPr>
          <w:rFonts w:hint="eastAsia"/>
        </w:rPr>
        <w:t>сприяє</w:t>
      </w:r>
      <w:r>
        <w:t></w:t>
      </w:r>
      <w:r>
        <w:rPr>
          <w:rFonts w:hint="eastAsia"/>
        </w:rPr>
        <w:t>розв’язанню</w:t>
      </w:r>
      <w:r>
        <w:t></w:t>
      </w:r>
      <w:r>
        <w:rPr>
          <w:rFonts w:hint="eastAsia"/>
        </w:rPr>
        <w:t>проблеми</w:t>
      </w:r>
      <w:r>
        <w:t></w:t>
      </w:r>
      <w:r>
        <w:rPr>
          <w:rFonts w:hint="eastAsia"/>
        </w:rPr>
        <w:t>підвищення</w:t>
      </w:r>
      <w:r>
        <w:t></w:t>
      </w:r>
      <w:r>
        <w:rPr>
          <w:rFonts w:hint="eastAsia"/>
        </w:rPr>
        <w:t>виводимості</w:t>
      </w:r>
      <w:r>
        <w:t></w:t>
      </w:r>
      <w:r>
        <w:rPr>
          <w:rFonts w:hint="eastAsia"/>
        </w:rPr>
        <w:t>яєць</w:t>
      </w:r>
      <w:r>
        <w:t></w:t>
      </w:r>
      <w:r>
        <w:rPr>
          <w:rFonts w:hint="eastAsia"/>
        </w:rPr>
        <w:t>та</w:t>
      </w:r>
      <w:r>
        <w:t></w:t>
      </w:r>
      <w:r>
        <w:rPr>
          <w:rFonts w:hint="eastAsia"/>
        </w:rPr>
        <w:t>покращення</w:t>
      </w:r>
      <w:r>
        <w:t></w:t>
      </w:r>
      <w:r>
        <w:rPr>
          <w:rFonts w:hint="eastAsia"/>
        </w:rPr>
        <w:t>виведення</w:t>
      </w:r>
      <w:r>
        <w:t></w:t>
      </w:r>
      <w:r>
        <w:t></w:t>
      </w:r>
      <w:r>
        <w:rPr>
          <w:rFonts w:hint="eastAsia"/>
        </w:rPr>
        <w:t>збереження</w:t>
      </w:r>
      <w:r>
        <w:t></w:t>
      </w:r>
      <w:r>
        <w:rPr>
          <w:rFonts w:hint="eastAsia"/>
        </w:rPr>
        <w:t>і</w:t>
      </w:r>
      <w:r>
        <w:t></w:t>
      </w:r>
      <w:r>
        <w:rPr>
          <w:rFonts w:hint="eastAsia"/>
        </w:rPr>
        <w:t>інтенсифікац</w:t>
      </w:r>
      <w:r>
        <w:rPr>
          <w:rFonts w:hint="eastAsia"/>
        </w:rPr>
        <w:lastRenderedPageBreak/>
        <w:t>ії</w:t>
      </w:r>
      <w:r>
        <w:t></w:t>
      </w:r>
      <w:r>
        <w:rPr>
          <w:rFonts w:hint="eastAsia"/>
        </w:rPr>
        <w:t>росту</w:t>
      </w:r>
      <w:r>
        <w:t></w:t>
      </w:r>
      <w:r>
        <w:rPr>
          <w:rFonts w:hint="eastAsia"/>
        </w:rPr>
        <w:t>каченят</w:t>
      </w:r>
      <w:r>
        <w:t></w:t>
      </w:r>
      <w:r>
        <w:t></w:t>
      </w:r>
      <w:r>
        <w:rPr>
          <w:rFonts w:hint="eastAsia"/>
        </w:rPr>
        <w:t>Встановлено</w:t>
      </w:r>
      <w:r>
        <w:t></w:t>
      </w:r>
      <w:r>
        <w:rPr>
          <w:rFonts w:hint="eastAsia"/>
        </w:rPr>
        <w:t>позитивний</w:t>
      </w:r>
      <w:r>
        <w:t></w:t>
      </w:r>
      <w:r>
        <w:rPr>
          <w:rFonts w:hint="eastAsia"/>
        </w:rPr>
        <w:t>вплив</w:t>
      </w:r>
      <w:r>
        <w:t></w:t>
      </w:r>
      <w:r>
        <w:rPr>
          <w:rFonts w:hint="eastAsia"/>
        </w:rPr>
        <w:t>препаратів</w:t>
      </w:r>
      <w:r>
        <w:t></w:t>
      </w:r>
      <w:r>
        <w:rPr>
          <w:rFonts w:hint="eastAsia"/>
        </w:rPr>
        <w:t>Селену</w:t>
      </w:r>
      <w:r>
        <w:t></w:t>
      </w:r>
      <w:r>
        <w:rPr>
          <w:rFonts w:hint="eastAsia"/>
        </w:rPr>
        <w:t>на</w:t>
      </w:r>
      <w:r>
        <w:t></w:t>
      </w:r>
      <w:r>
        <w:rPr>
          <w:rFonts w:hint="eastAsia"/>
        </w:rPr>
        <w:t>фізіологічний</w:t>
      </w:r>
      <w:r>
        <w:t></w:t>
      </w:r>
      <w:r>
        <w:rPr>
          <w:rFonts w:hint="eastAsia"/>
        </w:rPr>
        <w:t>стан</w:t>
      </w:r>
      <w:r>
        <w:t></w:t>
      </w:r>
      <w:r>
        <w:t></w:t>
      </w:r>
      <w:r>
        <w:rPr>
          <w:rFonts w:hint="eastAsia"/>
        </w:rPr>
        <w:t>ферментний</w:t>
      </w:r>
      <w:r>
        <w:t></w:t>
      </w:r>
      <w:r>
        <w:rPr>
          <w:rFonts w:hint="eastAsia"/>
        </w:rPr>
        <w:t>статус</w:t>
      </w:r>
      <w:r>
        <w:t></w:t>
      </w:r>
      <w:r>
        <w:rPr>
          <w:rFonts w:hint="eastAsia"/>
        </w:rPr>
        <w:t>та</w:t>
      </w:r>
      <w:r>
        <w:t></w:t>
      </w:r>
      <w:r>
        <w:rPr>
          <w:rFonts w:hint="eastAsia"/>
        </w:rPr>
        <w:t>обмін</w:t>
      </w:r>
      <w:r>
        <w:t></w:t>
      </w:r>
      <w:r>
        <w:rPr>
          <w:rFonts w:hint="eastAsia"/>
        </w:rPr>
        <w:t>речовин</w:t>
      </w:r>
      <w:r>
        <w:t></w:t>
      </w:r>
      <w:r>
        <w:rPr>
          <w:rFonts w:hint="eastAsia"/>
        </w:rPr>
        <w:t>у</w:t>
      </w:r>
      <w:r>
        <w:t></w:t>
      </w:r>
      <w:r>
        <w:rPr>
          <w:rFonts w:hint="eastAsia"/>
        </w:rPr>
        <w:t>каченят</w:t>
      </w:r>
      <w:r>
        <w:t></w:t>
      </w:r>
      <w:r>
        <w:rPr>
          <w:rFonts w:hint="eastAsia"/>
        </w:rPr>
        <w:t>бройлерів</w:t>
      </w:r>
      <w:r>
        <w:t></w:t>
      </w:r>
      <w:r>
        <w:t></w:t>
      </w:r>
      <w:r>
        <w:rPr>
          <w:rFonts w:hint="eastAsia"/>
        </w:rPr>
        <w:t>Доведена</w:t>
      </w:r>
      <w:r>
        <w:t></w:t>
      </w:r>
      <w:r>
        <w:rPr>
          <w:rFonts w:hint="eastAsia"/>
        </w:rPr>
        <w:t>біологічна</w:t>
      </w:r>
      <w:r>
        <w:t></w:t>
      </w:r>
      <w:r>
        <w:rPr>
          <w:rFonts w:hint="eastAsia"/>
        </w:rPr>
        <w:t>і</w:t>
      </w:r>
      <w:r>
        <w:t></w:t>
      </w:r>
      <w:r>
        <w:rPr>
          <w:rFonts w:hint="eastAsia"/>
        </w:rPr>
        <w:t>господарсько</w:t>
      </w:r>
      <w:r>
        <w:t></w:t>
      </w:r>
      <w:r>
        <w:rPr>
          <w:rFonts w:hint="eastAsia"/>
        </w:rPr>
        <w:t>економічна</w:t>
      </w:r>
      <w:r>
        <w:t></w:t>
      </w:r>
      <w:r>
        <w:rPr>
          <w:rFonts w:hint="eastAsia"/>
        </w:rPr>
        <w:t>ефективність</w:t>
      </w:r>
      <w:r>
        <w:t></w:t>
      </w:r>
      <w:r>
        <w:rPr>
          <w:rFonts w:hint="eastAsia"/>
        </w:rPr>
        <w:t>уведення</w:t>
      </w:r>
      <w:r>
        <w:t></w:t>
      </w:r>
      <w:r>
        <w:rPr>
          <w:rFonts w:hint="eastAsia"/>
        </w:rPr>
        <w:t>в</w:t>
      </w:r>
      <w:r>
        <w:t></w:t>
      </w:r>
      <w:r>
        <w:rPr>
          <w:rFonts w:hint="eastAsia"/>
        </w:rPr>
        <w:t>комбікорми</w:t>
      </w:r>
      <w:r>
        <w:t></w:t>
      </w:r>
      <w:r>
        <w:rPr>
          <w:rFonts w:hint="eastAsia"/>
        </w:rPr>
        <w:t>для</w:t>
      </w:r>
      <w:r>
        <w:t></w:t>
      </w:r>
      <w:r>
        <w:rPr>
          <w:rFonts w:hint="eastAsia"/>
        </w:rPr>
        <w:t>каченят</w:t>
      </w:r>
      <w:r>
        <w:t></w:t>
      </w:r>
      <w:r>
        <w:rPr>
          <w:rFonts w:hint="eastAsia"/>
        </w:rPr>
        <w:t>бройлерів</w:t>
      </w:r>
      <w:r>
        <w:t></w:t>
      </w:r>
      <w:r>
        <w:rPr>
          <w:rFonts w:hint="eastAsia"/>
        </w:rPr>
        <w:t>неорганічних</w:t>
      </w:r>
      <w:r>
        <w:t></w:t>
      </w:r>
      <w:r>
        <w:rPr>
          <w:rFonts w:hint="eastAsia"/>
        </w:rPr>
        <w:t>і</w:t>
      </w:r>
      <w:r>
        <w:t></w:t>
      </w:r>
      <w:r>
        <w:rPr>
          <w:rFonts w:hint="eastAsia"/>
        </w:rPr>
        <w:t>органічних</w:t>
      </w:r>
      <w:r>
        <w:t></w:t>
      </w:r>
      <w:r>
        <w:rPr>
          <w:rFonts w:hint="eastAsia"/>
        </w:rPr>
        <w:t>форм</w:t>
      </w:r>
      <w:r>
        <w:t></w:t>
      </w:r>
      <w:r>
        <w:rPr>
          <w:rFonts w:hint="eastAsia"/>
        </w:rPr>
        <w:t>Селену</w:t>
      </w:r>
      <w:r>
        <w:t></w:t>
      </w:r>
    </w:p>
    <w:p w:rsidR="00E51910" w:rsidRDefault="00E51910" w:rsidP="00E51910">
      <w:r>
        <w:t></w:t>
      </w:r>
      <w:r>
        <w:t></w:t>
      </w:r>
      <w:r>
        <w:t></w:t>
      </w:r>
      <w:r>
        <w:rPr>
          <w:rFonts w:hint="eastAsia"/>
        </w:rPr>
        <w:t>Передінкубаційна</w:t>
      </w:r>
      <w:r>
        <w:t></w:t>
      </w:r>
      <w:r>
        <w:rPr>
          <w:rFonts w:hint="eastAsia"/>
        </w:rPr>
        <w:t>обробка</w:t>
      </w:r>
      <w:r>
        <w:t></w:t>
      </w:r>
      <w:r>
        <w:rPr>
          <w:rFonts w:hint="eastAsia"/>
        </w:rPr>
        <w:t>качиних</w:t>
      </w:r>
      <w:r>
        <w:t></w:t>
      </w:r>
      <w:r>
        <w:rPr>
          <w:rFonts w:hint="eastAsia"/>
        </w:rPr>
        <w:t>яєць</w:t>
      </w:r>
      <w:r>
        <w:t></w:t>
      </w:r>
      <w:r>
        <w:t></w:t>
      </w:r>
      <w:r>
        <w:t></w:t>
      </w:r>
      <w:r>
        <w:t></w:t>
      </w:r>
      <w:r>
        <w:t></w:t>
      </w:r>
      <w:r>
        <w:t></w:t>
      </w:r>
      <w:r>
        <w:t></w:t>
      </w:r>
      <w:r>
        <w:t></w:t>
      </w:r>
      <w:r>
        <w:rPr>
          <w:rFonts w:hint="eastAsia"/>
        </w:rPr>
        <w:t>розчином</w:t>
      </w:r>
      <w:r>
        <w:t></w:t>
      </w:r>
      <w:r>
        <w:rPr>
          <w:rFonts w:hint="eastAsia"/>
        </w:rPr>
        <w:t>натрію</w:t>
      </w:r>
      <w:r>
        <w:t></w:t>
      </w:r>
      <w:r>
        <w:rPr>
          <w:rFonts w:hint="eastAsia"/>
        </w:rPr>
        <w:t>селеніту</w:t>
      </w:r>
      <w:r>
        <w:t></w:t>
      </w:r>
      <w:r>
        <w:rPr>
          <w:rFonts w:hint="eastAsia"/>
        </w:rPr>
        <w:t>протягом</w:t>
      </w:r>
      <w:r>
        <w:t></w:t>
      </w:r>
      <w:r>
        <w:t></w:t>
      </w:r>
      <w:r>
        <w:t></w:t>
      </w:r>
      <w:r>
        <w:t></w:t>
      </w:r>
      <w:r>
        <w:rPr>
          <w:rFonts w:hint="eastAsia"/>
        </w:rPr>
        <w:t>хв</w:t>
      </w:r>
      <w:r>
        <w:t></w:t>
      </w:r>
      <w:r>
        <w:rPr>
          <w:rFonts w:hint="eastAsia"/>
        </w:rPr>
        <w:t>сприяє</w:t>
      </w:r>
      <w:r>
        <w:t></w:t>
      </w:r>
      <w:r>
        <w:rPr>
          <w:rFonts w:hint="eastAsia"/>
        </w:rPr>
        <w:t>збагаченню</w:t>
      </w:r>
      <w:r>
        <w:t></w:t>
      </w:r>
      <w:r>
        <w:rPr>
          <w:rFonts w:hint="eastAsia"/>
        </w:rPr>
        <w:t>їх</w:t>
      </w:r>
      <w:r>
        <w:t></w:t>
      </w:r>
      <w:r>
        <w:rPr>
          <w:rFonts w:hint="eastAsia"/>
        </w:rPr>
        <w:t>Селеном</w:t>
      </w:r>
      <w:r>
        <w:t></w:t>
      </w:r>
      <w:r>
        <w:t></w:t>
      </w:r>
      <w:r>
        <w:rPr>
          <w:rFonts w:hint="eastAsia"/>
        </w:rPr>
        <w:t>що</w:t>
      </w:r>
      <w:r>
        <w:t></w:t>
      </w:r>
      <w:r>
        <w:rPr>
          <w:rFonts w:hint="eastAsia"/>
        </w:rPr>
        <w:t>позитивно</w:t>
      </w:r>
      <w:r>
        <w:t></w:t>
      </w:r>
      <w:r>
        <w:rPr>
          <w:rFonts w:hint="eastAsia"/>
        </w:rPr>
        <w:t>впливає</w:t>
      </w:r>
      <w:r>
        <w:t></w:t>
      </w:r>
      <w:r>
        <w:rPr>
          <w:rFonts w:hint="eastAsia"/>
        </w:rPr>
        <w:t>на</w:t>
      </w:r>
      <w:r>
        <w:t></w:t>
      </w:r>
      <w:r>
        <w:rPr>
          <w:rFonts w:hint="eastAsia"/>
        </w:rPr>
        <w:t>ембріогенез</w:t>
      </w:r>
      <w:r>
        <w:t></w:t>
      </w:r>
      <w:r>
        <w:rPr>
          <w:rFonts w:hint="eastAsia"/>
        </w:rPr>
        <w:t>і</w:t>
      </w:r>
      <w:r>
        <w:t></w:t>
      </w:r>
      <w:r>
        <w:rPr>
          <w:rFonts w:hint="eastAsia"/>
        </w:rPr>
        <w:t>підвищує</w:t>
      </w:r>
      <w:r>
        <w:t></w:t>
      </w:r>
      <w:r>
        <w:rPr>
          <w:rFonts w:hint="eastAsia"/>
        </w:rPr>
        <w:t>виводимість</w:t>
      </w:r>
      <w:r>
        <w:t></w:t>
      </w:r>
      <w:r>
        <w:rPr>
          <w:rFonts w:hint="eastAsia"/>
        </w:rPr>
        <w:t>яєць</w:t>
      </w:r>
      <w:r>
        <w:t></w:t>
      </w:r>
      <w:r>
        <w:rPr>
          <w:rFonts w:hint="eastAsia"/>
        </w:rPr>
        <w:t>на</w:t>
      </w:r>
      <w:r>
        <w:t></w:t>
      </w:r>
      <w:r>
        <w:t></w:t>
      </w:r>
      <w:r>
        <w:t></w:t>
      </w:r>
      <w:r>
        <w:t></w:t>
      </w:r>
      <w:r>
        <w:t></w:t>
      </w:r>
      <w:r>
        <w:t></w:t>
      </w:r>
      <w:r>
        <w:t></w:t>
      </w:r>
      <w:r>
        <w:t></w:t>
      </w:r>
      <w:r>
        <w:rPr>
          <w:rFonts w:hint="eastAsia"/>
        </w:rPr>
        <w:t>вивід</w:t>
      </w:r>
      <w:r>
        <w:t></w:t>
      </w:r>
      <w:r>
        <w:rPr>
          <w:rFonts w:hint="eastAsia"/>
        </w:rPr>
        <w:t>і</w:t>
      </w:r>
      <w:r>
        <w:t></w:t>
      </w:r>
      <w:r>
        <w:rPr>
          <w:rFonts w:hint="eastAsia"/>
        </w:rPr>
        <w:t>збереженість</w:t>
      </w:r>
      <w:r>
        <w:t></w:t>
      </w:r>
      <w:r>
        <w:rPr>
          <w:rFonts w:hint="eastAsia"/>
        </w:rPr>
        <w:t>каченят</w:t>
      </w:r>
      <w:r>
        <w:t></w:t>
      </w:r>
      <w:r>
        <w:rPr>
          <w:rFonts w:hint="eastAsia"/>
        </w:rPr>
        <w:t>на</w:t>
      </w:r>
      <w:r>
        <w:t></w:t>
      </w:r>
      <w:r>
        <w:t></w:t>
      </w:r>
      <w:r>
        <w:t></w:t>
      </w:r>
      <w:r>
        <w:t></w:t>
      </w:r>
      <w:r>
        <w:t></w:t>
      </w:r>
      <w:r>
        <w:t></w:t>
      </w:r>
      <w:r>
        <w:t></w:t>
      </w:r>
      <w:r>
        <w:t></w:t>
      </w:r>
      <w:r>
        <w:t></w:t>
      </w:r>
      <w:r>
        <w:rPr>
          <w:rFonts w:hint="eastAsia"/>
        </w:rPr>
        <w:t>покращує</w:t>
      </w:r>
      <w:r>
        <w:t></w:t>
      </w:r>
      <w:r>
        <w:rPr>
          <w:rFonts w:hint="eastAsia"/>
        </w:rPr>
        <w:t>інтенсивність</w:t>
      </w:r>
      <w:r>
        <w:t></w:t>
      </w:r>
      <w:r>
        <w:rPr>
          <w:rFonts w:hint="eastAsia"/>
        </w:rPr>
        <w:t>їх</w:t>
      </w:r>
      <w:r>
        <w:t></w:t>
      </w:r>
      <w:r>
        <w:rPr>
          <w:rFonts w:hint="eastAsia"/>
        </w:rPr>
        <w:t>росту</w:t>
      </w:r>
      <w:r>
        <w:t></w:t>
      </w:r>
      <w:r>
        <w:rPr>
          <w:rFonts w:hint="eastAsia"/>
        </w:rPr>
        <w:t>на</w:t>
      </w:r>
      <w:r>
        <w:t></w:t>
      </w:r>
      <w:r>
        <w:t></w:t>
      </w:r>
      <w:r>
        <w:t></w:t>
      </w:r>
      <w:r>
        <w:t></w:t>
      </w:r>
      <w:r>
        <w:t></w:t>
      </w:r>
      <w:r>
        <w:t></w:t>
      </w:r>
      <w:r>
        <w:t></w:t>
      </w:r>
      <w:r>
        <w:rPr>
          <w:rFonts w:hint="eastAsia"/>
        </w:rPr>
        <w:t>з</w:t>
      </w:r>
      <w:r>
        <w:t></w:t>
      </w:r>
      <w:r>
        <w:rPr>
          <w:rFonts w:hint="eastAsia"/>
        </w:rPr>
        <w:t>одночасним</w:t>
      </w:r>
      <w:r>
        <w:t></w:t>
      </w:r>
      <w:r>
        <w:rPr>
          <w:rFonts w:hint="eastAsia"/>
        </w:rPr>
        <w:t>зменшенням</w:t>
      </w:r>
      <w:r>
        <w:t></w:t>
      </w:r>
      <w:r>
        <w:rPr>
          <w:rFonts w:hint="eastAsia"/>
        </w:rPr>
        <w:t>затрат</w:t>
      </w:r>
      <w:r>
        <w:t></w:t>
      </w:r>
      <w:r>
        <w:rPr>
          <w:rFonts w:hint="eastAsia"/>
        </w:rPr>
        <w:t>корму</w:t>
      </w:r>
      <w:r>
        <w:t></w:t>
      </w:r>
      <w:r>
        <w:rPr>
          <w:rFonts w:hint="eastAsia"/>
        </w:rPr>
        <w:t>на</w:t>
      </w:r>
      <w:r>
        <w:t></w:t>
      </w:r>
      <w:r>
        <w:rPr>
          <w:rFonts w:hint="eastAsia"/>
        </w:rPr>
        <w:t>приріст</w:t>
      </w:r>
      <w:r>
        <w:t></w:t>
      </w:r>
      <w:r>
        <w:rPr>
          <w:rFonts w:hint="eastAsia"/>
        </w:rPr>
        <w:t>живої</w:t>
      </w:r>
      <w:r>
        <w:t></w:t>
      </w:r>
      <w:r>
        <w:rPr>
          <w:rFonts w:hint="eastAsia"/>
        </w:rPr>
        <w:t>маси</w:t>
      </w:r>
      <w:r>
        <w:t></w:t>
      </w:r>
      <w:r>
        <w:rPr>
          <w:rFonts w:hint="eastAsia"/>
        </w:rPr>
        <w:t>тіла</w:t>
      </w:r>
      <w:r>
        <w:t></w:t>
      </w:r>
      <w:r>
        <w:rPr>
          <w:rFonts w:hint="eastAsia"/>
        </w:rPr>
        <w:t>на</w:t>
      </w:r>
      <w:r>
        <w:t></w:t>
      </w:r>
      <w:r>
        <w:t></w:t>
      </w:r>
      <w:r>
        <w:t></w:t>
      </w:r>
      <w:r>
        <w:t></w:t>
      </w:r>
      <w:r>
        <w:t></w:t>
      </w:r>
      <w:r>
        <w:t></w:t>
      </w:r>
      <w:r>
        <w:t></w:t>
      </w:r>
      <w:r>
        <w:t></w:t>
      </w:r>
      <w:r>
        <w:rPr>
          <w:rFonts w:hint="eastAsia"/>
        </w:rPr>
        <w:t>знижує</w:t>
      </w:r>
      <w:r>
        <w:t></w:t>
      </w:r>
      <w:r>
        <w:rPr>
          <w:rFonts w:hint="eastAsia"/>
        </w:rPr>
        <w:t>собівартість</w:t>
      </w:r>
      <w:r>
        <w:t></w:t>
      </w:r>
      <w:r>
        <w:rPr>
          <w:rFonts w:hint="eastAsia"/>
        </w:rPr>
        <w:t>однодобового</w:t>
      </w:r>
      <w:r>
        <w:t></w:t>
      </w:r>
      <w:r>
        <w:rPr>
          <w:rFonts w:hint="eastAsia"/>
        </w:rPr>
        <w:t>каченяти</w:t>
      </w:r>
      <w:r>
        <w:t></w:t>
      </w:r>
      <w:r>
        <w:rPr>
          <w:rFonts w:hint="eastAsia"/>
        </w:rPr>
        <w:t>на</w:t>
      </w:r>
      <w:r>
        <w:t></w:t>
      </w:r>
      <w:r>
        <w:t></w:t>
      </w:r>
      <w:r>
        <w:t></w:t>
      </w:r>
      <w:r>
        <w:t></w:t>
      </w:r>
      <w:r>
        <w:t></w:t>
      </w:r>
      <w:r>
        <w:t></w:t>
      </w:r>
      <w:r>
        <w:t></w:t>
      </w:r>
      <w:r>
        <w:t></w:t>
      </w:r>
      <w:r>
        <w:rPr>
          <w:rFonts w:hint="eastAsia"/>
        </w:rPr>
        <w:t>та</w:t>
      </w:r>
      <w:r>
        <w:t></w:t>
      </w:r>
      <w:r>
        <w:rPr>
          <w:rFonts w:hint="eastAsia"/>
        </w:rPr>
        <w:t>збільшує</w:t>
      </w:r>
      <w:r>
        <w:t></w:t>
      </w:r>
      <w:r>
        <w:t></w:t>
      </w:r>
      <w:r>
        <w:rPr>
          <w:rFonts w:hint="eastAsia"/>
        </w:rPr>
        <w:t>чистий</w:t>
      </w:r>
      <w:r>
        <w:t></w:t>
      </w:r>
      <w:r>
        <w:rPr>
          <w:rFonts w:hint="eastAsia"/>
        </w:rPr>
        <w:t>прибуток</w:t>
      </w:r>
      <w:r>
        <w:t></w:t>
      </w:r>
      <w:r>
        <w:rPr>
          <w:rFonts w:hint="eastAsia"/>
        </w:rPr>
        <w:t>від</w:t>
      </w:r>
      <w:r>
        <w:t></w:t>
      </w:r>
      <w:r>
        <w:rPr>
          <w:rFonts w:hint="eastAsia"/>
        </w:rPr>
        <w:t>реалізації</w:t>
      </w:r>
      <w:r>
        <w:t></w:t>
      </w:r>
      <w:r>
        <w:rPr>
          <w:rFonts w:hint="eastAsia"/>
        </w:rPr>
        <w:t>вирощених</w:t>
      </w:r>
      <w:r>
        <w:t></w:t>
      </w:r>
      <w:r>
        <w:rPr>
          <w:rFonts w:hint="eastAsia"/>
        </w:rPr>
        <w:t>каченят</w:t>
      </w:r>
      <w:r>
        <w:t></w:t>
      </w:r>
      <w:r>
        <w:rPr>
          <w:rFonts w:hint="eastAsia"/>
        </w:rPr>
        <w:t>бройлерів</w:t>
      </w:r>
      <w:r>
        <w:t></w:t>
      </w:r>
      <w:r>
        <w:rPr>
          <w:rFonts w:hint="eastAsia"/>
        </w:rPr>
        <w:t>на</w:t>
      </w:r>
      <w:r>
        <w:t></w:t>
      </w:r>
      <w:r>
        <w:t></w:t>
      </w:r>
      <w:r>
        <w:t></w:t>
      </w:r>
      <w:r>
        <w:t></w:t>
      </w:r>
      <w:r>
        <w:t></w:t>
      </w:r>
      <w:r>
        <w:t></w:t>
      </w:r>
      <w:r>
        <w:t></w:t>
      </w:r>
      <w:r>
        <w:t></w:t>
      </w:r>
      <w:r>
        <w:t></w:t>
      </w:r>
    </w:p>
    <w:p w:rsidR="00E51910" w:rsidRDefault="00E51910" w:rsidP="00E51910">
      <w:r>
        <w:t></w:t>
      </w:r>
      <w:r>
        <w:t></w:t>
      </w:r>
      <w:r>
        <w:t></w:t>
      </w:r>
      <w:r>
        <w:rPr>
          <w:rFonts w:hint="eastAsia"/>
        </w:rPr>
        <w:t>Збільшення</w:t>
      </w:r>
      <w:r>
        <w:t></w:t>
      </w:r>
      <w:r>
        <w:rPr>
          <w:rFonts w:hint="eastAsia"/>
        </w:rPr>
        <w:t>рівня</w:t>
      </w:r>
      <w:r>
        <w:t></w:t>
      </w:r>
      <w:r>
        <w:rPr>
          <w:rFonts w:hint="eastAsia"/>
        </w:rPr>
        <w:t>Селену</w:t>
      </w:r>
      <w:r>
        <w:t></w:t>
      </w:r>
      <w:r>
        <w:rPr>
          <w:rFonts w:hint="eastAsia"/>
        </w:rPr>
        <w:t>в</w:t>
      </w:r>
      <w:r>
        <w:t></w:t>
      </w:r>
      <w:r>
        <w:rPr>
          <w:rFonts w:hint="eastAsia"/>
        </w:rPr>
        <w:t>комбікормі</w:t>
      </w:r>
      <w:r>
        <w:t></w:t>
      </w:r>
      <w:r>
        <w:rPr>
          <w:rFonts w:hint="eastAsia"/>
        </w:rPr>
        <w:t>до</w:t>
      </w:r>
      <w:r>
        <w:t></w:t>
      </w:r>
      <w:r>
        <w:t></w:t>
      </w:r>
      <w:r>
        <w:t></w:t>
      </w:r>
      <w:r>
        <w:t></w:t>
      </w:r>
      <w:r>
        <w:t></w:t>
      </w:r>
      <w:r>
        <w:rPr>
          <w:rFonts w:hint="eastAsia"/>
        </w:rPr>
        <w:t>мг</w:t>
      </w:r>
      <w:r>
        <w:t></w:t>
      </w:r>
      <w:r>
        <w:rPr>
          <w:rFonts w:hint="eastAsia"/>
        </w:rPr>
        <w:t>кг</w:t>
      </w:r>
      <w:r>
        <w:t></w:t>
      </w:r>
      <w:r>
        <w:rPr>
          <w:rFonts w:hint="eastAsia"/>
        </w:rPr>
        <w:t>за</w:t>
      </w:r>
      <w:r>
        <w:t></w:t>
      </w:r>
      <w:r>
        <w:rPr>
          <w:rFonts w:hint="eastAsia"/>
        </w:rPr>
        <w:t>рахунок</w:t>
      </w:r>
      <w:r>
        <w:t></w:t>
      </w:r>
      <w:r>
        <w:rPr>
          <w:rFonts w:hint="eastAsia"/>
        </w:rPr>
        <w:t>органічної</w:t>
      </w:r>
      <w:r>
        <w:t></w:t>
      </w:r>
      <w:r>
        <w:rPr>
          <w:rFonts w:hint="eastAsia"/>
        </w:rPr>
        <w:t>форми</w:t>
      </w:r>
      <w:r>
        <w:t></w:t>
      </w:r>
      <w:r>
        <w:rPr>
          <w:rFonts w:hint="eastAsia"/>
        </w:rPr>
        <w:t>у</w:t>
      </w:r>
      <w:r>
        <w:t></w:t>
      </w:r>
      <w:r>
        <w:rPr>
          <w:rFonts w:hint="eastAsia"/>
        </w:rPr>
        <w:t>вигляді</w:t>
      </w:r>
      <w:r>
        <w:t></w:t>
      </w:r>
      <w:r>
        <w:rPr>
          <w:rFonts w:hint="eastAsia"/>
        </w:rPr>
        <w:t>Сел</w:t>
      </w:r>
      <w:r>
        <w:t></w:t>
      </w:r>
      <w:r>
        <w:rPr>
          <w:rFonts w:hint="eastAsia"/>
        </w:rPr>
        <w:t>Плексу</w:t>
      </w:r>
      <w:r>
        <w:t></w:t>
      </w:r>
      <w:r>
        <w:rPr>
          <w:rFonts w:hint="eastAsia"/>
        </w:rPr>
        <w:t>сприяє</w:t>
      </w:r>
      <w:r>
        <w:t></w:t>
      </w:r>
      <w:r>
        <w:rPr>
          <w:rFonts w:hint="eastAsia"/>
        </w:rPr>
        <w:t>зростанню</w:t>
      </w:r>
      <w:r>
        <w:t></w:t>
      </w:r>
      <w:r>
        <w:rPr>
          <w:rFonts w:hint="eastAsia"/>
        </w:rPr>
        <w:t>інтенсивністі</w:t>
      </w:r>
      <w:r>
        <w:t></w:t>
      </w:r>
      <w:r>
        <w:rPr>
          <w:rFonts w:hint="eastAsia"/>
        </w:rPr>
        <w:t>росту</w:t>
      </w:r>
      <w:r>
        <w:t></w:t>
      </w:r>
      <w:r>
        <w:t></w:t>
      </w:r>
      <w:r>
        <w:rPr>
          <w:rFonts w:hint="eastAsia"/>
        </w:rPr>
        <w:t>каченят</w:t>
      </w:r>
      <w:r>
        <w:t></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t></w:t>
      </w:r>
      <w:r>
        <w:rPr>
          <w:rFonts w:hint="eastAsia"/>
        </w:rPr>
        <w:t>зменшує</w:t>
      </w:r>
      <w:r>
        <w:t></w:t>
      </w:r>
      <w:r>
        <w:rPr>
          <w:rFonts w:hint="eastAsia"/>
        </w:rPr>
        <w:t>затрати</w:t>
      </w:r>
      <w:r>
        <w:t></w:t>
      </w:r>
      <w:r>
        <w:rPr>
          <w:rFonts w:hint="eastAsia"/>
        </w:rPr>
        <w:t>корму</w:t>
      </w:r>
      <w:r>
        <w:t></w:t>
      </w:r>
      <w:r>
        <w:rPr>
          <w:rFonts w:hint="eastAsia"/>
        </w:rPr>
        <w:t>на</w:t>
      </w:r>
      <w:r>
        <w:t></w:t>
      </w:r>
      <w:r>
        <w:rPr>
          <w:rFonts w:hint="eastAsia"/>
        </w:rPr>
        <w:t>приріст</w:t>
      </w:r>
      <w:r>
        <w:t></w:t>
      </w:r>
      <w:r>
        <w:rPr>
          <w:rFonts w:hint="eastAsia"/>
        </w:rPr>
        <w:t>на</w:t>
      </w:r>
      <w:r>
        <w:t></w:t>
      </w:r>
      <w:r>
        <w:t></w:t>
      </w:r>
      <w:r>
        <w:t></w:t>
      </w:r>
      <w:r>
        <w:t></w:t>
      </w:r>
      <w:r>
        <w:t></w:t>
      </w:r>
      <w:r>
        <w:t></w:t>
      </w:r>
      <w:r>
        <w:t></w:t>
      </w:r>
      <w:r>
        <w:rPr>
          <w:rFonts w:hint="eastAsia"/>
        </w:rPr>
        <w:t>та</w:t>
      </w:r>
      <w:r>
        <w:t></w:t>
      </w:r>
      <w:r>
        <w:rPr>
          <w:rFonts w:hint="eastAsia"/>
        </w:rPr>
        <w:t>збільшує</w:t>
      </w:r>
      <w:r>
        <w:t></w:t>
      </w:r>
      <w:r>
        <w:t></w:t>
      </w:r>
      <w:r>
        <w:rPr>
          <w:rFonts w:hint="eastAsia"/>
        </w:rPr>
        <w:t>забійний</w:t>
      </w:r>
      <w:r>
        <w:t></w:t>
      </w:r>
      <w:r>
        <w:rPr>
          <w:rFonts w:hint="eastAsia"/>
        </w:rPr>
        <w:t>вихід</w:t>
      </w:r>
      <w:r>
        <w:t></w:t>
      </w:r>
      <w:r>
        <w:rPr>
          <w:rFonts w:hint="eastAsia"/>
        </w:rPr>
        <w:t>патраних</w:t>
      </w:r>
      <w:r>
        <w:t></w:t>
      </w:r>
      <w:r>
        <w:rPr>
          <w:rFonts w:hint="eastAsia"/>
        </w:rPr>
        <w:t>тушок</w:t>
      </w:r>
      <w:r>
        <w:t></w:t>
      </w:r>
      <w:r>
        <w:rPr>
          <w:rFonts w:hint="eastAsia"/>
        </w:rPr>
        <w:t>на</w:t>
      </w:r>
      <w:r>
        <w:t></w:t>
      </w:r>
      <w:r>
        <w:t></w:t>
      </w:r>
      <w:r>
        <w:t></w:t>
      </w:r>
      <w:r>
        <w:t></w:t>
      </w:r>
      <w:r>
        <w:t></w:t>
      </w:r>
      <w:r>
        <w:t></w:t>
      </w:r>
      <w:r>
        <w:rPr>
          <w:rFonts w:hint="eastAsia"/>
        </w:rPr>
        <w:t>і</w:t>
      </w:r>
      <w:r>
        <w:t></w:t>
      </w:r>
      <w:r>
        <w:rPr>
          <w:rFonts w:hint="eastAsia"/>
        </w:rPr>
        <w:t>питому</w:t>
      </w:r>
      <w:r>
        <w:t></w:t>
      </w:r>
      <w:r>
        <w:rPr>
          <w:rFonts w:hint="eastAsia"/>
        </w:rPr>
        <w:t>вагу</w:t>
      </w:r>
      <w:r>
        <w:t></w:t>
      </w:r>
      <w:r>
        <w:rPr>
          <w:rFonts w:hint="eastAsia"/>
        </w:rPr>
        <w:t>м’язів</w:t>
      </w:r>
      <w:r>
        <w:t></w:t>
      </w:r>
      <w:r>
        <w:rPr>
          <w:rFonts w:hint="eastAsia"/>
        </w:rPr>
        <w:t>ніг</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p>
    <w:p w:rsidR="00E51910" w:rsidRDefault="00E51910" w:rsidP="00E51910">
      <w:r>
        <w:t></w:t>
      </w:r>
      <w:r>
        <w:t></w:t>
      </w:r>
      <w:r>
        <w:t></w:t>
      </w:r>
      <w:r>
        <w:rPr>
          <w:rFonts w:hint="eastAsia"/>
        </w:rPr>
        <w:t>Доведення</w:t>
      </w:r>
      <w:r>
        <w:t></w:t>
      </w:r>
      <w:r>
        <w:rPr>
          <w:rFonts w:hint="eastAsia"/>
        </w:rPr>
        <w:t>дози</w:t>
      </w:r>
      <w:r>
        <w:t></w:t>
      </w:r>
      <w:r>
        <w:rPr>
          <w:rFonts w:hint="eastAsia"/>
        </w:rPr>
        <w:t>Селену</w:t>
      </w:r>
      <w:r>
        <w:t></w:t>
      </w:r>
      <w:r>
        <w:rPr>
          <w:rFonts w:hint="eastAsia"/>
        </w:rPr>
        <w:t>в</w:t>
      </w:r>
      <w:r>
        <w:t></w:t>
      </w:r>
      <w:r>
        <w:rPr>
          <w:rFonts w:hint="eastAsia"/>
        </w:rPr>
        <w:t>комбікормі</w:t>
      </w:r>
      <w:r>
        <w:t></w:t>
      </w:r>
      <w:r>
        <w:rPr>
          <w:rFonts w:hint="eastAsia"/>
        </w:rPr>
        <w:t>каченят</w:t>
      </w:r>
      <w:r>
        <w:t></w:t>
      </w:r>
      <w:r>
        <w:rPr>
          <w:rFonts w:hint="eastAsia"/>
        </w:rPr>
        <w:t>бройлерів</w:t>
      </w:r>
      <w:r>
        <w:t></w:t>
      </w:r>
      <w:r>
        <w:rPr>
          <w:rFonts w:hint="eastAsia"/>
        </w:rPr>
        <w:t>до</w:t>
      </w:r>
      <w:r>
        <w:t></w:t>
      </w:r>
      <w:r>
        <w:t></w:t>
      </w:r>
      <w:r>
        <w:t></w:t>
      </w:r>
      <w:r>
        <w:t></w:t>
      </w:r>
      <w:r>
        <w:t></w:t>
      </w:r>
      <w:r>
        <w:rPr>
          <w:rFonts w:hint="eastAsia"/>
        </w:rPr>
        <w:t>мг</w:t>
      </w:r>
      <w:r>
        <w:t></w:t>
      </w:r>
      <w:r>
        <w:rPr>
          <w:rFonts w:hint="eastAsia"/>
        </w:rPr>
        <w:t>кг</w:t>
      </w:r>
      <w:r>
        <w:t></w:t>
      </w:r>
      <w:r>
        <w:rPr>
          <w:rFonts w:hint="eastAsia"/>
        </w:rPr>
        <w:t>за</w:t>
      </w:r>
      <w:r>
        <w:t></w:t>
      </w:r>
      <w:r>
        <w:rPr>
          <w:rFonts w:hint="eastAsia"/>
        </w:rPr>
        <w:t>рахунок</w:t>
      </w:r>
      <w:r>
        <w:t></w:t>
      </w:r>
      <w:r>
        <w:rPr>
          <w:rFonts w:hint="eastAsia"/>
        </w:rPr>
        <w:t>Сел</w:t>
      </w:r>
      <w:r>
        <w:t></w:t>
      </w:r>
      <w:r>
        <w:rPr>
          <w:rFonts w:hint="eastAsia"/>
        </w:rPr>
        <w:t>Плексу</w:t>
      </w:r>
      <w:r>
        <w:t></w:t>
      </w:r>
      <w:r>
        <w:rPr>
          <w:rFonts w:hint="eastAsia"/>
        </w:rPr>
        <w:t>зумовлює</w:t>
      </w:r>
      <w:r>
        <w:t></w:t>
      </w:r>
      <w:r>
        <w:rPr>
          <w:rFonts w:hint="eastAsia"/>
        </w:rPr>
        <w:t>підвищення</w:t>
      </w:r>
      <w:r>
        <w:t></w:t>
      </w:r>
      <w:r>
        <w:rPr>
          <w:rFonts w:hint="eastAsia"/>
        </w:rPr>
        <w:t>коефіцієнтів</w:t>
      </w:r>
      <w:r>
        <w:t></w:t>
      </w:r>
      <w:r>
        <w:rPr>
          <w:rFonts w:hint="eastAsia"/>
        </w:rPr>
        <w:t>перетравності</w:t>
      </w:r>
      <w:r>
        <w:t></w:t>
      </w:r>
      <w:r>
        <w:rPr>
          <w:rFonts w:hint="eastAsia"/>
        </w:rPr>
        <w:t>органічної</w:t>
      </w:r>
      <w:r>
        <w:t></w:t>
      </w:r>
      <w:r>
        <w:rPr>
          <w:rFonts w:hint="eastAsia"/>
        </w:rPr>
        <w:t>речовини</w:t>
      </w:r>
      <w:r>
        <w:t></w:t>
      </w:r>
      <w:r>
        <w:rPr>
          <w:rFonts w:hint="eastAsia"/>
        </w:rPr>
        <w:t>–</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rPr>
          <w:rFonts w:hint="eastAsia"/>
        </w:rPr>
        <w:t>сирого</w:t>
      </w:r>
      <w:r>
        <w:t></w:t>
      </w:r>
      <w:r>
        <w:rPr>
          <w:rFonts w:hint="eastAsia"/>
        </w:rPr>
        <w:t>протеїну</w:t>
      </w:r>
      <w:r>
        <w:t></w:t>
      </w:r>
      <w:r>
        <w:rPr>
          <w:rFonts w:hint="eastAsia"/>
        </w:rPr>
        <w:t>–</w:t>
      </w:r>
      <w:r>
        <w:t></w:t>
      </w:r>
      <w:r>
        <w:t></w:t>
      </w:r>
      <w:r>
        <w:t></w:t>
      </w:r>
      <w:r>
        <w:t></w:t>
      </w:r>
      <w:r>
        <w:t></w:t>
      </w:r>
      <w:r>
        <w:t></w:t>
      </w:r>
      <w:r>
        <w:rPr>
          <w:rFonts w:hint="eastAsia"/>
        </w:rPr>
        <w:t>Р</w:t>
      </w:r>
      <w:r>
        <w:t></w:t>
      </w:r>
      <w:r>
        <w:t></w:t>
      </w:r>
      <w:r>
        <w:t></w:t>
      </w:r>
      <w:r>
        <w:t></w:t>
      </w:r>
      <w:r>
        <w:t></w:t>
      </w:r>
      <w:r>
        <w:t></w:t>
      </w:r>
      <w:r>
        <w:t></w:t>
      </w:r>
      <w:r>
        <w:t></w:t>
      </w:r>
      <w:r>
        <w:rPr>
          <w:rFonts w:hint="eastAsia"/>
        </w:rPr>
        <w:t>сирого</w:t>
      </w:r>
      <w:r>
        <w:t></w:t>
      </w:r>
      <w:r>
        <w:rPr>
          <w:rFonts w:hint="eastAsia"/>
        </w:rPr>
        <w:t>жиру</w:t>
      </w:r>
      <w:r>
        <w:t></w:t>
      </w:r>
      <w:r>
        <w:rPr>
          <w:rFonts w:hint="eastAsia"/>
        </w:rPr>
        <w:t>–</w:t>
      </w:r>
      <w:r>
        <w:t></w:t>
      </w:r>
      <w:r>
        <w:t></w:t>
      </w:r>
      <w:r>
        <w:t></w:t>
      </w:r>
      <w:r>
        <w:t></w:t>
      </w:r>
      <w:r>
        <w:t></w:t>
      </w:r>
      <w:r>
        <w:t></w:t>
      </w:r>
      <w:r>
        <w:rPr>
          <w:rFonts w:hint="eastAsia"/>
        </w:rPr>
        <w:t>БЕР</w:t>
      </w:r>
      <w:r>
        <w:t></w:t>
      </w:r>
      <w:r>
        <w:rPr>
          <w:rFonts w:hint="eastAsia"/>
        </w:rPr>
        <w:t>–</w:t>
      </w:r>
      <w:r>
        <w:t></w:t>
      </w:r>
      <w:r>
        <w:t></w:t>
      </w:r>
      <w:r>
        <w:t></w:t>
      </w:r>
      <w:r>
        <w:t></w:t>
      </w:r>
      <w:r>
        <w:t></w:t>
      </w:r>
      <w:r>
        <w:t></w:t>
      </w:r>
      <w:r>
        <w:t></w:t>
      </w:r>
      <w:r>
        <w:t></w:t>
      </w:r>
      <w:r>
        <w:rPr>
          <w:rFonts w:hint="eastAsia"/>
        </w:rPr>
        <w:t>Р</w:t>
      </w:r>
      <w:r>
        <w:t></w:t>
      </w:r>
      <w:r>
        <w:t></w:t>
      </w:r>
      <w:r>
        <w:t></w:t>
      </w:r>
      <w:r>
        <w:t></w:t>
      </w:r>
      <w:r>
        <w:t></w:t>
      </w:r>
      <w:r>
        <w:t></w:t>
      </w:r>
      <w:r>
        <w:t></w:t>
      </w:r>
      <w:r>
        <w:rPr>
          <w:rFonts w:hint="eastAsia"/>
        </w:rPr>
        <w:t>та</w:t>
      </w:r>
      <w:r>
        <w:t></w:t>
      </w:r>
      <w:r>
        <w:rPr>
          <w:rFonts w:hint="eastAsia"/>
        </w:rPr>
        <w:t>балансу</w:t>
      </w:r>
      <w:r>
        <w:t></w:t>
      </w:r>
      <w:r>
        <w:rPr>
          <w:rFonts w:hint="eastAsia"/>
        </w:rPr>
        <w:t>Азоту</w:t>
      </w:r>
      <w:r>
        <w:t></w:t>
      </w:r>
      <w:r>
        <w:t></w:t>
      </w:r>
      <w:r>
        <w:rPr>
          <w:rFonts w:hint="eastAsia"/>
        </w:rPr>
        <w:t>Кальцію</w:t>
      </w:r>
      <w:r>
        <w:t></w:t>
      </w:r>
      <w:r>
        <w:rPr>
          <w:rFonts w:hint="eastAsia"/>
        </w:rPr>
        <w:t>і</w:t>
      </w:r>
      <w:r>
        <w:t></w:t>
      </w:r>
      <w:r>
        <w:rPr>
          <w:rFonts w:hint="eastAsia"/>
        </w:rPr>
        <w:t>Фосфору</w:t>
      </w:r>
      <w:r>
        <w:t></w:t>
      </w:r>
      <w:r>
        <w:t></w:t>
      </w:r>
      <w:r>
        <w:rPr>
          <w:rFonts w:hint="eastAsia"/>
        </w:rPr>
        <w:t>відповідно</w:t>
      </w:r>
      <w:r>
        <w:t></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p>
    <w:p w:rsidR="00E51910" w:rsidRDefault="00E51910" w:rsidP="00E51910">
      <w:r>
        <w:t></w:t>
      </w:r>
      <w:r>
        <w:t></w:t>
      </w:r>
      <w:r>
        <w:t></w:t>
      </w:r>
      <w:r>
        <w:rPr>
          <w:rFonts w:hint="eastAsia"/>
        </w:rPr>
        <w:t>Органічна</w:t>
      </w:r>
      <w:r>
        <w:t></w:t>
      </w:r>
      <w:r>
        <w:t></w:t>
      </w:r>
      <w:r>
        <w:rPr>
          <w:rFonts w:hint="eastAsia"/>
        </w:rPr>
        <w:t>Сел</w:t>
      </w:r>
      <w:r>
        <w:t></w:t>
      </w:r>
      <w:r>
        <w:rPr>
          <w:rFonts w:hint="eastAsia"/>
        </w:rPr>
        <w:t>Плекс</w:t>
      </w:r>
      <w:r>
        <w:t></w:t>
      </w:r>
      <w:r>
        <w:t></w:t>
      </w:r>
      <w:r>
        <w:rPr>
          <w:rFonts w:hint="eastAsia"/>
        </w:rPr>
        <w:t>форма</w:t>
      </w:r>
      <w:r>
        <w:t></w:t>
      </w:r>
      <w:r>
        <w:rPr>
          <w:rFonts w:hint="eastAsia"/>
        </w:rPr>
        <w:t>Селену</w:t>
      </w:r>
      <w:r>
        <w:t></w:t>
      </w:r>
      <w:r>
        <w:rPr>
          <w:rFonts w:hint="eastAsia"/>
        </w:rPr>
        <w:t>в</w:t>
      </w:r>
      <w:r>
        <w:t></w:t>
      </w:r>
      <w:r>
        <w:rPr>
          <w:rFonts w:hint="eastAsia"/>
        </w:rPr>
        <w:t>раціоні</w:t>
      </w:r>
      <w:r>
        <w:t></w:t>
      </w:r>
      <w:r>
        <w:rPr>
          <w:rFonts w:hint="eastAsia"/>
        </w:rPr>
        <w:t>сприяє</w:t>
      </w:r>
      <w:r>
        <w:t></w:t>
      </w:r>
      <w:r>
        <w:rPr>
          <w:rFonts w:hint="eastAsia"/>
        </w:rPr>
        <w:t>підвищенню</w:t>
      </w:r>
      <w:r>
        <w:t></w:t>
      </w:r>
      <w:r>
        <w:rPr>
          <w:rFonts w:hint="eastAsia"/>
        </w:rPr>
        <w:t>у</w:t>
      </w:r>
      <w:r>
        <w:t></w:t>
      </w:r>
      <w:r>
        <w:rPr>
          <w:rFonts w:hint="eastAsia"/>
        </w:rPr>
        <w:t>грудному</w:t>
      </w:r>
      <w:r>
        <w:t></w:t>
      </w:r>
      <w:r>
        <w:rPr>
          <w:rFonts w:hint="eastAsia"/>
        </w:rPr>
        <w:t>м’язі</w:t>
      </w:r>
      <w:r>
        <w:t></w:t>
      </w:r>
      <w:r>
        <w:rPr>
          <w:rFonts w:hint="eastAsia"/>
        </w:rPr>
        <w:t>і</w:t>
      </w:r>
      <w:r>
        <w:t></w:t>
      </w:r>
      <w:r>
        <w:rPr>
          <w:rFonts w:hint="eastAsia"/>
        </w:rPr>
        <w:t>м’язах</w:t>
      </w:r>
      <w:r>
        <w:t></w:t>
      </w:r>
      <w:r>
        <w:rPr>
          <w:rFonts w:hint="eastAsia"/>
        </w:rPr>
        <w:t>ніг</w:t>
      </w:r>
      <w:r>
        <w:t></w:t>
      </w:r>
      <w:r>
        <w:rPr>
          <w:rFonts w:hint="eastAsia"/>
        </w:rPr>
        <w:t>масової</w:t>
      </w:r>
      <w:r>
        <w:t></w:t>
      </w:r>
      <w:r>
        <w:rPr>
          <w:rFonts w:hint="eastAsia"/>
        </w:rPr>
        <w:t>частки</w:t>
      </w:r>
      <w:r>
        <w:t></w:t>
      </w:r>
      <w:r>
        <w:t></w:t>
      </w:r>
      <w:r>
        <w:rPr>
          <w:rFonts w:hint="eastAsia"/>
        </w:rPr>
        <w:t>відповідно</w:t>
      </w:r>
      <w:r>
        <w:t></w:t>
      </w:r>
      <w:r>
        <w:rPr>
          <w:rFonts w:hint="eastAsia"/>
        </w:rPr>
        <w:t>–</w:t>
      </w:r>
      <w:r>
        <w:t></w:t>
      </w:r>
      <w:r>
        <w:rPr>
          <w:rFonts w:hint="eastAsia"/>
        </w:rPr>
        <w:t>сухої</w:t>
      </w:r>
      <w:r>
        <w:t></w:t>
      </w:r>
      <w:r>
        <w:rPr>
          <w:rFonts w:hint="eastAsia"/>
        </w:rPr>
        <w:t>речовини</w:t>
      </w:r>
      <w:r>
        <w:t></w:t>
      </w:r>
      <w:r>
        <w:rPr>
          <w:rFonts w:hint="eastAsia"/>
        </w:rPr>
        <w:t>–</w:t>
      </w:r>
      <w:r>
        <w:t></w:t>
      </w:r>
      <w:r>
        <w:t></w:t>
      </w:r>
      <w:r>
        <w:rPr>
          <w:rFonts w:hint="eastAsia"/>
        </w:rPr>
        <w:t>на</w:t>
      </w:r>
      <w:r>
        <w:t></w:t>
      </w:r>
      <w:r>
        <w:t></w:t>
      </w:r>
      <w:r>
        <w:t></w:t>
      </w:r>
      <w:r>
        <w:t></w:t>
      </w:r>
      <w:r>
        <w:t></w:t>
      </w:r>
      <w:r>
        <w:t></w:t>
      </w:r>
      <w:r>
        <w:t></w:t>
      </w:r>
      <w:r>
        <w:rPr>
          <w:rFonts w:hint="eastAsia"/>
        </w:rPr>
        <w:t>Р</w:t>
      </w:r>
      <w:r>
        <w:t></w:t>
      </w:r>
      <w:r>
        <w:t></w:t>
      </w:r>
      <w:r>
        <w:t></w:t>
      </w:r>
      <w:r>
        <w:t></w:t>
      </w:r>
      <w:r>
        <w:t></w:t>
      </w:r>
      <w:r>
        <w:t></w:t>
      </w:r>
      <w:r>
        <w:t></w:t>
      </w:r>
      <w:r>
        <w:rPr>
          <w:rFonts w:hint="eastAsia"/>
        </w:rPr>
        <w:t>і</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золи</w:t>
      </w:r>
      <w:r>
        <w:t></w:t>
      </w:r>
      <w:r>
        <w:rPr>
          <w:rFonts w:hint="eastAsia"/>
        </w:rPr>
        <w:t>–</w:t>
      </w:r>
      <w:r>
        <w:t></w:t>
      </w:r>
      <w:r>
        <w:rPr>
          <w:rFonts w:hint="eastAsia"/>
        </w:rPr>
        <w:t>на</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t></w:t>
      </w:r>
      <w:r>
        <w:t></w:t>
      </w:r>
      <w:r>
        <w:t></w:t>
      </w:r>
      <w:r>
        <w:rPr>
          <w:rFonts w:hint="eastAsia"/>
        </w:rPr>
        <w:t>і</w:t>
      </w:r>
      <w:r>
        <w:t></w:t>
      </w:r>
      <w:r>
        <w:t></w:t>
      </w:r>
      <w:r>
        <w:t></w:t>
      </w:r>
      <w:r>
        <w:t></w:t>
      </w:r>
      <w:r>
        <w:t></w:t>
      </w:r>
      <w:r>
        <w:t></w:t>
      </w:r>
      <w:r>
        <w:t></w:t>
      </w:r>
      <w:r>
        <w:rPr>
          <w:rFonts w:hint="eastAsia"/>
        </w:rPr>
        <w:t>протеїну</w:t>
      </w:r>
      <w:r>
        <w:t></w:t>
      </w:r>
      <w:r>
        <w:rPr>
          <w:rFonts w:hint="eastAsia"/>
        </w:rPr>
        <w:t>–</w:t>
      </w:r>
      <w:r>
        <w:t></w:t>
      </w:r>
      <w:r>
        <w:rPr>
          <w:rFonts w:hint="eastAsia"/>
        </w:rPr>
        <w:t>на</w:t>
      </w:r>
      <w:r>
        <w:t></w:t>
      </w:r>
      <w:r>
        <w:t></w:t>
      </w:r>
      <w:r>
        <w:t></w:t>
      </w:r>
      <w:r>
        <w:t></w:t>
      </w:r>
      <w:r>
        <w:t></w:t>
      </w:r>
      <w:r>
        <w:t></w:t>
      </w:r>
      <w:r>
        <w:t></w:t>
      </w:r>
      <w:r>
        <w:rPr>
          <w:rFonts w:hint="eastAsia"/>
        </w:rPr>
        <w:t>Р</w:t>
      </w:r>
      <w:r>
        <w:t></w:t>
      </w:r>
      <w:r>
        <w:t></w:t>
      </w:r>
      <w:r>
        <w:t></w:t>
      </w:r>
      <w:r>
        <w:t></w:t>
      </w:r>
      <w:r>
        <w:t></w:t>
      </w:r>
      <w:r>
        <w:t></w:t>
      </w:r>
      <w:r>
        <w:t></w:t>
      </w:r>
      <w:r>
        <w:rPr>
          <w:rFonts w:hint="eastAsia"/>
        </w:rPr>
        <w:t>і</w:t>
      </w:r>
      <w:r>
        <w:t></w:t>
      </w:r>
      <w:r>
        <w:t></w:t>
      </w:r>
      <w:r>
        <w:t></w:t>
      </w:r>
      <w:r>
        <w:t></w:t>
      </w:r>
      <w:r>
        <w:t></w:t>
      </w:r>
      <w:r>
        <w:t></w:t>
      </w:r>
      <w:r>
        <w:t></w:t>
      </w:r>
      <w:r>
        <w:rPr>
          <w:rFonts w:hint="eastAsia"/>
        </w:rPr>
        <w:t>жиру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t></w:t>
      </w:r>
      <w:r>
        <w:rPr>
          <w:rFonts w:hint="eastAsia"/>
        </w:rPr>
        <w:t>БЕР</w:t>
      </w:r>
      <w:r>
        <w:t></w:t>
      </w:r>
      <w:r>
        <w:rPr>
          <w:rFonts w:hint="eastAsia"/>
        </w:rPr>
        <w:t>–</w:t>
      </w:r>
      <w:r>
        <w:t></w:t>
      </w:r>
      <w:r>
        <w:t></w:t>
      </w:r>
      <w:r>
        <w:t></w:t>
      </w:r>
      <w:r>
        <w:t></w:t>
      </w:r>
      <w:r>
        <w:t></w:t>
      </w:r>
      <w:r>
        <w:t></w:t>
      </w:r>
      <w:r>
        <w:t></w:t>
      </w:r>
      <w:r>
        <w:rPr>
          <w:rFonts w:hint="eastAsia"/>
        </w:rPr>
        <w:t>Р</w:t>
      </w:r>
      <w:r>
        <w:t></w:t>
      </w:r>
      <w:r>
        <w:t></w:t>
      </w:r>
      <w:r>
        <w:t></w:t>
      </w:r>
      <w:r>
        <w:t></w:t>
      </w:r>
      <w:r>
        <w:t></w:t>
      </w:r>
      <w:r>
        <w:t></w:t>
      </w:r>
      <w:r>
        <w:t></w:t>
      </w:r>
      <w:r>
        <w:rPr>
          <w:rFonts w:hint="eastAsia"/>
        </w:rPr>
        <w:t>і</w:t>
      </w:r>
      <w:r>
        <w:t></w:t>
      </w:r>
      <w:r>
        <w:t></w:t>
      </w:r>
      <w:r>
        <w:t></w:t>
      </w:r>
      <w:r>
        <w:t></w:t>
      </w:r>
      <w:r>
        <w:t></w:t>
      </w:r>
      <w:r>
        <w:t></w:t>
      </w:r>
      <w:r>
        <w:t></w:t>
      </w:r>
      <w:r>
        <w:t></w:t>
      </w:r>
      <w:r>
        <w:t></w:t>
      </w:r>
      <w:r>
        <w:rPr>
          <w:rFonts w:hint="eastAsia"/>
        </w:rPr>
        <w:t>Вміст</w:t>
      </w:r>
      <w:r>
        <w:t></w:t>
      </w:r>
      <w:r>
        <w:rPr>
          <w:rFonts w:hint="eastAsia"/>
        </w:rPr>
        <w:t>Селену</w:t>
      </w:r>
      <w:r>
        <w:t></w:t>
      </w:r>
      <w:r>
        <w:rPr>
          <w:rFonts w:hint="eastAsia"/>
        </w:rPr>
        <w:t>при</w:t>
      </w:r>
      <w:r>
        <w:t></w:t>
      </w:r>
      <w:r>
        <w:rPr>
          <w:rFonts w:hint="eastAsia"/>
        </w:rPr>
        <w:t>цьому</w:t>
      </w:r>
      <w:r>
        <w:t></w:t>
      </w:r>
      <w:r>
        <w:rPr>
          <w:rFonts w:hint="eastAsia"/>
        </w:rPr>
        <w:t>зростає</w:t>
      </w:r>
      <w:r>
        <w:t></w:t>
      </w:r>
      <w:r>
        <w:rPr>
          <w:rFonts w:hint="eastAsia"/>
        </w:rPr>
        <w:t>у</w:t>
      </w:r>
      <w:r>
        <w:t></w:t>
      </w:r>
      <w:r>
        <w:rPr>
          <w:rFonts w:hint="eastAsia"/>
        </w:rPr>
        <w:t>грудному</w:t>
      </w:r>
      <w:r>
        <w:t></w:t>
      </w:r>
      <w:r>
        <w:rPr>
          <w:rFonts w:hint="eastAsia"/>
        </w:rPr>
        <w:t>м’язі</w:t>
      </w:r>
      <w:r>
        <w:t></w:t>
      </w:r>
      <w:r>
        <w:rPr>
          <w:rFonts w:hint="eastAsia"/>
        </w:rPr>
        <w:t>–</w:t>
      </w:r>
      <w:r>
        <w:t></w:t>
      </w:r>
      <w:r>
        <w:rPr>
          <w:rFonts w:hint="eastAsia"/>
        </w:rPr>
        <w:t>на</w:t>
      </w:r>
      <w:r>
        <w:t></w:t>
      </w:r>
      <w:r>
        <w:t></w:t>
      </w:r>
      <w:r>
        <w:t></w:t>
      </w:r>
      <w:r>
        <w:t></w:t>
      </w:r>
      <w:r>
        <w:t></w:t>
      </w:r>
      <w:r>
        <w:t></w:t>
      </w:r>
      <w:r>
        <w:rPr>
          <w:rFonts w:hint="eastAsia"/>
        </w:rPr>
        <w:t>мкг</w:t>
      </w:r>
      <w:r>
        <w:t></w:t>
      </w:r>
      <w:r>
        <w:rPr>
          <w:rFonts w:hint="eastAsia"/>
        </w:rPr>
        <w:t>кг</w:t>
      </w:r>
      <w:r>
        <w:t></w:t>
      </w:r>
      <w:r>
        <w:t></w:t>
      </w:r>
      <w:r>
        <w:rPr>
          <w:rFonts w:hint="eastAsia"/>
        </w:rPr>
        <w:t>печінці</w:t>
      </w:r>
      <w:r>
        <w:t></w:t>
      </w:r>
      <w:r>
        <w:rPr>
          <w:rFonts w:hint="eastAsia"/>
        </w:rPr>
        <w:t>–</w:t>
      </w:r>
      <w:r>
        <w:t></w:t>
      </w:r>
      <w:r>
        <w:rPr>
          <w:rFonts w:hint="eastAsia"/>
        </w:rPr>
        <w:t>на</w:t>
      </w:r>
      <w:r>
        <w:t></w:t>
      </w:r>
      <w:r>
        <w:t></w:t>
      </w:r>
      <w:r>
        <w:t></w:t>
      </w:r>
      <w:r>
        <w:t></w:t>
      </w:r>
      <w:r>
        <w:t></w:t>
      </w:r>
      <w:r>
        <w:t></w:t>
      </w:r>
      <w:r>
        <w:t></w:t>
      </w:r>
      <w:r>
        <w:rPr>
          <w:rFonts w:hint="eastAsia"/>
        </w:rPr>
        <w:t>серці</w:t>
      </w:r>
      <w:r>
        <w:t></w:t>
      </w:r>
      <w:r>
        <w:rPr>
          <w:rFonts w:hint="eastAsia"/>
        </w:rPr>
        <w:t>–</w:t>
      </w:r>
      <w:r>
        <w:t></w:t>
      </w:r>
      <w:r>
        <w:t></w:t>
      </w:r>
      <w:r>
        <w:t></w:t>
      </w:r>
      <w:r>
        <w:t></w:t>
      </w:r>
      <w:r>
        <w:t></w:t>
      </w:r>
      <w:r>
        <w:t></w:t>
      </w:r>
      <w:r>
        <w:rPr>
          <w:rFonts w:hint="eastAsia"/>
        </w:rPr>
        <w:t>мкг</w:t>
      </w:r>
      <w:r>
        <w:t></w:t>
      </w:r>
      <w:r>
        <w:rPr>
          <w:rFonts w:hint="eastAsia"/>
        </w:rPr>
        <w:t>кг</w:t>
      </w:r>
      <w:r>
        <w:t></w:t>
      </w:r>
      <w:r>
        <w:rPr>
          <w:rFonts w:hint="eastAsia"/>
        </w:rPr>
        <w:t>Р</w:t>
      </w:r>
      <w:r>
        <w:t></w:t>
      </w:r>
      <w:r>
        <w:t></w:t>
      </w:r>
      <w:r>
        <w:t></w:t>
      </w:r>
      <w:r>
        <w:t></w:t>
      </w:r>
      <w:r>
        <w:t></w:t>
      </w:r>
      <w:r>
        <w:t></w:t>
      </w:r>
      <w:r>
        <w:t></w:t>
      </w:r>
      <w:r>
        <w:t></w:t>
      </w:r>
    </w:p>
    <w:p w:rsidR="00E51910" w:rsidRDefault="00E51910" w:rsidP="00E51910">
      <w:r>
        <w:t></w:t>
      </w:r>
      <w:r>
        <w:t></w:t>
      </w:r>
      <w:r>
        <w:t></w:t>
      </w:r>
      <w:r>
        <w:rPr>
          <w:rFonts w:hint="eastAsia"/>
        </w:rPr>
        <w:t>Забезпечення</w:t>
      </w:r>
      <w:r>
        <w:t></w:t>
      </w:r>
      <w:r>
        <w:rPr>
          <w:rFonts w:hint="eastAsia"/>
        </w:rPr>
        <w:t>вмісту</w:t>
      </w:r>
      <w:r>
        <w:t></w:t>
      </w:r>
      <w:r>
        <w:rPr>
          <w:rFonts w:hint="eastAsia"/>
        </w:rPr>
        <w:t>Селену</w:t>
      </w:r>
      <w:r>
        <w:t></w:t>
      </w:r>
      <w:r>
        <w:rPr>
          <w:rFonts w:hint="eastAsia"/>
        </w:rPr>
        <w:t>в</w:t>
      </w:r>
      <w:r>
        <w:t></w:t>
      </w:r>
      <w:r>
        <w:rPr>
          <w:rFonts w:hint="eastAsia"/>
        </w:rPr>
        <w:t>раціоні</w:t>
      </w:r>
      <w:r>
        <w:t></w:t>
      </w:r>
      <w:r>
        <w:rPr>
          <w:rFonts w:hint="eastAsia"/>
        </w:rPr>
        <w:t>на</w:t>
      </w:r>
      <w:r>
        <w:t></w:t>
      </w:r>
      <w:r>
        <w:rPr>
          <w:rFonts w:hint="eastAsia"/>
        </w:rPr>
        <w:t>рівні</w:t>
      </w:r>
      <w:r>
        <w:t></w:t>
      </w:r>
      <w:r>
        <w:t></w:t>
      </w:r>
      <w:r>
        <w:t></w:t>
      </w:r>
      <w:r>
        <w:t></w:t>
      </w:r>
      <w:r>
        <w:t></w:t>
      </w:r>
      <w:r>
        <w:rPr>
          <w:rFonts w:hint="eastAsia"/>
        </w:rPr>
        <w:t>мг</w:t>
      </w:r>
      <w:r>
        <w:t></w:t>
      </w:r>
      <w:r>
        <w:rPr>
          <w:rFonts w:hint="eastAsia"/>
        </w:rPr>
        <w:t>кг</w:t>
      </w:r>
      <w:r>
        <w:t></w:t>
      </w:r>
      <w:r>
        <w:rPr>
          <w:rFonts w:hint="eastAsia"/>
        </w:rPr>
        <w:t>корму</w:t>
      </w:r>
      <w:r>
        <w:t></w:t>
      </w:r>
      <w:r>
        <w:rPr>
          <w:rFonts w:hint="eastAsia"/>
        </w:rPr>
        <w:t>зумовлює</w:t>
      </w:r>
      <w:r>
        <w:t></w:t>
      </w:r>
      <w:r>
        <w:rPr>
          <w:rFonts w:hint="eastAsia"/>
        </w:rPr>
        <w:t>підвищення</w:t>
      </w:r>
      <w:r>
        <w:t></w:t>
      </w:r>
      <w:r>
        <w:rPr>
          <w:rFonts w:hint="eastAsia"/>
        </w:rPr>
        <w:t>концентрації</w:t>
      </w:r>
      <w:r>
        <w:t></w:t>
      </w:r>
      <w:r>
        <w:rPr>
          <w:rFonts w:hint="eastAsia"/>
        </w:rPr>
        <w:t>в</w:t>
      </w:r>
      <w:r>
        <w:t></w:t>
      </w:r>
      <w:r>
        <w:rPr>
          <w:rFonts w:hint="eastAsia"/>
        </w:rPr>
        <w:t>м’ясі</w:t>
      </w:r>
      <w:r>
        <w:t></w:t>
      </w:r>
      <w:r>
        <w:rPr>
          <w:rFonts w:hint="eastAsia"/>
        </w:rPr>
        <w:t>і</w:t>
      </w:r>
      <w:r>
        <w:t></w:t>
      </w:r>
      <w:r>
        <w:rPr>
          <w:rFonts w:hint="eastAsia"/>
        </w:rPr>
        <w:t>печінці</w:t>
      </w:r>
      <w:r>
        <w:t></w:t>
      </w:r>
      <w:r>
        <w:rPr>
          <w:rFonts w:hint="eastAsia"/>
        </w:rPr>
        <w:t>каченят</w:t>
      </w:r>
      <w:r>
        <w:t></w:t>
      </w:r>
      <w:r>
        <w:rPr>
          <w:rFonts w:hint="eastAsia"/>
        </w:rPr>
        <w:t>бройлерів</w:t>
      </w:r>
      <w:r>
        <w:t></w:t>
      </w:r>
      <w:r>
        <w:rPr>
          <w:rFonts w:hint="eastAsia"/>
        </w:rPr>
        <w:t>амінокислот</w:t>
      </w:r>
      <w:r>
        <w:t></w:t>
      </w:r>
      <w:r>
        <w:t></w:t>
      </w:r>
      <w:r>
        <w:rPr>
          <w:rFonts w:hint="eastAsia"/>
        </w:rPr>
        <w:t>зокрема</w:t>
      </w:r>
      <w:r>
        <w:t></w:t>
      </w:r>
      <w:r>
        <w:t></w:t>
      </w:r>
      <w:r>
        <w:rPr>
          <w:rFonts w:hint="eastAsia"/>
        </w:rPr>
        <w:t>метіоніну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цистину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t></w:t>
      </w:r>
      <w:r>
        <w:rPr>
          <w:rFonts w:hint="eastAsia"/>
        </w:rPr>
        <w:t>лейцитину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t></w:t>
      </w:r>
      <w:r>
        <w:rPr>
          <w:rFonts w:hint="eastAsia"/>
        </w:rPr>
        <w:t>глютамінової</w:t>
      </w:r>
      <w:r>
        <w:t></w:t>
      </w:r>
      <w:r>
        <w:rPr>
          <w:rFonts w:hint="eastAsia"/>
        </w:rPr>
        <w:t>кислоти</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rPr>
          <w:rFonts w:hint="eastAsia"/>
        </w:rPr>
        <w:t>аспарагінової</w:t>
      </w:r>
      <w:r>
        <w:t></w:t>
      </w:r>
      <w:r>
        <w:rPr>
          <w:rFonts w:hint="eastAsia"/>
        </w:rPr>
        <w:t>кислоти</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rPr>
          <w:rFonts w:hint="eastAsia"/>
        </w:rPr>
        <w:t>аргініну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t></w:t>
      </w:r>
      <w:r>
        <w:t></w:t>
      </w:r>
      <w:r>
        <w:t></w:t>
      </w:r>
      <w:r>
        <w:t></w:t>
      </w:r>
      <w:r>
        <w:rPr>
          <w:rFonts w:hint="eastAsia"/>
        </w:rPr>
        <w:t>треоніну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t></w:t>
      </w:r>
      <w:r>
        <w:t></w:t>
      </w:r>
      <w:r>
        <w:t></w:t>
      </w:r>
      <w:r>
        <w:t></w:t>
      </w:r>
      <w:r>
        <w:rPr>
          <w:rFonts w:hint="eastAsia"/>
        </w:rPr>
        <w:t>гістидину</w:t>
      </w:r>
      <w:r>
        <w:t></w:t>
      </w:r>
      <w:r>
        <w:rPr>
          <w:rFonts w:hint="eastAsia"/>
        </w:rPr>
        <w:t>–</w:t>
      </w:r>
      <w:r>
        <w:t></w:t>
      </w:r>
      <w:r>
        <w:rPr>
          <w:rFonts w:hint="eastAsia"/>
        </w:rPr>
        <w:t>на</w:t>
      </w:r>
      <w:r>
        <w:t></w:t>
      </w:r>
      <w:r>
        <w:t></w:t>
      </w:r>
      <w:r>
        <w:t></w:t>
      </w:r>
      <w:r>
        <w:t></w:t>
      </w:r>
      <w:r>
        <w:t></w:t>
      </w:r>
      <w:r>
        <w:t></w:t>
      </w:r>
      <w:r>
        <w:rPr>
          <w:rFonts w:hint="eastAsia"/>
        </w:rPr>
        <w:t>і</w:t>
      </w:r>
      <w:r>
        <w:t></w:t>
      </w:r>
      <w:r>
        <w:t></w:t>
      </w:r>
      <w:r>
        <w:t></w:t>
      </w:r>
      <w:r>
        <w:t></w:t>
      </w:r>
      <w:r>
        <w:t></w:t>
      </w:r>
      <w:r>
        <w:t></w:t>
      </w:r>
      <w:r>
        <w:t></w:t>
      </w:r>
      <w:r>
        <w:t></w:t>
      </w:r>
      <w:r>
        <w:t></w:t>
      </w:r>
      <w:r>
        <w:t></w:t>
      </w:r>
      <w:r>
        <w:rPr>
          <w:rFonts w:hint="eastAsia"/>
        </w:rPr>
        <w:t>Р</w:t>
      </w:r>
      <w:r>
        <w:t></w:t>
      </w:r>
      <w:r>
        <w:t></w:t>
      </w:r>
      <w:r>
        <w:t></w:t>
      </w:r>
      <w:r>
        <w:t></w:t>
      </w:r>
      <w:r>
        <w:t></w:t>
      </w:r>
      <w:r>
        <w:t></w:t>
      </w:r>
      <w:r>
        <w:t></w:t>
      </w:r>
      <w:r>
        <w:t></w:t>
      </w:r>
      <w:r>
        <w:t></w:t>
      </w:r>
    </w:p>
    <w:p w:rsidR="00E51910" w:rsidRDefault="00E51910" w:rsidP="00E51910">
      <w:r>
        <w:t></w:t>
      </w:r>
      <w:r>
        <w:t></w:t>
      </w:r>
      <w:r>
        <w:t></w:t>
      </w:r>
      <w:r>
        <w:rPr>
          <w:rFonts w:hint="eastAsia"/>
        </w:rPr>
        <w:t>Згодовування</w:t>
      </w:r>
      <w:r>
        <w:t></w:t>
      </w:r>
      <w:r>
        <w:rPr>
          <w:rFonts w:hint="eastAsia"/>
        </w:rPr>
        <w:t>у</w:t>
      </w:r>
      <w:r>
        <w:t></w:t>
      </w:r>
      <w:r>
        <w:rPr>
          <w:rFonts w:hint="eastAsia"/>
        </w:rPr>
        <w:t>складі</w:t>
      </w:r>
      <w:r>
        <w:t></w:t>
      </w:r>
      <w:r>
        <w:rPr>
          <w:rFonts w:hint="eastAsia"/>
        </w:rPr>
        <w:t>комбікорму</w:t>
      </w:r>
      <w:r>
        <w:t></w:t>
      </w:r>
      <w:r>
        <w:rPr>
          <w:rFonts w:hint="eastAsia"/>
        </w:rPr>
        <w:t>Селену</w:t>
      </w:r>
      <w:r>
        <w:t></w:t>
      </w:r>
      <w:r>
        <w:rPr>
          <w:rFonts w:hint="eastAsia"/>
        </w:rPr>
        <w:t>в</w:t>
      </w:r>
      <w:r>
        <w:t></w:t>
      </w:r>
      <w:r>
        <w:rPr>
          <w:rFonts w:hint="eastAsia"/>
        </w:rPr>
        <w:t>дозі</w:t>
      </w:r>
      <w:r>
        <w:t></w:t>
      </w:r>
      <w:r>
        <w:t></w:t>
      </w:r>
      <w:r>
        <w:t></w:t>
      </w:r>
      <w:r>
        <w:t></w:t>
      </w:r>
      <w:r>
        <w:t></w:t>
      </w:r>
      <w:r>
        <w:rPr>
          <w:rFonts w:hint="eastAsia"/>
        </w:rPr>
        <w:t>мг</w:t>
      </w:r>
      <w:r>
        <w:t></w:t>
      </w:r>
      <w:r>
        <w:rPr>
          <w:rFonts w:hint="eastAsia"/>
        </w:rPr>
        <w:t>кг</w:t>
      </w:r>
      <w:r>
        <w:t></w:t>
      </w:r>
      <w:r>
        <w:rPr>
          <w:rFonts w:hint="eastAsia"/>
        </w:rPr>
        <w:t>у</w:t>
      </w:r>
      <w:r>
        <w:t></w:t>
      </w:r>
      <w:r>
        <w:rPr>
          <w:rFonts w:hint="eastAsia"/>
        </w:rPr>
        <w:t>вигляді</w:t>
      </w:r>
      <w:r>
        <w:t></w:t>
      </w:r>
      <w:r>
        <w:rPr>
          <w:rFonts w:hint="eastAsia"/>
        </w:rPr>
        <w:t>Сел</w:t>
      </w:r>
      <w:r>
        <w:t></w:t>
      </w:r>
      <w:r>
        <w:rPr>
          <w:rFonts w:hint="eastAsia"/>
        </w:rPr>
        <w:t>Плексу</w:t>
      </w:r>
      <w:r>
        <w:t></w:t>
      </w:r>
      <w:r>
        <w:rPr>
          <w:rFonts w:hint="eastAsia"/>
        </w:rPr>
        <w:t>справляє</w:t>
      </w:r>
      <w:r>
        <w:t></w:t>
      </w:r>
      <w:r>
        <w:rPr>
          <w:rFonts w:hint="eastAsia"/>
        </w:rPr>
        <w:t>позитивний</w:t>
      </w:r>
      <w:r>
        <w:t></w:t>
      </w:r>
      <w:r>
        <w:rPr>
          <w:rFonts w:hint="eastAsia"/>
        </w:rPr>
        <w:t>вплив</w:t>
      </w:r>
      <w:r>
        <w:t></w:t>
      </w:r>
      <w:r>
        <w:rPr>
          <w:rFonts w:hint="eastAsia"/>
        </w:rPr>
        <w:t>на</w:t>
      </w:r>
      <w:r>
        <w:t></w:t>
      </w:r>
      <w:r>
        <w:rPr>
          <w:rFonts w:hint="eastAsia"/>
        </w:rPr>
        <w:t>морфо</w:t>
      </w:r>
      <w:r>
        <w:t></w:t>
      </w:r>
      <w:r>
        <w:rPr>
          <w:rFonts w:hint="eastAsia"/>
        </w:rPr>
        <w:t>біохімічні</w:t>
      </w:r>
      <w:r>
        <w:t></w:t>
      </w:r>
      <w:r>
        <w:rPr>
          <w:rFonts w:hint="eastAsia"/>
        </w:rPr>
        <w:t>показники</w:t>
      </w:r>
      <w:r>
        <w:t></w:t>
      </w:r>
      <w:r>
        <w:rPr>
          <w:rFonts w:hint="eastAsia"/>
        </w:rPr>
        <w:t>крові</w:t>
      </w:r>
      <w:r>
        <w:t></w:t>
      </w:r>
      <w:r>
        <w:rPr>
          <w:rFonts w:hint="eastAsia"/>
        </w:rPr>
        <w:t>каченят</w:t>
      </w:r>
      <w:r>
        <w:t></w:t>
      </w:r>
      <w:r>
        <w:rPr>
          <w:rFonts w:hint="eastAsia"/>
        </w:rPr>
        <w:t>бройлері</w:t>
      </w:r>
      <w:r>
        <w:rPr>
          <w:rFonts w:hint="eastAsia"/>
        </w:rPr>
        <w:lastRenderedPageBreak/>
        <w:t>в</w:t>
      </w:r>
      <w:r>
        <w:t></w:t>
      </w:r>
      <w:r>
        <w:rPr>
          <w:rFonts w:hint="eastAsia"/>
        </w:rPr>
        <w:t>–</w:t>
      </w:r>
      <w:r>
        <w:t></w:t>
      </w:r>
      <w:r>
        <w:rPr>
          <w:rFonts w:hint="eastAsia"/>
        </w:rPr>
        <w:t>вміст</w:t>
      </w:r>
      <w:r>
        <w:t></w:t>
      </w:r>
      <w:r>
        <w:rPr>
          <w:rFonts w:hint="eastAsia"/>
        </w:rPr>
        <w:t>еритроцитів</w:t>
      </w:r>
      <w:r>
        <w:t></w:t>
      </w:r>
      <w:r>
        <w:rPr>
          <w:rFonts w:hint="eastAsia"/>
        </w:rPr>
        <w:t>зростає</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rPr>
          <w:rFonts w:hint="eastAsia"/>
        </w:rPr>
        <w:t>гемоглобіну</w:t>
      </w:r>
      <w:r>
        <w:t></w:t>
      </w:r>
      <w:r>
        <w:rPr>
          <w:rFonts w:hint="eastAsia"/>
        </w:rPr>
        <w:t>–</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rPr>
          <w:rFonts w:hint="eastAsia"/>
        </w:rPr>
        <w:t>загального</w:t>
      </w:r>
      <w:r>
        <w:t></w:t>
      </w:r>
      <w:r>
        <w:rPr>
          <w:rFonts w:hint="eastAsia"/>
        </w:rPr>
        <w:t>білка</w:t>
      </w:r>
      <w:r>
        <w:t></w:t>
      </w:r>
      <w:r>
        <w:rPr>
          <w:rFonts w:hint="eastAsia"/>
        </w:rPr>
        <w:t>–</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посилюється</w:t>
      </w:r>
      <w:r>
        <w:t></w:t>
      </w:r>
      <w:r>
        <w:rPr>
          <w:rFonts w:hint="eastAsia"/>
        </w:rPr>
        <w:t>каталазна</w:t>
      </w:r>
      <w:r>
        <w:t></w:t>
      </w:r>
      <w:r>
        <w:t></w:t>
      </w:r>
      <w:r>
        <w:rPr>
          <w:rFonts w:hint="eastAsia"/>
        </w:rPr>
        <w:t>пероксидазна</w:t>
      </w:r>
      <w:r>
        <w:t></w:t>
      </w:r>
      <w:r>
        <w:rPr>
          <w:rFonts w:hint="eastAsia"/>
        </w:rPr>
        <w:t>і</w:t>
      </w:r>
      <w:r>
        <w:t></w:t>
      </w:r>
      <w:r>
        <w:rPr>
          <w:rFonts w:hint="eastAsia"/>
        </w:rPr>
        <w:t>амінотрансферазна</w:t>
      </w:r>
      <w:r>
        <w:t></w:t>
      </w:r>
      <w:r>
        <w:rPr>
          <w:rFonts w:hint="eastAsia"/>
        </w:rPr>
        <w:t>активність</w:t>
      </w:r>
      <w:r>
        <w:t></w:t>
      </w:r>
    </w:p>
    <w:p w:rsidR="00E51910" w:rsidRDefault="00E51910" w:rsidP="00E51910">
      <w:r>
        <w:t></w:t>
      </w:r>
      <w:r>
        <w:t></w:t>
      </w:r>
      <w:r>
        <w:t></w:t>
      </w:r>
      <w:r>
        <w:rPr>
          <w:rFonts w:hint="eastAsia"/>
        </w:rPr>
        <w:t>Використання</w:t>
      </w:r>
      <w:r>
        <w:t></w:t>
      </w:r>
      <w:r>
        <w:rPr>
          <w:rFonts w:hint="eastAsia"/>
        </w:rPr>
        <w:t>в</w:t>
      </w:r>
      <w:r>
        <w:t></w:t>
      </w:r>
      <w:r>
        <w:rPr>
          <w:rFonts w:hint="eastAsia"/>
        </w:rPr>
        <w:t>комбікормі</w:t>
      </w:r>
      <w:r>
        <w:t></w:t>
      </w:r>
      <w:r>
        <w:rPr>
          <w:rFonts w:hint="eastAsia"/>
        </w:rPr>
        <w:t>для</w:t>
      </w:r>
      <w:r>
        <w:t></w:t>
      </w:r>
      <w:r>
        <w:rPr>
          <w:rFonts w:hint="eastAsia"/>
        </w:rPr>
        <w:t>каченят</w:t>
      </w:r>
      <w:r>
        <w:t></w:t>
      </w:r>
      <w:r>
        <w:rPr>
          <w:rFonts w:hint="eastAsia"/>
        </w:rPr>
        <w:t>бройлерів</w:t>
      </w:r>
      <w:r>
        <w:t></w:t>
      </w:r>
      <w:r>
        <w:rPr>
          <w:rFonts w:hint="eastAsia"/>
        </w:rPr>
        <w:t>Селену</w:t>
      </w:r>
      <w:r>
        <w:t></w:t>
      </w:r>
      <w:r>
        <w:rPr>
          <w:rFonts w:hint="eastAsia"/>
        </w:rPr>
        <w:t>в</w:t>
      </w:r>
      <w:r>
        <w:t></w:t>
      </w:r>
      <w:r>
        <w:rPr>
          <w:rFonts w:hint="eastAsia"/>
        </w:rPr>
        <w:t>дозі</w:t>
      </w:r>
      <w:r>
        <w:t></w:t>
      </w:r>
      <w:r>
        <w:t></w:t>
      </w:r>
      <w:r>
        <w:t></w:t>
      </w:r>
      <w:r>
        <w:t></w:t>
      </w:r>
      <w:r>
        <w:t></w:t>
      </w:r>
      <w:r>
        <w:rPr>
          <w:rFonts w:hint="eastAsia"/>
        </w:rPr>
        <w:t>мг</w:t>
      </w:r>
      <w:r>
        <w:t></w:t>
      </w:r>
      <w:r>
        <w:rPr>
          <w:rFonts w:hint="eastAsia"/>
        </w:rPr>
        <w:t>кг</w:t>
      </w:r>
      <w:r>
        <w:t></w:t>
      </w:r>
      <w:r>
        <w:rPr>
          <w:rFonts w:hint="eastAsia"/>
        </w:rPr>
        <w:t>у</w:t>
      </w:r>
      <w:r>
        <w:t></w:t>
      </w:r>
      <w:r>
        <w:rPr>
          <w:rFonts w:hint="eastAsia"/>
        </w:rPr>
        <w:t>вигляді</w:t>
      </w:r>
      <w:r>
        <w:t></w:t>
      </w:r>
      <w:r>
        <w:rPr>
          <w:rFonts w:hint="eastAsia"/>
        </w:rPr>
        <w:t>органічної</w:t>
      </w:r>
      <w:r>
        <w:t></w:t>
      </w:r>
      <w:r>
        <w:t></w:t>
      </w:r>
      <w:r>
        <w:rPr>
          <w:rFonts w:hint="eastAsia"/>
        </w:rPr>
        <w:t>Сел</w:t>
      </w:r>
      <w:r>
        <w:t></w:t>
      </w:r>
      <w:r>
        <w:rPr>
          <w:rFonts w:hint="eastAsia"/>
        </w:rPr>
        <w:t>Плекс</w:t>
      </w:r>
      <w:r>
        <w:t></w:t>
      </w:r>
      <w:r>
        <w:t></w:t>
      </w:r>
      <w:r>
        <w:rPr>
          <w:rFonts w:hint="eastAsia"/>
        </w:rPr>
        <w:t>форми</w:t>
      </w:r>
      <w:r>
        <w:t></w:t>
      </w:r>
      <w:r>
        <w:rPr>
          <w:rFonts w:hint="eastAsia"/>
        </w:rPr>
        <w:t>економічно</w:t>
      </w:r>
      <w:r>
        <w:t></w:t>
      </w:r>
      <w:r>
        <w:rPr>
          <w:rFonts w:hint="eastAsia"/>
        </w:rPr>
        <w:t>вигідне</w:t>
      </w:r>
      <w:r>
        <w:t></w:t>
      </w:r>
      <w:r>
        <w:t></w:t>
      </w:r>
      <w:r>
        <w:rPr>
          <w:rFonts w:hint="eastAsia"/>
        </w:rPr>
        <w:t>чистий</w:t>
      </w:r>
      <w:r>
        <w:t></w:t>
      </w:r>
      <w:r>
        <w:rPr>
          <w:rFonts w:hint="eastAsia"/>
        </w:rPr>
        <w:t>прибуток</w:t>
      </w:r>
      <w:r>
        <w:t></w:t>
      </w:r>
      <w:r>
        <w:rPr>
          <w:rFonts w:hint="eastAsia"/>
        </w:rPr>
        <w:t>у</w:t>
      </w:r>
      <w:r>
        <w:t></w:t>
      </w:r>
      <w:r>
        <w:rPr>
          <w:rFonts w:hint="eastAsia"/>
        </w:rPr>
        <w:t>розрахунку</w:t>
      </w:r>
      <w:r>
        <w:t></w:t>
      </w:r>
      <w:r>
        <w:rPr>
          <w:rFonts w:hint="eastAsia"/>
        </w:rPr>
        <w:t>на</w:t>
      </w:r>
      <w:r>
        <w:t></w:t>
      </w:r>
      <w:r>
        <w:rPr>
          <w:rFonts w:hint="eastAsia"/>
        </w:rPr>
        <w:t>одну</w:t>
      </w:r>
      <w:r>
        <w:t></w:t>
      </w:r>
      <w:r>
        <w:rPr>
          <w:rFonts w:hint="eastAsia"/>
        </w:rPr>
        <w:t>патрану</w:t>
      </w:r>
      <w:r>
        <w:t></w:t>
      </w:r>
      <w:r>
        <w:rPr>
          <w:rFonts w:hint="eastAsia"/>
        </w:rPr>
        <w:t>тушку</w:t>
      </w:r>
      <w:r>
        <w:t></w:t>
      </w:r>
      <w:r>
        <w:rPr>
          <w:rFonts w:hint="eastAsia"/>
        </w:rPr>
        <w:t>зростає</w:t>
      </w:r>
      <w:r>
        <w:t></w:t>
      </w:r>
      <w:r>
        <w:t></w:t>
      </w:r>
      <w:r>
        <w:rPr>
          <w:rFonts w:hint="eastAsia"/>
        </w:rPr>
        <w:t>порівняно</w:t>
      </w:r>
      <w:r>
        <w:t></w:t>
      </w:r>
      <w:r>
        <w:rPr>
          <w:rFonts w:hint="eastAsia"/>
        </w:rPr>
        <w:t>з</w:t>
      </w:r>
      <w:r>
        <w:t></w:t>
      </w:r>
      <w:r>
        <w:rPr>
          <w:rFonts w:hint="eastAsia"/>
        </w:rPr>
        <w:t>контролем</w:t>
      </w:r>
      <w:r>
        <w:t></w:t>
      </w:r>
      <w:r>
        <w:t></w:t>
      </w:r>
      <w:r>
        <w:rPr>
          <w:rFonts w:hint="eastAsia"/>
        </w:rPr>
        <w:t>на</w:t>
      </w:r>
      <w:r>
        <w:t></w:t>
      </w:r>
      <w:r>
        <w:t></w:t>
      </w:r>
      <w:r>
        <w:t></w:t>
      </w:r>
      <w:r>
        <w:t></w:t>
      </w:r>
      <w:r>
        <w:t></w:t>
      </w:r>
      <w:r>
        <w:t></w:t>
      </w:r>
      <w:r>
        <w:t></w:t>
      </w:r>
      <w:r>
        <w:t></w:t>
      </w:r>
      <w:r>
        <w:t></w:t>
      </w:r>
      <w:r>
        <w:rPr>
          <w:rFonts w:hint="eastAsia"/>
        </w:rPr>
        <w:t>а</w:t>
      </w:r>
      <w:r>
        <w:t></w:t>
      </w:r>
      <w:r>
        <w:rPr>
          <w:rFonts w:hint="eastAsia"/>
        </w:rPr>
        <w:t>рентабельність</w:t>
      </w:r>
      <w:r>
        <w:t></w:t>
      </w:r>
      <w:r>
        <w:rPr>
          <w:rFonts w:hint="eastAsia"/>
        </w:rPr>
        <w:t>–</w:t>
      </w:r>
      <w:r>
        <w:t></w:t>
      </w:r>
      <w:r>
        <w:rPr>
          <w:rFonts w:hint="eastAsia"/>
        </w:rPr>
        <w:t>на</w:t>
      </w:r>
      <w:r>
        <w:t></w:t>
      </w:r>
      <w:r>
        <w:t></w:t>
      </w:r>
      <w:r>
        <w:t></w:t>
      </w:r>
      <w:r>
        <w:t></w:t>
      </w:r>
      <w:r>
        <w:t></w:t>
      </w:r>
      <w:r>
        <w:t></w:t>
      </w:r>
      <w:r>
        <w:t></w:t>
      </w:r>
      <w:r>
        <w:t></w:t>
      </w:r>
    </w:p>
    <w:p w:rsidR="00E51910" w:rsidRPr="00E51910" w:rsidRDefault="00E51910" w:rsidP="00E51910">
      <w:r>
        <w:t></w:t>
      </w:r>
      <w:r>
        <w:t></w:t>
      </w:r>
      <w:r>
        <w:t></w:t>
      </w:r>
      <w:r>
        <w:rPr>
          <w:rFonts w:hint="eastAsia"/>
        </w:rPr>
        <w:t>За</w:t>
      </w:r>
      <w:r>
        <w:t></w:t>
      </w:r>
      <w:r>
        <w:rPr>
          <w:rFonts w:hint="eastAsia"/>
        </w:rPr>
        <w:t>комплексною</w:t>
      </w:r>
      <w:r>
        <w:t></w:t>
      </w:r>
      <w:r>
        <w:rPr>
          <w:rFonts w:hint="eastAsia"/>
        </w:rPr>
        <w:t>оцінкою</w:t>
      </w:r>
      <w:r>
        <w:t></w:t>
      </w:r>
      <w:r>
        <w:rPr>
          <w:rFonts w:hint="eastAsia"/>
        </w:rPr>
        <w:t>фізіолого</w:t>
      </w:r>
      <w:r>
        <w:t></w:t>
      </w:r>
      <w:r>
        <w:rPr>
          <w:rFonts w:hint="eastAsia"/>
        </w:rPr>
        <w:t>біохімічних</w:t>
      </w:r>
      <w:r>
        <w:t></w:t>
      </w:r>
      <w:r>
        <w:rPr>
          <w:rFonts w:hint="eastAsia"/>
        </w:rPr>
        <w:t>і</w:t>
      </w:r>
      <w:r>
        <w:t></w:t>
      </w:r>
      <w:r>
        <w:rPr>
          <w:rFonts w:hint="eastAsia"/>
        </w:rPr>
        <w:t>господарсько</w:t>
      </w:r>
      <w:r>
        <w:t></w:t>
      </w:r>
      <w:r>
        <w:rPr>
          <w:rFonts w:hint="eastAsia"/>
        </w:rPr>
        <w:t>економічних</w:t>
      </w:r>
      <w:r>
        <w:t></w:t>
      </w:r>
      <w:r>
        <w:rPr>
          <w:rFonts w:hint="eastAsia"/>
        </w:rPr>
        <w:t>результатів</w:t>
      </w:r>
      <w:r>
        <w:t></w:t>
      </w:r>
      <w:r>
        <w:rPr>
          <w:rFonts w:hint="eastAsia"/>
        </w:rPr>
        <w:t>досліджень</w:t>
      </w:r>
      <w:r>
        <w:t></w:t>
      </w:r>
      <w:r>
        <w:rPr>
          <w:rFonts w:hint="eastAsia"/>
        </w:rPr>
        <w:t>та</w:t>
      </w:r>
      <w:r>
        <w:t></w:t>
      </w:r>
      <w:r>
        <w:rPr>
          <w:rFonts w:hint="eastAsia"/>
        </w:rPr>
        <w:t>виробничої</w:t>
      </w:r>
      <w:r>
        <w:t></w:t>
      </w:r>
      <w:r>
        <w:rPr>
          <w:rFonts w:hint="eastAsia"/>
        </w:rPr>
        <w:t>апробації</w:t>
      </w:r>
      <w:r>
        <w:t></w:t>
      </w:r>
      <w:r>
        <w:t></w:t>
      </w:r>
      <w:r>
        <w:rPr>
          <w:rFonts w:hint="eastAsia"/>
        </w:rPr>
        <w:t>найбільш</w:t>
      </w:r>
      <w:r>
        <w:t></w:t>
      </w:r>
      <w:r>
        <w:rPr>
          <w:rFonts w:hint="eastAsia"/>
        </w:rPr>
        <w:t>ефективною</w:t>
      </w:r>
      <w:r>
        <w:t></w:t>
      </w:r>
      <w:r>
        <w:rPr>
          <w:rFonts w:hint="eastAsia"/>
        </w:rPr>
        <w:t>формою</w:t>
      </w:r>
      <w:r>
        <w:t></w:t>
      </w:r>
      <w:r>
        <w:rPr>
          <w:rFonts w:hint="eastAsia"/>
        </w:rPr>
        <w:t>Селену</w:t>
      </w:r>
      <w:r>
        <w:t></w:t>
      </w:r>
      <w:r>
        <w:rPr>
          <w:rFonts w:hint="eastAsia"/>
        </w:rPr>
        <w:t>в</w:t>
      </w:r>
      <w:r>
        <w:t></w:t>
      </w:r>
      <w:r>
        <w:rPr>
          <w:rFonts w:hint="eastAsia"/>
        </w:rPr>
        <w:t>раціоні</w:t>
      </w:r>
      <w:r>
        <w:t></w:t>
      </w:r>
      <w:r>
        <w:rPr>
          <w:rFonts w:hint="eastAsia"/>
        </w:rPr>
        <w:t>каченят</w:t>
      </w:r>
      <w:r>
        <w:t></w:t>
      </w:r>
      <w:r>
        <w:rPr>
          <w:rFonts w:hint="eastAsia"/>
        </w:rPr>
        <w:t>бройлерів</w:t>
      </w:r>
      <w:r>
        <w:t></w:t>
      </w:r>
      <w:r>
        <w:rPr>
          <w:rFonts w:hint="eastAsia"/>
        </w:rPr>
        <w:t>є</w:t>
      </w:r>
      <w:r>
        <w:t></w:t>
      </w:r>
      <w:r>
        <w:rPr>
          <w:rFonts w:hint="eastAsia"/>
        </w:rPr>
        <w:t>органічна</w:t>
      </w:r>
      <w:r>
        <w:t></w:t>
      </w:r>
      <w:r>
        <w:rPr>
          <w:rFonts w:hint="eastAsia"/>
        </w:rPr>
        <w:t>–</w:t>
      </w:r>
      <w:r>
        <w:t></w:t>
      </w:r>
      <w:r>
        <w:rPr>
          <w:rFonts w:hint="eastAsia"/>
        </w:rPr>
        <w:t>Сел</w:t>
      </w:r>
      <w:r>
        <w:t></w:t>
      </w:r>
      <w:r>
        <w:rPr>
          <w:rFonts w:hint="eastAsia"/>
        </w:rPr>
        <w:t>Плекс</w:t>
      </w:r>
      <w:r>
        <w:t></w:t>
      </w:r>
      <w:r>
        <w:rPr>
          <w:rFonts w:hint="eastAsia"/>
        </w:rPr>
        <w:t>у</w:t>
      </w:r>
      <w:r>
        <w:t></w:t>
      </w:r>
      <w:r>
        <w:rPr>
          <w:rFonts w:hint="eastAsia"/>
        </w:rPr>
        <w:t>дозі</w:t>
      </w:r>
      <w:r>
        <w:t></w:t>
      </w:r>
      <w:r>
        <w:t></w:t>
      </w:r>
      <w:r>
        <w:t></w:t>
      </w:r>
      <w:r>
        <w:t></w:t>
      </w:r>
      <w:r>
        <w:t></w:t>
      </w:r>
      <w:r>
        <w:rPr>
          <w:rFonts w:hint="eastAsia"/>
        </w:rPr>
        <w:t>мг</w:t>
      </w:r>
      <w:r>
        <w:t></w:t>
      </w:r>
      <w:r>
        <w:rPr>
          <w:rFonts w:hint="eastAsia"/>
        </w:rPr>
        <w:t>кг</w:t>
      </w:r>
      <w:r>
        <w:t></w:t>
      </w:r>
      <w:r>
        <w:rPr>
          <w:rFonts w:hint="eastAsia"/>
        </w:rPr>
        <w:t>корму</w:t>
      </w:r>
      <w:r>
        <w:t></w:t>
      </w:r>
      <w:bookmarkStart w:id="0" w:name="_GoBack"/>
      <w:bookmarkEnd w:id="0"/>
    </w:p>
    <w:sectPr w:rsidR="00E51910" w:rsidRPr="00E5191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2CA" w:rsidRDefault="00B622CA">
      <w:pPr>
        <w:spacing w:after="0" w:line="240" w:lineRule="auto"/>
      </w:pPr>
      <w:r>
        <w:separator/>
      </w:r>
    </w:p>
  </w:endnote>
  <w:endnote w:type="continuationSeparator" w:id="0">
    <w:p w:rsidR="00B622CA" w:rsidRDefault="00B6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2CA" w:rsidRDefault="00B622CA"/>
    <w:p w:rsidR="00B622CA" w:rsidRDefault="00B622CA"/>
    <w:p w:rsidR="00B622CA" w:rsidRDefault="00B622CA"/>
    <w:p w:rsidR="00B622CA" w:rsidRDefault="00B622CA"/>
    <w:p w:rsidR="00B622CA" w:rsidRDefault="00B622CA"/>
    <w:p w:rsidR="00B622CA" w:rsidRDefault="00B622CA"/>
    <w:p w:rsidR="00B622CA" w:rsidRDefault="00B622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2CA" w:rsidRDefault="00B622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622CA" w:rsidRDefault="00B622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622CA" w:rsidRDefault="00B622CA"/>
    <w:p w:rsidR="00B622CA" w:rsidRDefault="00B622CA"/>
    <w:p w:rsidR="00B622CA" w:rsidRDefault="00B622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2CA" w:rsidRDefault="00B622CA"/>
                          <w:p w:rsidR="00B622CA" w:rsidRDefault="00B622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622CA" w:rsidRDefault="00B622CA"/>
                    <w:p w:rsidR="00B622CA" w:rsidRDefault="00B622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622CA" w:rsidRDefault="00B622CA"/>
    <w:p w:rsidR="00B622CA" w:rsidRDefault="00B622CA">
      <w:pPr>
        <w:rPr>
          <w:sz w:val="2"/>
          <w:szCs w:val="2"/>
        </w:rPr>
      </w:pPr>
    </w:p>
    <w:p w:rsidR="00B622CA" w:rsidRDefault="00B622CA"/>
    <w:p w:rsidR="00B622CA" w:rsidRDefault="00B622CA">
      <w:pPr>
        <w:spacing w:after="0" w:line="240" w:lineRule="auto"/>
      </w:pPr>
    </w:p>
  </w:footnote>
  <w:footnote w:type="continuationSeparator" w:id="0">
    <w:p w:rsidR="00B622CA" w:rsidRDefault="00B62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CA"/>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FDC7E-034C-4374-B39C-9B8A033D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6070</TotalTime>
  <Pages>6</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cp:revision>
  <cp:lastPrinted>2009-02-06T05:36:00Z</cp:lastPrinted>
  <dcterms:created xsi:type="dcterms:W3CDTF">2023-04-19T19:47:00Z</dcterms:created>
  <dcterms:modified xsi:type="dcterms:W3CDTF">2023-05-01T11:28:00Z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