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C2DFD6A" w:rsidR="00314D0F" w:rsidRPr="00BE3FBC" w:rsidRDefault="00BE3FBC" w:rsidP="00BE3F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Бірюков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Інформаційно-довідкове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12.00.09 - 2011.</w:t>
      </w:r>
    </w:p>
    <w:sectPr w:rsidR="00314D0F" w:rsidRPr="00BE3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2C70" w14:textId="77777777" w:rsidR="00977353" w:rsidRDefault="00977353">
      <w:pPr>
        <w:spacing w:after="0" w:line="240" w:lineRule="auto"/>
      </w:pPr>
      <w:r>
        <w:separator/>
      </w:r>
    </w:p>
  </w:endnote>
  <w:endnote w:type="continuationSeparator" w:id="0">
    <w:p w14:paraId="3F91F962" w14:textId="77777777" w:rsidR="00977353" w:rsidRDefault="0097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029" w14:textId="77777777" w:rsidR="00977353" w:rsidRDefault="00977353">
      <w:pPr>
        <w:spacing w:after="0" w:line="240" w:lineRule="auto"/>
      </w:pPr>
      <w:r>
        <w:separator/>
      </w:r>
    </w:p>
  </w:footnote>
  <w:footnote w:type="continuationSeparator" w:id="0">
    <w:p w14:paraId="6555988D" w14:textId="77777777" w:rsidR="00977353" w:rsidRDefault="0097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35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8308</cp:revision>
  <dcterms:created xsi:type="dcterms:W3CDTF">2024-06-20T08:51:00Z</dcterms:created>
  <dcterms:modified xsi:type="dcterms:W3CDTF">2024-07-31T23:02:00Z</dcterms:modified>
  <cp:category/>
</cp:coreProperties>
</file>