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F0C38" w14:textId="7CB1D915" w:rsidR="00A53765" w:rsidRDefault="00953690" w:rsidP="00953690">
      <w:pPr>
        <w:rPr>
          <w:lang w:val="en-US"/>
        </w:rPr>
      </w:pPr>
      <w:r w:rsidRPr="00953690">
        <w:rPr>
          <w:rFonts w:hint="eastAsia"/>
        </w:rPr>
        <w:t>Жидкостная</w:t>
      </w:r>
      <w:r w:rsidRPr="00953690">
        <w:t xml:space="preserve"> </w:t>
      </w:r>
      <w:r w:rsidRPr="00953690">
        <w:rPr>
          <w:rFonts w:hint="eastAsia"/>
        </w:rPr>
        <w:t>цитология</w:t>
      </w:r>
      <w:r w:rsidRPr="00953690">
        <w:t xml:space="preserve"> </w:t>
      </w:r>
      <w:r w:rsidRPr="00953690">
        <w:rPr>
          <w:rFonts w:hint="eastAsia"/>
        </w:rPr>
        <w:t>в</w:t>
      </w:r>
      <w:r w:rsidRPr="00953690">
        <w:t xml:space="preserve"> </w:t>
      </w:r>
      <w:r w:rsidRPr="00953690">
        <w:rPr>
          <w:rFonts w:hint="eastAsia"/>
        </w:rPr>
        <w:t>диагностике</w:t>
      </w:r>
      <w:r w:rsidRPr="00953690">
        <w:t xml:space="preserve"> </w:t>
      </w:r>
      <w:r w:rsidRPr="00953690">
        <w:rPr>
          <w:rFonts w:hint="eastAsia"/>
        </w:rPr>
        <w:t>опухолей</w:t>
      </w:r>
      <w:r>
        <w:rPr>
          <w:lang w:val="en-US"/>
        </w:rPr>
        <w:t xml:space="preserve"> </w:t>
      </w:r>
      <w:r w:rsidRPr="00953690">
        <w:rPr>
          <w:rFonts w:hint="eastAsia"/>
          <w:lang w:val="en-US"/>
        </w:rPr>
        <w:t>Тугулукова</w:t>
      </w:r>
      <w:r w:rsidRPr="00953690">
        <w:rPr>
          <w:lang w:val="en-US"/>
        </w:rPr>
        <w:t xml:space="preserve">, </w:t>
      </w:r>
      <w:r w:rsidRPr="00953690">
        <w:rPr>
          <w:rFonts w:hint="eastAsia"/>
          <w:lang w:val="en-US"/>
        </w:rPr>
        <w:t>Алевтина</w:t>
      </w:r>
      <w:r w:rsidRPr="00953690">
        <w:rPr>
          <w:lang w:val="en-US"/>
        </w:rPr>
        <w:t xml:space="preserve"> </w:t>
      </w:r>
      <w:r w:rsidRPr="00953690">
        <w:rPr>
          <w:rFonts w:hint="eastAsia"/>
          <w:lang w:val="en-US"/>
        </w:rPr>
        <w:t>Алексеевна</w:t>
      </w:r>
    </w:p>
    <w:p w14:paraId="67182A60" w14:textId="77777777" w:rsidR="00953690" w:rsidRDefault="00953690" w:rsidP="00953690">
      <w:r>
        <w:rPr>
          <w:rFonts w:hint="eastAsia"/>
        </w:rPr>
        <w:t>ОГЛАВЛЕНИЕ</w:t>
      </w:r>
      <w:r>
        <w:t xml:space="preserve"> </w:t>
      </w:r>
      <w:r>
        <w:rPr>
          <w:rFonts w:hint="eastAsia"/>
        </w:rPr>
        <w:t>ДИССЕРТАЦИИ</w:t>
      </w:r>
    </w:p>
    <w:p w14:paraId="251E9139" w14:textId="77777777" w:rsidR="00953690" w:rsidRDefault="00953690" w:rsidP="00953690">
      <w:r>
        <w:rPr>
          <w:rFonts w:hint="eastAsia"/>
        </w:rPr>
        <w:t>кандидат</w:t>
      </w:r>
      <w:r>
        <w:t xml:space="preserve"> </w:t>
      </w:r>
      <w:r>
        <w:rPr>
          <w:rFonts w:hint="eastAsia"/>
        </w:rPr>
        <w:t>наук</w:t>
      </w:r>
      <w:r>
        <w:t xml:space="preserve"> </w:t>
      </w:r>
      <w:r>
        <w:rPr>
          <w:rFonts w:hint="eastAsia"/>
        </w:rPr>
        <w:t>Тугулукова</w:t>
      </w:r>
      <w:r>
        <w:t xml:space="preserve">, </w:t>
      </w:r>
      <w:r>
        <w:rPr>
          <w:rFonts w:hint="eastAsia"/>
        </w:rPr>
        <w:t>Алевтина</w:t>
      </w:r>
      <w:r>
        <w:t xml:space="preserve"> </w:t>
      </w:r>
      <w:r>
        <w:rPr>
          <w:rFonts w:hint="eastAsia"/>
        </w:rPr>
        <w:t>Алексеевна</w:t>
      </w:r>
    </w:p>
    <w:p w14:paraId="20B60436" w14:textId="77777777" w:rsidR="00953690" w:rsidRDefault="00953690" w:rsidP="00953690">
      <w:r>
        <w:rPr>
          <w:rFonts w:hint="eastAsia"/>
        </w:rPr>
        <w:t>ОГЛАВЛЕНИЕ</w:t>
      </w:r>
    </w:p>
    <w:p w14:paraId="01CC508E" w14:textId="77777777" w:rsidR="00953690" w:rsidRDefault="00953690" w:rsidP="00953690"/>
    <w:p w14:paraId="163B0F43" w14:textId="77777777" w:rsidR="00953690" w:rsidRDefault="00953690" w:rsidP="00953690">
      <w:r>
        <w:rPr>
          <w:rFonts w:hint="eastAsia"/>
        </w:rPr>
        <w:t>СПИСОК</w:t>
      </w:r>
      <w:r>
        <w:t xml:space="preserve"> </w:t>
      </w:r>
      <w:r>
        <w:rPr>
          <w:rFonts w:hint="eastAsia"/>
        </w:rPr>
        <w:t>СОКРАЩЕНИЙ</w:t>
      </w:r>
      <w:r>
        <w:t xml:space="preserve"> 3</w:t>
      </w:r>
    </w:p>
    <w:p w14:paraId="72C52F3E" w14:textId="77777777" w:rsidR="00953690" w:rsidRDefault="00953690" w:rsidP="00953690"/>
    <w:p w14:paraId="11B24D52" w14:textId="77777777" w:rsidR="00953690" w:rsidRDefault="00953690" w:rsidP="00953690">
      <w:r>
        <w:rPr>
          <w:rFonts w:hint="eastAsia"/>
        </w:rPr>
        <w:t>ВВЕДЕНИЕ</w:t>
      </w:r>
      <w:r>
        <w:t xml:space="preserve"> 4</w:t>
      </w:r>
    </w:p>
    <w:p w14:paraId="004CF692" w14:textId="77777777" w:rsidR="00953690" w:rsidRDefault="00953690" w:rsidP="00953690"/>
    <w:p w14:paraId="239BDFDC" w14:textId="77777777" w:rsidR="00953690" w:rsidRDefault="00953690" w:rsidP="00953690">
      <w:r>
        <w:rPr>
          <w:rFonts w:hint="eastAsia"/>
        </w:rPr>
        <w:t>ГЛАВА</w:t>
      </w:r>
      <w:r>
        <w:t xml:space="preserve"> I. </w:t>
      </w:r>
      <w:r>
        <w:rPr>
          <w:rFonts w:hint="eastAsia"/>
        </w:rPr>
        <w:t>ОБЗОР</w:t>
      </w:r>
      <w:r>
        <w:t xml:space="preserve"> </w:t>
      </w:r>
      <w:r>
        <w:rPr>
          <w:rFonts w:hint="eastAsia"/>
        </w:rPr>
        <w:t>ЛИТЕРАТУРЫ</w:t>
      </w:r>
      <w:r>
        <w:t xml:space="preserve"> 10</w:t>
      </w:r>
    </w:p>
    <w:p w14:paraId="2DE7C3D4" w14:textId="77777777" w:rsidR="00953690" w:rsidRDefault="00953690" w:rsidP="00953690"/>
    <w:p w14:paraId="2F507A20" w14:textId="77777777" w:rsidR="00953690" w:rsidRDefault="00953690" w:rsidP="00953690">
      <w:r>
        <w:t>1.1.</w:t>
      </w:r>
      <w:r>
        <w:rPr>
          <w:rFonts w:hint="eastAsia"/>
        </w:rPr>
        <w:t>История</w:t>
      </w:r>
      <w:r>
        <w:t xml:space="preserve"> </w:t>
      </w:r>
      <w:r>
        <w:rPr>
          <w:rFonts w:hint="eastAsia"/>
        </w:rPr>
        <w:t>и</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жидкостной</w:t>
      </w:r>
      <w:r>
        <w:t xml:space="preserve"> </w:t>
      </w:r>
      <w:r>
        <w:rPr>
          <w:rFonts w:hint="eastAsia"/>
        </w:rPr>
        <w:t>цитологии</w:t>
      </w:r>
      <w:r>
        <w:t xml:space="preserve"> 10</w:t>
      </w:r>
    </w:p>
    <w:p w14:paraId="3D69FCDC" w14:textId="77777777" w:rsidR="00953690" w:rsidRDefault="00953690" w:rsidP="00953690"/>
    <w:p w14:paraId="26165898" w14:textId="77777777" w:rsidR="00953690" w:rsidRDefault="00953690" w:rsidP="00953690">
      <w:r>
        <w:t xml:space="preserve">1.2. </w:t>
      </w:r>
      <w:r>
        <w:rPr>
          <w:rFonts w:hint="eastAsia"/>
        </w:rPr>
        <w:t>Системы</w:t>
      </w:r>
      <w:r>
        <w:t xml:space="preserve"> </w:t>
      </w:r>
      <w:r>
        <w:rPr>
          <w:rFonts w:hint="eastAsia"/>
        </w:rPr>
        <w:t>в</w:t>
      </w:r>
      <w:r>
        <w:t xml:space="preserve"> </w:t>
      </w:r>
      <w:r>
        <w:rPr>
          <w:rFonts w:hint="eastAsia"/>
        </w:rPr>
        <w:t>жидкостной</w:t>
      </w:r>
      <w:r>
        <w:t xml:space="preserve"> </w:t>
      </w:r>
      <w:r>
        <w:rPr>
          <w:rFonts w:hint="eastAsia"/>
        </w:rPr>
        <w:t>цитологии</w:t>
      </w:r>
      <w:r>
        <w:t xml:space="preserve"> 15</w:t>
      </w:r>
    </w:p>
    <w:p w14:paraId="42517C6F" w14:textId="77777777" w:rsidR="00953690" w:rsidRDefault="00953690" w:rsidP="00953690"/>
    <w:p w14:paraId="4B1F9786" w14:textId="77777777" w:rsidR="00953690" w:rsidRDefault="00953690" w:rsidP="00953690">
      <w:r>
        <w:t xml:space="preserve">1.3. </w:t>
      </w:r>
      <w:r>
        <w:rPr>
          <w:rFonts w:hint="eastAsia"/>
        </w:rPr>
        <w:t>Традиционное</w:t>
      </w:r>
      <w:r>
        <w:t xml:space="preserve"> </w:t>
      </w:r>
      <w:r>
        <w:rPr>
          <w:rFonts w:hint="eastAsia"/>
        </w:rPr>
        <w:t>цитологическое</w:t>
      </w:r>
      <w:r>
        <w:t xml:space="preserve"> </w:t>
      </w:r>
      <w:r>
        <w:rPr>
          <w:rFonts w:hint="eastAsia"/>
        </w:rPr>
        <w:t>исследование</w:t>
      </w:r>
      <w:r>
        <w:t xml:space="preserve"> 19</w:t>
      </w:r>
    </w:p>
    <w:p w14:paraId="1604CA6C" w14:textId="77777777" w:rsidR="00953690" w:rsidRDefault="00953690" w:rsidP="00953690"/>
    <w:p w14:paraId="50D64370" w14:textId="77777777" w:rsidR="00953690" w:rsidRDefault="00953690" w:rsidP="00953690">
      <w:r>
        <w:t>1.4.</w:t>
      </w:r>
      <w:r>
        <w:rPr>
          <w:rFonts w:hint="eastAsia"/>
        </w:rPr>
        <w:t>Сравнение</w:t>
      </w:r>
      <w:r>
        <w:t xml:space="preserve"> </w:t>
      </w:r>
      <w:r>
        <w:rPr>
          <w:rFonts w:hint="eastAsia"/>
        </w:rPr>
        <w:t>традиционного</w:t>
      </w:r>
      <w:r>
        <w:t xml:space="preserve"> </w:t>
      </w:r>
      <w:r>
        <w:rPr>
          <w:rFonts w:hint="eastAsia"/>
        </w:rPr>
        <w:t>и</w:t>
      </w:r>
      <w:r>
        <w:t xml:space="preserve"> </w:t>
      </w:r>
      <w:r>
        <w:rPr>
          <w:rFonts w:hint="eastAsia"/>
        </w:rPr>
        <w:t>жидкостного</w:t>
      </w:r>
      <w:r>
        <w:t xml:space="preserve"> </w:t>
      </w:r>
      <w:r>
        <w:rPr>
          <w:rFonts w:hint="eastAsia"/>
        </w:rPr>
        <w:t>методов</w:t>
      </w:r>
      <w:r>
        <w:t xml:space="preserve"> 20 </w:t>
      </w:r>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32 </w:t>
      </w:r>
      <w:r>
        <w:rPr>
          <w:rFonts w:hint="eastAsia"/>
        </w:rPr>
        <w:t>ГЛАВА</w:t>
      </w:r>
      <w:r>
        <w:t xml:space="preserve"> III. </w:t>
      </w:r>
      <w:r>
        <w:rPr>
          <w:rFonts w:hint="eastAsia"/>
        </w:rPr>
        <w:t>РЕЗУЛЬТАТЫ</w:t>
      </w:r>
      <w:r>
        <w:t xml:space="preserve"> </w:t>
      </w:r>
      <w:r>
        <w:rPr>
          <w:rFonts w:hint="eastAsia"/>
        </w:rPr>
        <w:t>ИССЛЕДОВАНИЯ</w:t>
      </w:r>
      <w:r>
        <w:t xml:space="preserve"> 44</w:t>
      </w:r>
    </w:p>
    <w:p w14:paraId="46E5EDFD" w14:textId="77777777" w:rsidR="00953690" w:rsidRDefault="00953690" w:rsidP="00953690"/>
    <w:p w14:paraId="7DE7D5A1" w14:textId="77777777" w:rsidR="00953690" w:rsidRDefault="00953690" w:rsidP="00953690">
      <w:r>
        <w:t xml:space="preserve">3.1 </w:t>
      </w:r>
      <w:r>
        <w:rPr>
          <w:rFonts w:hint="eastAsia"/>
        </w:rPr>
        <w:t>Жидкостные</w:t>
      </w:r>
      <w:r>
        <w:t xml:space="preserve"> </w:t>
      </w:r>
      <w:r>
        <w:rPr>
          <w:rFonts w:hint="eastAsia"/>
        </w:rPr>
        <w:t>технологии</w:t>
      </w:r>
      <w:r>
        <w:t xml:space="preserve"> </w:t>
      </w:r>
      <w:r>
        <w:rPr>
          <w:rFonts w:hint="eastAsia"/>
        </w:rPr>
        <w:t>в</w:t>
      </w:r>
      <w:r>
        <w:t xml:space="preserve"> </w:t>
      </w:r>
      <w:r>
        <w:rPr>
          <w:rFonts w:hint="eastAsia"/>
        </w:rPr>
        <w:t>исследовании</w:t>
      </w:r>
      <w:r>
        <w:t xml:space="preserve"> </w:t>
      </w:r>
      <w:r>
        <w:rPr>
          <w:rFonts w:hint="eastAsia"/>
        </w:rPr>
        <w:t>жидкостей</w:t>
      </w:r>
      <w:r>
        <w:t xml:space="preserve"> </w:t>
      </w:r>
      <w:r>
        <w:rPr>
          <w:rFonts w:hint="eastAsia"/>
        </w:rPr>
        <w:t>серозных</w:t>
      </w:r>
      <w:r>
        <w:t xml:space="preserve"> </w:t>
      </w:r>
      <w:r>
        <w:rPr>
          <w:rFonts w:hint="eastAsia"/>
        </w:rPr>
        <w:t>полостей</w:t>
      </w:r>
      <w:r>
        <w:t>. 44</w:t>
      </w:r>
    </w:p>
    <w:p w14:paraId="41FB6FB5" w14:textId="77777777" w:rsidR="00953690" w:rsidRDefault="00953690" w:rsidP="00953690"/>
    <w:p w14:paraId="65F95415" w14:textId="77777777" w:rsidR="00953690" w:rsidRDefault="00953690" w:rsidP="00953690">
      <w:r>
        <w:t xml:space="preserve">3.2 </w:t>
      </w:r>
      <w:r>
        <w:rPr>
          <w:rFonts w:hint="eastAsia"/>
        </w:rPr>
        <w:t>Жидкостные</w:t>
      </w:r>
      <w:r>
        <w:t xml:space="preserve"> </w:t>
      </w:r>
      <w:r>
        <w:rPr>
          <w:rFonts w:hint="eastAsia"/>
        </w:rPr>
        <w:t>технологии</w:t>
      </w:r>
      <w:r>
        <w:t xml:space="preserve"> </w:t>
      </w:r>
      <w:r>
        <w:rPr>
          <w:rFonts w:hint="eastAsia"/>
        </w:rPr>
        <w:t>в</w:t>
      </w:r>
      <w:r>
        <w:t xml:space="preserve"> </w:t>
      </w:r>
      <w:r>
        <w:rPr>
          <w:rFonts w:hint="eastAsia"/>
        </w:rPr>
        <w:t>диагностике</w:t>
      </w:r>
      <w:r>
        <w:t xml:space="preserve"> </w:t>
      </w:r>
      <w:r>
        <w:rPr>
          <w:rFonts w:hint="eastAsia"/>
        </w:rPr>
        <w:t>опухолевых</w:t>
      </w:r>
      <w:r>
        <w:t xml:space="preserve"> </w:t>
      </w:r>
      <w:r>
        <w:rPr>
          <w:rFonts w:hint="eastAsia"/>
        </w:rPr>
        <w:t>и</w:t>
      </w:r>
    </w:p>
    <w:p w14:paraId="291BA7F6" w14:textId="77777777" w:rsidR="00953690" w:rsidRDefault="00953690" w:rsidP="00953690"/>
    <w:p w14:paraId="25074549" w14:textId="77777777" w:rsidR="00953690" w:rsidRDefault="00953690" w:rsidP="00953690">
      <w:r>
        <w:rPr>
          <w:rFonts w:hint="eastAsia"/>
        </w:rPr>
        <w:t>неопухолевых</w:t>
      </w:r>
      <w:r>
        <w:t xml:space="preserve"> </w:t>
      </w:r>
      <w:r>
        <w:rPr>
          <w:rFonts w:hint="eastAsia"/>
        </w:rPr>
        <w:t>процессов</w:t>
      </w:r>
      <w:r>
        <w:t xml:space="preserve"> </w:t>
      </w:r>
      <w:r>
        <w:rPr>
          <w:rFonts w:hint="eastAsia"/>
        </w:rPr>
        <w:t>легкого</w:t>
      </w:r>
      <w:r>
        <w:t>. 61</w:t>
      </w:r>
    </w:p>
    <w:p w14:paraId="22F9CED9" w14:textId="77777777" w:rsidR="00953690" w:rsidRDefault="00953690" w:rsidP="00953690"/>
    <w:p w14:paraId="64811FB0" w14:textId="77777777" w:rsidR="00953690" w:rsidRDefault="00953690" w:rsidP="00953690">
      <w:r>
        <w:t xml:space="preserve">3.3 </w:t>
      </w:r>
      <w:r>
        <w:rPr>
          <w:rFonts w:hint="eastAsia"/>
        </w:rPr>
        <w:t>Сравнение</w:t>
      </w:r>
      <w:r>
        <w:t xml:space="preserve"> </w:t>
      </w:r>
      <w:r>
        <w:rPr>
          <w:rFonts w:hint="eastAsia"/>
        </w:rPr>
        <w:t>жидкостной</w:t>
      </w:r>
      <w:r>
        <w:t xml:space="preserve"> </w:t>
      </w:r>
      <w:r>
        <w:rPr>
          <w:rFonts w:hint="eastAsia"/>
        </w:rPr>
        <w:t>и</w:t>
      </w:r>
      <w:r>
        <w:t xml:space="preserve"> </w:t>
      </w:r>
      <w:r>
        <w:rPr>
          <w:rFonts w:hint="eastAsia"/>
        </w:rPr>
        <w:t>традиционной</w:t>
      </w:r>
      <w:r>
        <w:t xml:space="preserve"> </w:t>
      </w:r>
      <w:r>
        <w:rPr>
          <w:rFonts w:hint="eastAsia"/>
        </w:rPr>
        <w:t>цитологии</w:t>
      </w:r>
      <w:r>
        <w:t xml:space="preserve"> </w:t>
      </w:r>
      <w:r>
        <w:rPr>
          <w:rFonts w:hint="eastAsia"/>
        </w:rPr>
        <w:t>в</w:t>
      </w:r>
      <w:r>
        <w:t xml:space="preserve"> </w:t>
      </w:r>
      <w:r>
        <w:rPr>
          <w:rFonts w:hint="eastAsia"/>
        </w:rPr>
        <w:t>диагностике</w:t>
      </w:r>
      <w:r>
        <w:t xml:space="preserve"> </w:t>
      </w:r>
      <w:r>
        <w:rPr>
          <w:rFonts w:hint="eastAsia"/>
        </w:rPr>
        <w:t>заболеваний</w:t>
      </w:r>
      <w:r>
        <w:t xml:space="preserve"> </w:t>
      </w:r>
      <w:r>
        <w:rPr>
          <w:rFonts w:hint="eastAsia"/>
        </w:rPr>
        <w:t>щитовидной</w:t>
      </w:r>
      <w:r>
        <w:t xml:space="preserve"> </w:t>
      </w:r>
      <w:r>
        <w:rPr>
          <w:rFonts w:hint="eastAsia"/>
        </w:rPr>
        <w:t>железы</w:t>
      </w:r>
      <w:r>
        <w:t>. 72</w:t>
      </w:r>
    </w:p>
    <w:p w14:paraId="48A9A05E" w14:textId="77777777" w:rsidR="00953690" w:rsidRDefault="00953690" w:rsidP="00953690"/>
    <w:p w14:paraId="2E7A1289" w14:textId="77777777" w:rsidR="00953690" w:rsidRDefault="00953690" w:rsidP="00953690">
      <w:r>
        <w:t xml:space="preserve">3.4 </w:t>
      </w:r>
      <w:r>
        <w:rPr>
          <w:rFonts w:hint="eastAsia"/>
        </w:rPr>
        <w:t>Жидкостная</w:t>
      </w:r>
      <w:r>
        <w:t xml:space="preserve"> </w:t>
      </w:r>
      <w:r>
        <w:rPr>
          <w:rFonts w:hint="eastAsia"/>
        </w:rPr>
        <w:t>цитология</w:t>
      </w:r>
      <w:r>
        <w:t xml:space="preserve"> </w:t>
      </w:r>
      <w:r>
        <w:rPr>
          <w:rFonts w:hint="eastAsia"/>
        </w:rPr>
        <w:t>в</w:t>
      </w:r>
      <w:r>
        <w:t xml:space="preserve"> </w:t>
      </w:r>
      <w:r>
        <w:rPr>
          <w:rFonts w:hint="eastAsia"/>
        </w:rPr>
        <w:t>диагностике</w:t>
      </w:r>
      <w:r>
        <w:t xml:space="preserve"> </w:t>
      </w:r>
      <w:r>
        <w:rPr>
          <w:rFonts w:hint="eastAsia"/>
        </w:rPr>
        <w:t>заболеван</w:t>
      </w:r>
      <w:r>
        <w:rPr>
          <w:rFonts w:hint="eastAsia"/>
        </w:rPr>
        <w:lastRenderedPageBreak/>
        <w:t>ий</w:t>
      </w:r>
      <w:r>
        <w:t xml:space="preserve"> </w:t>
      </w:r>
      <w:r>
        <w:rPr>
          <w:rFonts w:hint="eastAsia"/>
        </w:rPr>
        <w:t>слюнных</w:t>
      </w:r>
      <w:r>
        <w:t xml:space="preserve"> </w:t>
      </w:r>
      <w:r>
        <w:rPr>
          <w:rFonts w:hint="eastAsia"/>
        </w:rPr>
        <w:t>желез</w:t>
      </w:r>
      <w:r>
        <w:t>. 86</w:t>
      </w:r>
    </w:p>
    <w:p w14:paraId="1C25EA30" w14:textId="77777777" w:rsidR="00953690" w:rsidRDefault="00953690" w:rsidP="00953690"/>
    <w:p w14:paraId="7595F3CC" w14:textId="77777777" w:rsidR="00953690" w:rsidRDefault="00953690" w:rsidP="00953690">
      <w:r>
        <w:t xml:space="preserve">3.5 </w:t>
      </w:r>
      <w:r>
        <w:rPr>
          <w:rFonts w:hint="eastAsia"/>
        </w:rPr>
        <w:t>Жидкостные</w:t>
      </w:r>
      <w:r>
        <w:t xml:space="preserve"> </w:t>
      </w:r>
      <w:r>
        <w:rPr>
          <w:rFonts w:hint="eastAsia"/>
        </w:rPr>
        <w:t>технологии</w:t>
      </w:r>
      <w:r>
        <w:t xml:space="preserve"> </w:t>
      </w:r>
      <w:r>
        <w:rPr>
          <w:rFonts w:hint="eastAsia"/>
        </w:rPr>
        <w:t>в</w:t>
      </w:r>
      <w:r>
        <w:t xml:space="preserve"> </w:t>
      </w:r>
      <w:r>
        <w:rPr>
          <w:rFonts w:hint="eastAsia"/>
        </w:rPr>
        <w:t>исследовании</w:t>
      </w:r>
      <w:r>
        <w:t xml:space="preserve"> </w:t>
      </w:r>
      <w:r>
        <w:rPr>
          <w:rFonts w:hint="eastAsia"/>
        </w:rPr>
        <w:t>тонкоигольных</w:t>
      </w:r>
      <w:r>
        <w:t xml:space="preserve"> </w:t>
      </w:r>
      <w:r>
        <w:rPr>
          <w:rFonts w:hint="eastAsia"/>
        </w:rPr>
        <w:t>аспирационных</w:t>
      </w:r>
      <w:r>
        <w:t xml:space="preserve"> </w:t>
      </w:r>
      <w:r>
        <w:rPr>
          <w:rFonts w:hint="eastAsia"/>
        </w:rPr>
        <w:t>биопсий</w:t>
      </w:r>
      <w:r>
        <w:t xml:space="preserve"> </w:t>
      </w:r>
      <w:r>
        <w:rPr>
          <w:rFonts w:hint="eastAsia"/>
        </w:rPr>
        <w:t>лимфатических</w:t>
      </w:r>
      <w:r>
        <w:t xml:space="preserve"> </w:t>
      </w:r>
      <w:r>
        <w:rPr>
          <w:rFonts w:hint="eastAsia"/>
        </w:rPr>
        <w:t>узлов</w:t>
      </w:r>
      <w:r>
        <w:t>. 97</w:t>
      </w:r>
    </w:p>
    <w:p w14:paraId="14B6DA70" w14:textId="77777777" w:rsidR="00953690" w:rsidRDefault="00953690" w:rsidP="00953690"/>
    <w:p w14:paraId="72DBFE0D" w14:textId="45E6C1F2" w:rsidR="00953690" w:rsidRPr="00953690" w:rsidRDefault="00953690" w:rsidP="00953690">
      <w:r>
        <w:t xml:space="preserve">3.6 </w:t>
      </w:r>
      <w:r>
        <w:rPr>
          <w:rFonts w:hint="eastAsia"/>
        </w:rPr>
        <w:t>Жидкостная</w:t>
      </w:r>
      <w:r>
        <w:t xml:space="preserve"> </w:t>
      </w:r>
      <w:r>
        <w:rPr>
          <w:rFonts w:hint="eastAsia"/>
        </w:rPr>
        <w:t>цитология</w:t>
      </w:r>
      <w:r>
        <w:t xml:space="preserve"> </w:t>
      </w:r>
      <w:r>
        <w:rPr>
          <w:rFonts w:hint="eastAsia"/>
        </w:rPr>
        <w:t>в</w:t>
      </w:r>
      <w:r>
        <w:t xml:space="preserve"> </w:t>
      </w:r>
      <w:r>
        <w:rPr>
          <w:rFonts w:hint="eastAsia"/>
        </w:rPr>
        <w:t>исследовании</w:t>
      </w:r>
      <w:r>
        <w:t xml:space="preserve"> </w:t>
      </w:r>
      <w:r>
        <w:rPr>
          <w:rFonts w:hint="eastAsia"/>
        </w:rPr>
        <w:t>патологических</w:t>
      </w:r>
      <w:r>
        <w:t xml:space="preserve"> </w:t>
      </w:r>
      <w:r>
        <w:rPr>
          <w:rFonts w:hint="eastAsia"/>
        </w:rPr>
        <w:t>процессов</w:t>
      </w:r>
      <w:r>
        <w:t xml:space="preserve"> </w:t>
      </w:r>
      <w:r>
        <w:rPr>
          <w:rFonts w:hint="eastAsia"/>
        </w:rPr>
        <w:t>молочных</w:t>
      </w:r>
      <w:r>
        <w:t xml:space="preserve"> </w:t>
      </w:r>
      <w:r>
        <w:rPr>
          <w:rFonts w:hint="eastAsia"/>
        </w:rPr>
        <w:t>желез</w:t>
      </w:r>
      <w:r>
        <w:t xml:space="preserve">. 115 </w:t>
      </w:r>
      <w:r>
        <w:rPr>
          <w:rFonts w:hint="eastAsia"/>
        </w:rPr>
        <w:t>ЗАКЛЮЧЕНИЕ</w:t>
      </w:r>
      <w:r>
        <w:t xml:space="preserve"> 130 </w:t>
      </w:r>
      <w:r>
        <w:rPr>
          <w:rFonts w:hint="eastAsia"/>
        </w:rPr>
        <w:t>ВЫВОДЫ</w:t>
      </w:r>
      <w:r>
        <w:t xml:space="preserve"> 141 </w:t>
      </w:r>
      <w:r>
        <w:rPr>
          <w:rFonts w:hint="eastAsia"/>
        </w:rPr>
        <w:t>ПРАКТИЧЕСКИЕ</w:t>
      </w:r>
      <w:r>
        <w:t xml:space="preserve"> </w:t>
      </w:r>
      <w:r>
        <w:rPr>
          <w:rFonts w:hint="eastAsia"/>
        </w:rPr>
        <w:t>РЕКОМЕНДАЦИИ</w:t>
      </w:r>
      <w:r>
        <w:t xml:space="preserve"> 143 </w:t>
      </w:r>
      <w:r>
        <w:rPr>
          <w:rFonts w:hint="eastAsia"/>
        </w:rPr>
        <w:t>СПИСОК</w:t>
      </w:r>
      <w:r>
        <w:t xml:space="preserve"> </w:t>
      </w:r>
      <w:r>
        <w:rPr>
          <w:rFonts w:hint="eastAsia"/>
        </w:rPr>
        <w:t>ИСПОЛЬЗУЕМОЙ</w:t>
      </w:r>
      <w:r>
        <w:t xml:space="preserve"> </w:t>
      </w:r>
      <w:r>
        <w:rPr>
          <w:rFonts w:hint="eastAsia"/>
        </w:rPr>
        <w:t>ЛИТЕРАТУРЫ</w:t>
      </w:r>
      <w:r>
        <w:t xml:space="preserve"> 144</w:t>
      </w:r>
    </w:p>
    <w:sectPr w:rsidR="00953690" w:rsidRPr="0095369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4D49C" w14:textId="77777777" w:rsidR="008A05C6" w:rsidRPr="008D1934" w:rsidRDefault="008A05C6">
      <w:pPr>
        <w:spacing w:after="0" w:line="240" w:lineRule="auto"/>
      </w:pPr>
      <w:r w:rsidRPr="008D1934">
        <w:separator/>
      </w:r>
    </w:p>
  </w:endnote>
  <w:endnote w:type="continuationSeparator" w:id="0">
    <w:p w14:paraId="507B749B" w14:textId="77777777" w:rsidR="008A05C6" w:rsidRPr="008D1934" w:rsidRDefault="008A05C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6436" w14:textId="77777777" w:rsidR="008A05C6" w:rsidRPr="008D1934" w:rsidRDefault="008A05C6"/>
    <w:p w14:paraId="76447123" w14:textId="77777777" w:rsidR="008A05C6" w:rsidRPr="008D1934" w:rsidRDefault="008A05C6"/>
    <w:p w14:paraId="3AB53FEE" w14:textId="77777777" w:rsidR="008A05C6" w:rsidRPr="008D1934" w:rsidRDefault="008A05C6"/>
    <w:p w14:paraId="56625CCF" w14:textId="77777777" w:rsidR="008A05C6" w:rsidRPr="008D1934" w:rsidRDefault="008A05C6"/>
    <w:p w14:paraId="168F58C1" w14:textId="77777777" w:rsidR="008A05C6" w:rsidRPr="008D1934" w:rsidRDefault="008A05C6"/>
    <w:p w14:paraId="144C98A4" w14:textId="77777777" w:rsidR="008A05C6" w:rsidRPr="008D1934" w:rsidRDefault="008A05C6"/>
    <w:p w14:paraId="59888BB7" w14:textId="77777777" w:rsidR="008A05C6" w:rsidRPr="008D1934" w:rsidRDefault="008A05C6">
      <w:pPr>
        <w:rPr>
          <w:sz w:val="2"/>
          <w:szCs w:val="2"/>
        </w:rPr>
      </w:pPr>
      <w:r>
        <w:rPr>
          <w:noProof/>
        </w:rPr>
        <mc:AlternateContent>
          <mc:Choice Requires="wps">
            <w:drawing>
              <wp:anchor distT="0" distB="0" distL="63500" distR="63500" simplePos="0" relativeHeight="251660288" behindDoc="1" locked="0" layoutInCell="1" allowOverlap="1" wp14:anchorId="5B483010" wp14:editId="7B68AAD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6B8ADD" w14:textId="77777777" w:rsidR="008A05C6" w:rsidRPr="008D1934" w:rsidRDefault="008A0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8301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6B8ADD" w14:textId="77777777" w:rsidR="008A05C6" w:rsidRPr="008D1934" w:rsidRDefault="008A0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64D7E6" w14:textId="77777777" w:rsidR="008A05C6" w:rsidRPr="008D1934" w:rsidRDefault="008A05C6"/>
    <w:p w14:paraId="45BB8C63" w14:textId="77777777" w:rsidR="008A05C6" w:rsidRPr="008D1934" w:rsidRDefault="008A05C6"/>
    <w:p w14:paraId="47059924" w14:textId="77777777" w:rsidR="008A05C6" w:rsidRPr="008D1934" w:rsidRDefault="008A05C6">
      <w:pPr>
        <w:rPr>
          <w:sz w:val="2"/>
          <w:szCs w:val="2"/>
        </w:rPr>
      </w:pPr>
      <w:r>
        <w:rPr>
          <w:noProof/>
        </w:rPr>
        <mc:AlternateContent>
          <mc:Choice Requires="wps">
            <w:drawing>
              <wp:anchor distT="0" distB="0" distL="63500" distR="63500" simplePos="0" relativeHeight="251659264" behindDoc="1" locked="0" layoutInCell="1" allowOverlap="1" wp14:anchorId="796F739D" wp14:editId="43B3492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CCDE80" w14:textId="77777777" w:rsidR="008A05C6" w:rsidRPr="008D1934" w:rsidRDefault="008A0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6F739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CCDE80" w14:textId="77777777" w:rsidR="008A05C6" w:rsidRPr="008D1934" w:rsidRDefault="008A05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D0D87D" w14:textId="77777777" w:rsidR="008A05C6" w:rsidRPr="008D1934" w:rsidRDefault="008A05C6"/>
    <w:p w14:paraId="330E0828" w14:textId="77777777" w:rsidR="008A05C6" w:rsidRPr="008D1934" w:rsidRDefault="008A05C6">
      <w:pPr>
        <w:rPr>
          <w:sz w:val="2"/>
          <w:szCs w:val="2"/>
        </w:rPr>
      </w:pPr>
    </w:p>
    <w:p w14:paraId="3C5BAAB7" w14:textId="77777777" w:rsidR="008A05C6" w:rsidRPr="008D1934" w:rsidRDefault="008A05C6"/>
    <w:p w14:paraId="23B11390" w14:textId="77777777" w:rsidR="008A05C6" w:rsidRPr="008D1934" w:rsidRDefault="008A05C6">
      <w:pPr>
        <w:spacing w:after="0" w:line="240" w:lineRule="auto"/>
      </w:pPr>
    </w:p>
  </w:footnote>
  <w:footnote w:type="continuationSeparator" w:id="0">
    <w:p w14:paraId="2431C313" w14:textId="77777777" w:rsidR="008A05C6" w:rsidRPr="008D1934" w:rsidRDefault="008A05C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5C6"/>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2</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cp:revision>
  <cp:lastPrinted>2024-05-12T14:21:00Z</cp:lastPrinted>
  <dcterms:created xsi:type="dcterms:W3CDTF">2024-05-20T16:55:00Z</dcterms:created>
  <dcterms:modified xsi:type="dcterms:W3CDTF">2024-05-26T10:36:00Z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