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FE" w:rsidRDefault="001942FE" w:rsidP="001942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Бандус Вячеслав Олексійович</w:t>
      </w:r>
      <w:r>
        <w:rPr>
          <w:rFonts w:ascii="CIDFont+F3" w:hAnsi="CIDFont+F3" w:cs="CIDFont+F3"/>
          <w:kern w:val="0"/>
          <w:sz w:val="28"/>
          <w:szCs w:val="28"/>
          <w:lang w:eastAsia="ru-RU"/>
        </w:rPr>
        <w:t>, аспірант Одеського національного</w:t>
      </w:r>
    </w:p>
    <w:p w:rsidR="001942FE" w:rsidRDefault="001942FE" w:rsidP="001942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політехнічного університету, тема дисертації: «Науковий доробок</w:t>
      </w:r>
    </w:p>
    <w:p w:rsidR="001942FE" w:rsidRDefault="001942FE" w:rsidP="001942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професора В. О. Добровольського (1884–1963) в галузі</w:t>
      </w:r>
    </w:p>
    <w:p w:rsidR="001942FE" w:rsidRDefault="001942FE" w:rsidP="001942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матеріалознавства та загального машинознавства» (032 Історія та</w:t>
      </w:r>
    </w:p>
    <w:p w:rsidR="001942FE" w:rsidRDefault="001942FE" w:rsidP="001942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археологія) Спеціалізована вчена рада ДФ 64.050.015 у Національному</w:t>
      </w:r>
    </w:p>
    <w:p w:rsidR="00D66F00" w:rsidRPr="001942FE" w:rsidRDefault="001942FE" w:rsidP="001942FE">
      <w:r>
        <w:rPr>
          <w:rFonts w:ascii="CIDFont+F3" w:hAnsi="CIDFont+F3" w:cs="CIDFont+F3"/>
          <w:kern w:val="0"/>
          <w:sz w:val="28"/>
          <w:szCs w:val="28"/>
          <w:lang w:eastAsia="ru-RU"/>
        </w:rPr>
        <w:t>технічному університеті «Харківський політехнічний інститут»</w:t>
      </w:r>
    </w:p>
    <w:sectPr w:rsidR="00D66F00" w:rsidRPr="001942F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1942FE" w:rsidRPr="001942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462EB-B67C-4B58-AA0F-D8BFA87C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2717</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2021-12-23T09:52:00Z</dcterms:created>
  <dcterms:modified xsi:type="dcterms:W3CDTF">2021-12-26T20:16:00Z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