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332C" w14:textId="257B8A40" w:rsidR="005F2EDF" w:rsidRDefault="001164E2" w:rsidP="001164E2">
      <w:r w:rsidRPr="001164E2">
        <w:rPr>
          <w:rFonts w:hint="eastAsia"/>
        </w:rPr>
        <w:t>Шацкая</w:t>
      </w:r>
      <w:r w:rsidRPr="001164E2">
        <w:t xml:space="preserve"> </w:t>
      </w:r>
      <w:r w:rsidRPr="001164E2">
        <w:rPr>
          <w:rFonts w:hint="eastAsia"/>
        </w:rPr>
        <w:t>Александра</w:t>
      </w:r>
      <w:r w:rsidRPr="001164E2">
        <w:t xml:space="preserve"> </w:t>
      </w:r>
      <w:r w:rsidRPr="001164E2">
        <w:rPr>
          <w:rFonts w:hint="eastAsia"/>
        </w:rPr>
        <w:t>Дмитриевна</w:t>
      </w:r>
      <w:r>
        <w:rPr>
          <w:rFonts w:hint="cs"/>
        </w:rPr>
        <w:t xml:space="preserve"> </w:t>
      </w:r>
      <w:r w:rsidRPr="001164E2">
        <w:rPr>
          <w:rFonts w:hint="eastAsia"/>
        </w:rPr>
        <w:t>Технологии</w:t>
      </w:r>
      <w:r w:rsidRPr="001164E2">
        <w:t xml:space="preserve"> </w:t>
      </w:r>
      <w:r w:rsidRPr="001164E2">
        <w:rPr>
          <w:rFonts w:hint="eastAsia"/>
        </w:rPr>
        <w:t>работы</w:t>
      </w:r>
      <w:r w:rsidRPr="001164E2">
        <w:t xml:space="preserve"> </w:t>
      </w:r>
      <w:r w:rsidRPr="001164E2">
        <w:rPr>
          <w:rFonts w:hint="eastAsia"/>
        </w:rPr>
        <w:t>ведущих</w:t>
      </w:r>
      <w:r w:rsidRPr="001164E2">
        <w:t xml:space="preserve"> </w:t>
      </w:r>
      <w:r w:rsidRPr="001164E2">
        <w:rPr>
          <w:rFonts w:hint="eastAsia"/>
        </w:rPr>
        <w:t>российских</w:t>
      </w:r>
      <w:r w:rsidRPr="001164E2">
        <w:t xml:space="preserve"> </w:t>
      </w:r>
      <w:r w:rsidRPr="001164E2">
        <w:rPr>
          <w:rFonts w:hint="eastAsia"/>
        </w:rPr>
        <w:t>телеканалов</w:t>
      </w:r>
      <w:r w:rsidRPr="001164E2">
        <w:t xml:space="preserve"> </w:t>
      </w:r>
      <w:r w:rsidRPr="001164E2">
        <w:rPr>
          <w:rFonts w:hint="eastAsia"/>
        </w:rPr>
        <w:t>с</w:t>
      </w:r>
      <w:r w:rsidRPr="001164E2">
        <w:t xml:space="preserve"> </w:t>
      </w:r>
      <w:r w:rsidRPr="001164E2">
        <w:rPr>
          <w:rFonts w:hint="eastAsia"/>
        </w:rPr>
        <w:t>эфирным</w:t>
      </w:r>
      <w:r w:rsidRPr="001164E2">
        <w:t xml:space="preserve"> </w:t>
      </w:r>
      <w:r w:rsidRPr="001164E2">
        <w:rPr>
          <w:rFonts w:hint="eastAsia"/>
        </w:rPr>
        <w:t>контентом</w:t>
      </w:r>
      <w:r w:rsidRPr="001164E2">
        <w:t xml:space="preserve"> </w:t>
      </w:r>
      <w:r w:rsidRPr="001164E2">
        <w:rPr>
          <w:rFonts w:hint="eastAsia"/>
        </w:rPr>
        <w:t>в</w:t>
      </w:r>
      <w:r w:rsidRPr="001164E2">
        <w:t xml:space="preserve"> </w:t>
      </w:r>
      <w:r w:rsidRPr="001164E2">
        <w:rPr>
          <w:rFonts w:hint="eastAsia"/>
        </w:rPr>
        <w:t>интернете</w:t>
      </w:r>
    </w:p>
    <w:p w14:paraId="345257FE" w14:textId="77777777" w:rsidR="001164E2" w:rsidRDefault="001164E2" w:rsidP="001164E2">
      <w:r>
        <w:rPr>
          <w:rFonts w:hint="eastAsia"/>
        </w:rPr>
        <w:t>ОГЛАВЛЕНИЕ</w:t>
      </w:r>
      <w:r>
        <w:t xml:space="preserve"> </w:t>
      </w:r>
      <w:r>
        <w:rPr>
          <w:rFonts w:hint="eastAsia"/>
        </w:rPr>
        <w:t>ДИССЕРТАЦИИ</w:t>
      </w:r>
    </w:p>
    <w:p w14:paraId="56066F62" w14:textId="77777777" w:rsidR="001164E2" w:rsidRDefault="001164E2" w:rsidP="001164E2">
      <w:r>
        <w:rPr>
          <w:rFonts w:hint="eastAsia"/>
        </w:rPr>
        <w:t>кандидат</w:t>
      </w:r>
      <w:r>
        <w:t xml:space="preserve"> </w:t>
      </w:r>
      <w:r>
        <w:rPr>
          <w:rFonts w:hint="eastAsia"/>
        </w:rPr>
        <w:t>наук</w:t>
      </w:r>
      <w:r>
        <w:t xml:space="preserve"> </w:t>
      </w:r>
      <w:r>
        <w:rPr>
          <w:rFonts w:hint="eastAsia"/>
        </w:rPr>
        <w:t>Шацкая</w:t>
      </w:r>
      <w:r>
        <w:t xml:space="preserve"> </w:t>
      </w:r>
      <w:r>
        <w:rPr>
          <w:rFonts w:hint="eastAsia"/>
        </w:rPr>
        <w:t>Александра</w:t>
      </w:r>
      <w:r>
        <w:t xml:space="preserve"> </w:t>
      </w:r>
      <w:r>
        <w:rPr>
          <w:rFonts w:hint="eastAsia"/>
        </w:rPr>
        <w:t>Дмитриевна</w:t>
      </w:r>
    </w:p>
    <w:p w14:paraId="4FEBE0B6" w14:textId="77777777" w:rsidR="001164E2" w:rsidRDefault="001164E2" w:rsidP="001164E2">
      <w:r>
        <w:rPr>
          <w:rFonts w:hint="eastAsia"/>
        </w:rPr>
        <w:t>Введение</w:t>
      </w:r>
    </w:p>
    <w:p w14:paraId="2718855A" w14:textId="77777777" w:rsidR="001164E2" w:rsidRDefault="001164E2" w:rsidP="001164E2"/>
    <w:p w14:paraId="72C0A25D" w14:textId="77777777" w:rsidR="001164E2" w:rsidRDefault="001164E2" w:rsidP="001164E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цифровых</w:t>
      </w:r>
      <w:r>
        <w:t xml:space="preserve"> </w:t>
      </w:r>
      <w:r>
        <w:rPr>
          <w:rFonts w:hint="eastAsia"/>
        </w:rPr>
        <w:t>трансформаций</w:t>
      </w:r>
      <w:r>
        <w:t xml:space="preserve"> </w:t>
      </w:r>
      <w:r>
        <w:rPr>
          <w:rFonts w:hint="eastAsia"/>
        </w:rPr>
        <w:t>деятельности</w:t>
      </w:r>
      <w:r>
        <w:t xml:space="preserve"> </w:t>
      </w:r>
      <w:r>
        <w:rPr>
          <w:rFonts w:hint="eastAsia"/>
        </w:rPr>
        <w:t>телевещателей</w:t>
      </w:r>
    </w:p>
    <w:p w14:paraId="6321AD5D" w14:textId="77777777" w:rsidR="001164E2" w:rsidRDefault="001164E2" w:rsidP="001164E2"/>
    <w:p w14:paraId="1E04B210" w14:textId="77777777" w:rsidR="001164E2" w:rsidRDefault="001164E2" w:rsidP="001164E2">
      <w:r>
        <w:t xml:space="preserve">1.1.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технологии</w:t>
      </w:r>
      <w:r>
        <w:t xml:space="preserve"> </w:t>
      </w:r>
      <w:r>
        <w:rPr>
          <w:rFonts w:hint="eastAsia"/>
        </w:rPr>
        <w:t>работы</w:t>
      </w:r>
      <w:r>
        <w:t xml:space="preserve"> </w:t>
      </w:r>
      <w:r>
        <w:rPr>
          <w:rFonts w:hint="eastAsia"/>
        </w:rPr>
        <w:t>медиакомпаний</w:t>
      </w:r>
      <w:r>
        <w:t xml:space="preserve"> </w:t>
      </w:r>
      <w:r>
        <w:rPr>
          <w:rFonts w:hint="eastAsia"/>
        </w:rPr>
        <w:t>в</w:t>
      </w:r>
      <w:r>
        <w:t xml:space="preserve"> </w:t>
      </w:r>
      <w:r>
        <w:rPr>
          <w:rFonts w:hint="eastAsia"/>
        </w:rPr>
        <w:t>интернете</w:t>
      </w:r>
    </w:p>
    <w:p w14:paraId="352FCB28" w14:textId="77777777" w:rsidR="001164E2" w:rsidRDefault="001164E2" w:rsidP="001164E2"/>
    <w:p w14:paraId="059191FB" w14:textId="77777777" w:rsidR="001164E2" w:rsidRDefault="001164E2" w:rsidP="001164E2">
      <w:r>
        <w:t xml:space="preserve">1.2. </w:t>
      </w:r>
      <w:r>
        <w:rPr>
          <w:rFonts w:hint="eastAsia"/>
        </w:rPr>
        <w:t>Подходы</w:t>
      </w:r>
      <w:r>
        <w:t xml:space="preserve"> </w:t>
      </w:r>
      <w:r>
        <w:rPr>
          <w:rFonts w:hint="eastAsia"/>
        </w:rPr>
        <w:t>телевещателей</w:t>
      </w:r>
      <w:r>
        <w:t xml:space="preserve"> </w:t>
      </w:r>
      <w:r>
        <w:rPr>
          <w:rFonts w:hint="eastAsia"/>
        </w:rPr>
        <w:t>к</w:t>
      </w:r>
      <w:r>
        <w:t xml:space="preserve"> </w:t>
      </w:r>
      <w:r>
        <w:rPr>
          <w:rFonts w:hint="eastAsia"/>
        </w:rPr>
        <w:t>работе</w:t>
      </w:r>
      <w:r>
        <w:t xml:space="preserve"> </w:t>
      </w:r>
      <w:r>
        <w:rPr>
          <w:rFonts w:hint="eastAsia"/>
        </w:rPr>
        <w:t>в</w:t>
      </w:r>
      <w:r>
        <w:t xml:space="preserve"> </w:t>
      </w:r>
      <w:r>
        <w:rPr>
          <w:rFonts w:hint="eastAsia"/>
        </w:rPr>
        <w:t>интернет</w:t>
      </w:r>
      <w:r>
        <w:t>-</w:t>
      </w:r>
      <w:r>
        <w:rPr>
          <w:rFonts w:hint="eastAsia"/>
        </w:rPr>
        <w:t>среде</w:t>
      </w:r>
      <w:r>
        <w:t xml:space="preserve"> </w:t>
      </w:r>
      <w:r>
        <w:rPr>
          <w:rFonts w:hint="eastAsia"/>
        </w:rPr>
        <w:t>в</w:t>
      </w:r>
      <w:r>
        <w:t xml:space="preserve"> </w:t>
      </w:r>
      <w:r>
        <w:rPr>
          <w:rFonts w:hint="eastAsia"/>
        </w:rPr>
        <w:t>условиях</w:t>
      </w:r>
      <w:r>
        <w:t xml:space="preserve"> </w:t>
      </w:r>
      <w:r>
        <w:rPr>
          <w:rFonts w:hint="eastAsia"/>
        </w:rPr>
        <w:t>изменившегося</w:t>
      </w:r>
      <w:r>
        <w:t xml:space="preserve"> </w:t>
      </w:r>
      <w:r>
        <w:rPr>
          <w:rFonts w:hint="eastAsia"/>
        </w:rPr>
        <w:t>медиаландшафта</w:t>
      </w:r>
    </w:p>
    <w:p w14:paraId="3C99F27F" w14:textId="77777777" w:rsidR="001164E2" w:rsidRDefault="001164E2" w:rsidP="001164E2"/>
    <w:p w14:paraId="78F8C155" w14:textId="77777777" w:rsidR="001164E2" w:rsidRDefault="001164E2" w:rsidP="001164E2">
      <w:r>
        <w:t xml:space="preserve">1.3. </w:t>
      </w:r>
      <w:r>
        <w:rPr>
          <w:rFonts w:hint="eastAsia"/>
        </w:rPr>
        <w:t>Методология</w:t>
      </w:r>
      <w:r>
        <w:t xml:space="preserve"> </w:t>
      </w:r>
      <w:r>
        <w:rPr>
          <w:rFonts w:hint="eastAsia"/>
        </w:rPr>
        <w:t>и</w:t>
      </w:r>
      <w:r>
        <w:t xml:space="preserve"> </w:t>
      </w:r>
      <w:r>
        <w:rPr>
          <w:rFonts w:hint="eastAsia"/>
        </w:rPr>
        <w:t>методика</w:t>
      </w:r>
      <w:r>
        <w:t xml:space="preserve"> </w:t>
      </w:r>
      <w:r>
        <w:rPr>
          <w:rFonts w:hint="eastAsia"/>
        </w:rPr>
        <w:t>исследования</w:t>
      </w:r>
    </w:p>
    <w:p w14:paraId="7A1DD9DA" w14:textId="77777777" w:rsidR="001164E2" w:rsidRDefault="001164E2" w:rsidP="001164E2"/>
    <w:p w14:paraId="663B89B0" w14:textId="77777777" w:rsidR="001164E2" w:rsidRDefault="001164E2" w:rsidP="001164E2">
      <w:r>
        <w:rPr>
          <w:rFonts w:hint="eastAsia"/>
        </w:rPr>
        <w:t>ГЛАВА</w:t>
      </w:r>
      <w:r>
        <w:t xml:space="preserve"> 2. </w:t>
      </w:r>
      <w:r>
        <w:rPr>
          <w:rFonts w:hint="eastAsia"/>
        </w:rPr>
        <w:t>Производство</w:t>
      </w:r>
      <w:r>
        <w:t xml:space="preserve"> </w:t>
      </w:r>
      <w:r>
        <w:rPr>
          <w:rFonts w:hint="eastAsia"/>
        </w:rPr>
        <w:t>и</w:t>
      </w:r>
      <w:r>
        <w:t xml:space="preserve"> </w:t>
      </w:r>
      <w:r>
        <w:rPr>
          <w:rFonts w:hint="eastAsia"/>
        </w:rPr>
        <w:t>«</w:t>
      </w:r>
      <w:r>
        <w:rPr>
          <w:rFonts w:hint="eastAsia"/>
        </w:rPr>
        <w:t>упаковка</w:t>
      </w:r>
      <w:r>
        <w:rPr>
          <w:rFonts w:hint="eastAsia"/>
        </w:rPr>
        <w:t>»</w:t>
      </w:r>
      <w:r>
        <w:t xml:space="preserve"> </w:t>
      </w:r>
      <w:r>
        <w:rPr>
          <w:rFonts w:hint="eastAsia"/>
        </w:rPr>
        <w:t>контента</w:t>
      </w:r>
      <w:r>
        <w:t xml:space="preserve"> </w:t>
      </w:r>
      <w:r>
        <w:rPr>
          <w:rFonts w:hint="eastAsia"/>
        </w:rPr>
        <w:t>телеканалов</w:t>
      </w:r>
      <w:r>
        <w:t xml:space="preserve"> </w:t>
      </w:r>
      <w:r>
        <w:rPr>
          <w:rFonts w:hint="eastAsia"/>
        </w:rPr>
        <w:t>для</w:t>
      </w:r>
      <w:r>
        <w:t xml:space="preserve"> </w:t>
      </w:r>
      <w:r>
        <w:rPr>
          <w:rFonts w:hint="eastAsia"/>
        </w:rPr>
        <w:t>интернет</w:t>
      </w:r>
      <w:r>
        <w:t>-</w:t>
      </w:r>
      <w:r>
        <w:rPr>
          <w:rFonts w:hint="eastAsia"/>
        </w:rPr>
        <w:t>площадок</w:t>
      </w:r>
    </w:p>
    <w:p w14:paraId="151E0AC5" w14:textId="77777777" w:rsidR="001164E2" w:rsidRDefault="001164E2" w:rsidP="001164E2"/>
    <w:p w14:paraId="3C8FD546" w14:textId="77777777" w:rsidR="001164E2" w:rsidRDefault="001164E2" w:rsidP="001164E2">
      <w:r>
        <w:t xml:space="preserve">2.1. </w:t>
      </w:r>
      <w:r>
        <w:rPr>
          <w:rFonts w:hint="eastAsia"/>
        </w:rPr>
        <w:t>Адаптация</w:t>
      </w:r>
      <w:r>
        <w:t xml:space="preserve"> </w:t>
      </w:r>
      <w:r>
        <w:rPr>
          <w:rFonts w:hint="eastAsia"/>
        </w:rPr>
        <w:t>эфирного</w:t>
      </w:r>
      <w:r>
        <w:t xml:space="preserve"> </w:t>
      </w:r>
      <w:r>
        <w:rPr>
          <w:rFonts w:hint="eastAsia"/>
        </w:rPr>
        <w:t>контента</w:t>
      </w:r>
      <w:r>
        <w:t xml:space="preserve"> </w:t>
      </w:r>
      <w:r>
        <w:rPr>
          <w:rFonts w:hint="eastAsia"/>
        </w:rPr>
        <w:t>и</w:t>
      </w:r>
      <w:r>
        <w:t xml:space="preserve"> </w:t>
      </w:r>
      <w:r>
        <w:rPr>
          <w:rFonts w:hint="eastAsia"/>
        </w:rPr>
        <w:t>создание</w:t>
      </w:r>
      <w:r>
        <w:t xml:space="preserve"> </w:t>
      </w:r>
      <w:r>
        <w:rPr>
          <w:rFonts w:hint="eastAsia"/>
        </w:rPr>
        <w:t>уникального</w:t>
      </w:r>
      <w:r>
        <w:t xml:space="preserve"> </w:t>
      </w:r>
      <w:r>
        <w:rPr>
          <w:rFonts w:hint="eastAsia"/>
        </w:rPr>
        <w:t>контента</w:t>
      </w:r>
      <w:r>
        <w:t xml:space="preserve"> </w:t>
      </w:r>
      <w:r>
        <w:rPr>
          <w:rFonts w:hint="eastAsia"/>
        </w:rPr>
        <w:t>для</w:t>
      </w:r>
      <w:r>
        <w:t xml:space="preserve"> </w:t>
      </w:r>
      <w:r>
        <w:rPr>
          <w:rFonts w:hint="eastAsia"/>
        </w:rPr>
        <w:t>интернет</w:t>
      </w:r>
      <w:r>
        <w:t>-</w:t>
      </w:r>
      <w:r>
        <w:rPr>
          <w:rFonts w:hint="eastAsia"/>
        </w:rPr>
        <w:t>площадок</w:t>
      </w:r>
    </w:p>
    <w:p w14:paraId="74F5B0A0" w14:textId="77777777" w:rsidR="001164E2" w:rsidRDefault="001164E2" w:rsidP="001164E2"/>
    <w:p w14:paraId="1085CDEF" w14:textId="77777777" w:rsidR="001164E2" w:rsidRDefault="001164E2" w:rsidP="001164E2">
      <w:r>
        <w:t xml:space="preserve">2.2. </w:t>
      </w:r>
      <w:r>
        <w:rPr>
          <w:rFonts w:hint="eastAsia"/>
        </w:rPr>
        <w:t>Особенности</w:t>
      </w:r>
      <w:r>
        <w:t xml:space="preserve"> </w:t>
      </w:r>
      <w:r>
        <w:rPr>
          <w:rFonts w:hint="eastAsia"/>
        </w:rPr>
        <w:t>производства</w:t>
      </w:r>
      <w:r>
        <w:t xml:space="preserve"> </w:t>
      </w:r>
      <w:r>
        <w:rPr>
          <w:rFonts w:hint="eastAsia"/>
        </w:rPr>
        <w:t>и</w:t>
      </w:r>
      <w:r>
        <w:t xml:space="preserve"> </w:t>
      </w:r>
      <w:r>
        <w:rPr>
          <w:rFonts w:hint="eastAsia"/>
        </w:rPr>
        <w:t>«</w:t>
      </w:r>
      <w:r>
        <w:rPr>
          <w:rFonts w:hint="eastAsia"/>
        </w:rPr>
        <w:t>упаковки</w:t>
      </w:r>
      <w:r>
        <w:rPr>
          <w:rFonts w:hint="eastAsia"/>
        </w:rPr>
        <w:t>»</w:t>
      </w:r>
      <w:r>
        <w:t xml:space="preserve"> </w:t>
      </w:r>
      <w:r>
        <w:rPr>
          <w:rFonts w:hint="eastAsia"/>
        </w:rPr>
        <w:t>для</w:t>
      </w:r>
      <w:r>
        <w:t xml:space="preserve"> </w:t>
      </w:r>
      <w:r>
        <w:rPr>
          <w:rFonts w:hint="eastAsia"/>
        </w:rPr>
        <w:t>интернета</w:t>
      </w:r>
      <w:r>
        <w:t xml:space="preserve"> </w:t>
      </w:r>
      <w:r>
        <w:rPr>
          <w:rFonts w:hint="eastAsia"/>
        </w:rPr>
        <w:t>контента</w:t>
      </w:r>
      <w:r>
        <w:t xml:space="preserve"> </w:t>
      </w:r>
      <w:r>
        <w:rPr>
          <w:rFonts w:hint="eastAsia"/>
        </w:rPr>
        <w:t>разных</w:t>
      </w:r>
      <w:r>
        <w:t xml:space="preserve"> </w:t>
      </w:r>
      <w:r>
        <w:rPr>
          <w:rFonts w:hint="eastAsia"/>
        </w:rPr>
        <w:t>жанров</w:t>
      </w:r>
    </w:p>
    <w:p w14:paraId="7839FB33" w14:textId="77777777" w:rsidR="001164E2" w:rsidRDefault="001164E2" w:rsidP="001164E2"/>
    <w:p w14:paraId="6366C844" w14:textId="77777777" w:rsidR="001164E2" w:rsidRDefault="001164E2" w:rsidP="001164E2">
      <w:r>
        <w:rPr>
          <w:rFonts w:hint="eastAsia"/>
        </w:rPr>
        <w:t>ГЛАВА</w:t>
      </w:r>
      <w:r>
        <w:t xml:space="preserve"> 3. </w:t>
      </w:r>
      <w:r>
        <w:rPr>
          <w:rFonts w:hint="eastAsia"/>
        </w:rPr>
        <w:t>Монетизация</w:t>
      </w:r>
      <w:r>
        <w:t xml:space="preserve"> </w:t>
      </w:r>
      <w:r>
        <w:rPr>
          <w:rFonts w:hint="eastAsia"/>
        </w:rPr>
        <w:t>и</w:t>
      </w:r>
      <w:r>
        <w:t xml:space="preserve"> </w:t>
      </w:r>
      <w:r>
        <w:rPr>
          <w:rFonts w:hint="eastAsia"/>
        </w:rPr>
        <w:t>дистрибуция</w:t>
      </w:r>
      <w:r>
        <w:t xml:space="preserve"> </w:t>
      </w:r>
      <w:r>
        <w:rPr>
          <w:rFonts w:hint="eastAsia"/>
        </w:rPr>
        <w:t>контента</w:t>
      </w:r>
      <w:r>
        <w:t xml:space="preserve"> </w:t>
      </w:r>
      <w:r>
        <w:rPr>
          <w:rFonts w:hint="eastAsia"/>
        </w:rPr>
        <w:t>телевещателей</w:t>
      </w:r>
      <w:r>
        <w:t xml:space="preserve"> </w:t>
      </w:r>
      <w:r>
        <w:rPr>
          <w:rFonts w:hint="eastAsia"/>
        </w:rPr>
        <w:t>в</w:t>
      </w:r>
      <w:r>
        <w:t xml:space="preserve"> </w:t>
      </w:r>
      <w:r>
        <w:rPr>
          <w:rFonts w:hint="eastAsia"/>
        </w:rPr>
        <w:t>интернете</w:t>
      </w:r>
    </w:p>
    <w:p w14:paraId="791DB28A" w14:textId="77777777" w:rsidR="001164E2" w:rsidRDefault="001164E2" w:rsidP="001164E2"/>
    <w:p w14:paraId="0357502C" w14:textId="77777777" w:rsidR="001164E2" w:rsidRDefault="001164E2" w:rsidP="001164E2">
      <w:r>
        <w:t xml:space="preserve">3.1. </w:t>
      </w:r>
      <w:r>
        <w:rPr>
          <w:rFonts w:hint="eastAsia"/>
        </w:rPr>
        <w:t>Возможности</w:t>
      </w:r>
      <w:r>
        <w:t xml:space="preserve"> </w:t>
      </w:r>
      <w:r>
        <w:rPr>
          <w:rFonts w:hint="eastAsia"/>
        </w:rPr>
        <w:t>монетизации</w:t>
      </w:r>
      <w:r>
        <w:t xml:space="preserve"> </w:t>
      </w:r>
      <w:r>
        <w:rPr>
          <w:rFonts w:hint="eastAsia"/>
        </w:rPr>
        <w:t>контента</w:t>
      </w:r>
      <w:r>
        <w:t xml:space="preserve"> </w:t>
      </w:r>
      <w:r>
        <w:rPr>
          <w:rFonts w:hint="eastAsia"/>
        </w:rPr>
        <w:t>телеканалов</w:t>
      </w:r>
      <w:r>
        <w:t xml:space="preserve"> </w:t>
      </w:r>
      <w:r>
        <w:rPr>
          <w:rFonts w:hint="eastAsia"/>
        </w:rPr>
        <w:t>онлайн</w:t>
      </w:r>
    </w:p>
    <w:p w14:paraId="47AB5B29" w14:textId="77777777" w:rsidR="001164E2" w:rsidRDefault="001164E2" w:rsidP="001164E2"/>
    <w:p w14:paraId="13D5100F" w14:textId="77777777" w:rsidR="001164E2" w:rsidRDefault="001164E2" w:rsidP="001164E2">
      <w:r>
        <w:t xml:space="preserve">3.2. </w:t>
      </w:r>
      <w:r>
        <w:rPr>
          <w:rFonts w:hint="eastAsia"/>
        </w:rPr>
        <w:t>Инструменты</w:t>
      </w:r>
      <w:r>
        <w:t xml:space="preserve"> </w:t>
      </w:r>
      <w:r>
        <w:rPr>
          <w:rFonts w:hint="eastAsia"/>
        </w:rPr>
        <w:t>онлайн</w:t>
      </w:r>
      <w:r>
        <w:t>-</w:t>
      </w:r>
      <w:r>
        <w:rPr>
          <w:rFonts w:hint="eastAsia"/>
        </w:rPr>
        <w:t>дистрибуции</w:t>
      </w:r>
      <w:r>
        <w:t xml:space="preserve"> </w:t>
      </w:r>
      <w:r>
        <w:rPr>
          <w:rFonts w:hint="eastAsia"/>
        </w:rPr>
        <w:t>контента</w:t>
      </w:r>
      <w:r>
        <w:t xml:space="preserve"> </w:t>
      </w:r>
      <w:r>
        <w:rPr>
          <w:rFonts w:hint="eastAsia"/>
        </w:rPr>
        <w:t>теле</w:t>
      </w:r>
      <w:r>
        <w:rPr>
          <w:rFonts w:hint="eastAsia"/>
        </w:rPr>
        <w:lastRenderedPageBreak/>
        <w:t>вещателей</w:t>
      </w:r>
    </w:p>
    <w:p w14:paraId="6FD5D2F5" w14:textId="77777777" w:rsidR="001164E2" w:rsidRDefault="001164E2" w:rsidP="001164E2"/>
    <w:p w14:paraId="790AF417" w14:textId="77777777" w:rsidR="001164E2" w:rsidRDefault="001164E2" w:rsidP="001164E2">
      <w:r>
        <w:rPr>
          <w:rFonts w:hint="eastAsia"/>
        </w:rPr>
        <w:t>Заключение</w:t>
      </w:r>
    </w:p>
    <w:p w14:paraId="3443168F" w14:textId="77777777" w:rsidR="001164E2" w:rsidRDefault="001164E2" w:rsidP="001164E2"/>
    <w:p w14:paraId="0CC53DB3" w14:textId="77777777" w:rsidR="001164E2" w:rsidRDefault="001164E2" w:rsidP="001164E2">
      <w:r>
        <w:rPr>
          <w:rFonts w:hint="eastAsia"/>
        </w:rPr>
        <w:t>Список</w:t>
      </w:r>
      <w:r>
        <w:t xml:space="preserve"> </w:t>
      </w:r>
      <w:r>
        <w:rPr>
          <w:rFonts w:hint="eastAsia"/>
        </w:rPr>
        <w:t>литературы</w:t>
      </w:r>
      <w:r>
        <w:t xml:space="preserve"> </w:t>
      </w:r>
      <w:r>
        <w:rPr>
          <w:rFonts w:hint="eastAsia"/>
        </w:rPr>
        <w:t>Приложения</w:t>
      </w:r>
    </w:p>
    <w:p w14:paraId="05DCB607" w14:textId="77777777" w:rsidR="001164E2" w:rsidRDefault="001164E2" w:rsidP="001164E2"/>
    <w:p w14:paraId="5D9FC4E4" w14:textId="7F3FCE48" w:rsidR="001164E2" w:rsidRPr="001164E2" w:rsidRDefault="001164E2" w:rsidP="001164E2">
      <w:r>
        <w:t>126</w:t>
      </w:r>
    </w:p>
    <w:sectPr w:rsidR="001164E2" w:rsidRPr="001164E2" w:rsidSect="00622D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0A10" w14:textId="77777777" w:rsidR="00622D3A" w:rsidRDefault="00622D3A">
      <w:pPr>
        <w:spacing w:after="0" w:line="240" w:lineRule="auto"/>
      </w:pPr>
      <w:r>
        <w:separator/>
      </w:r>
    </w:p>
  </w:endnote>
  <w:endnote w:type="continuationSeparator" w:id="0">
    <w:p w14:paraId="18A64989" w14:textId="77777777" w:rsidR="00622D3A" w:rsidRDefault="0062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C559" w14:textId="77777777" w:rsidR="00622D3A" w:rsidRDefault="00622D3A"/>
    <w:p w14:paraId="2B33CCC9" w14:textId="77777777" w:rsidR="00622D3A" w:rsidRDefault="00622D3A"/>
    <w:p w14:paraId="7D4412C2" w14:textId="77777777" w:rsidR="00622D3A" w:rsidRDefault="00622D3A"/>
    <w:p w14:paraId="37909137" w14:textId="77777777" w:rsidR="00622D3A" w:rsidRDefault="00622D3A"/>
    <w:p w14:paraId="401FC4D2" w14:textId="77777777" w:rsidR="00622D3A" w:rsidRDefault="00622D3A"/>
    <w:p w14:paraId="1DCE7DF7" w14:textId="77777777" w:rsidR="00622D3A" w:rsidRDefault="00622D3A"/>
    <w:p w14:paraId="15C31FC2" w14:textId="77777777" w:rsidR="00622D3A" w:rsidRDefault="00622D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5753F" wp14:editId="6CDFBE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FDAB" w14:textId="77777777" w:rsidR="00622D3A" w:rsidRDefault="00622D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575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5FDAB" w14:textId="77777777" w:rsidR="00622D3A" w:rsidRDefault="00622D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623B3" w14:textId="77777777" w:rsidR="00622D3A" w:rsidRDefault="00622D3A"/>
    <w:p w14:paraId="75B47C24" w14:textId="77777777" w:rsidR="00622D3A" w:rsidRDefault="00622D3A"/>
    <w:p w14:paraId="280B637F" w14:textId="77777777" w:rsidR="00622D3A" w:rsidRDefault="00622D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A6269D" wp14:editId="272444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0BD3" w14:textId="77777777" w:rsidR="00622D3A" w:rsidRDefault="00622D3A"/>
                          <w:p w14:paraId="7427996E" w14:textId="77777777" w:rsidR="00622D3A" w:rsidRDefault="00622D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626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590BD3" w14:textId="77777777" w:rsidR="00622D3A" w:rsidRDefault="00622D3A"/>
                    <w:p w14:paraId="7427996E" w14:textId="77777777" w:rsidR="00622D3A" w:rsidRDefault="00622D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4C0B3" w14:textId="77777777" w:rsidR="00622D3A" w:rsidRDefault="00622D3A"/>
    <w:p w14:paraId="63916A64" w14:textId="77777777" w:rsidR="00622D3A" w:rsidRDefault="00622D3A">
      <w:pPr>
        <w:rPr>
          <w:sz w:val="2"/>
          <w:szCs w:val="2"/>
        </w:rPr>
      </w:pPr>
    </w:p>
    <w:p w14:paraId="5CAB7696" w14:textId="77777777" w:rsidR="00622D3A" w:rsidRDefault="00622D3A"/>
    <w:p w14:paraId="38F146CA" w14:textId="77777777" w:rsidR="00622D3A" w:rsidRDefault="00622D3A">
      <w:pPr>
        <w:spacing w:after="0" w:line="240" w:lineRule="auto"/>
      </w:pPr>
    </w:p>
  </w:footnote>
  <w:footnote w:type="continuationSeparator" w:id="0">
    <w:p w14:paraId="45D6569B" w14:textId="77777777" w:rsidR="00622D3A" w:rsidRDefault="0062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3A"/>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39307</TotalTime>
  <Pages>2</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5185</cp:revision>
  <cp:lastPrinted>2009-02-06T05:36:00Z</cp:lastPrinted>
  <dcterms:created xsi:type="dcterms:W3CDTF">2024-01-07T13:43:00Z</dcterms:created>
  <dcterms:modified xsi:type="dcterms:W3CDTF">2024-03-09T13:03:00Z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