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Савченко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Андрій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Васильович</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Назва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w:t>
      </w:r>
      <w:r w:rsidRPr="00B61937">
        <w:rPr>
          <w:rFonts w:ascii="Verdana" w:hAnsi="Verdana" w:hint="eastAsia"/>
          <w:color w:val="000000"/>
          <w:shd w:val="clear" w:color="auto" w:fill="FFFFFF"/>
        </w:rPr>
        <w:t>АДАПТОВАНА</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p>
    <w:p w:rsidR="00B61937" w:rsidRPr="00B61937" w:rsidRDefault="00B61937" w:rsidP="00B61937">
      <w:pPr>
        <w:rPr>
          <w:rFonts w:ascii="Verdana" w:hAnsi="Verdana"/>
          <w:color w:val="000000"/>
          <w:shd w:val="clear" w:color="auto" w:fill="FFFFFF"/>
        </w:rPr>
      </w:pPr>
    </w:p>
    <w:p w:rsidR="00B61937" w:rsidRPr="00B61937" w:rsidRDefault="00B61937" w:rsidP="00B61937">
      <w:pPr>
        <w:rPr>
          <w:rFonts w:ascii="Verdana" w:hAnsi="Verdana"/>
          <w:color w:val="000000"/>
          <w:shd w:val="clear" w:color="auto" w:fill="FFFFFF"/>
        </w:rPr>
      </w:pP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Міністерство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освіти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України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Київський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національний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університет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імені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Тараса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Шевченка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правах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рукопису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Савченко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Андрій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Васильович</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УДК</w:t>
      </w:r>
      <w:r w:rsidRPr="00B61937">
        <w:rPr>
          <w:rFonts w:ascii="Verdana" w:hAnsi="Verdana"/>
          <w:color w:val="000000"/>
          <w:shd w:val="clear" w:color="auto" w:fill="FFFFFF"/>
        </w:rPr>
        <w:t xml:space="preserve"> 519.21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Адаптована</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01.01.05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ймовірностей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статистика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Дисертація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здобуття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ступеня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кандидата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фізико</w:t>
      </w:r>
      <w:r w:rsidRPr="00B61937">
        <w:rPr>
          <w:rFonts w:ascii="Verdana" w:hAnsi="Verdana"/>
          <w:color w:val="000000"/>
          <w:shd w:val="clear" w:color="auto" w:fill="FFFFFF"/>
        </w:rPr>
        <w:t>-</w:t>
      </w:r>
      <w:r w:rsidRPr="00B61937">
        <w:rPr>
          <w:rFonts w:ascii="Verdana" w:hAnsi="Verdana" w:hint="eastAsia"/>
          <w:color w:val="000000"/>
          <w:shd w:val="clear" w:color="auto" w:fill="FFFFFF"/>
        </w:rPr>
        <w:t>математичних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Науковий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керівник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доктор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фізико</w:t>
      </w:r>
      <w:r w:rsidRPr="00B61937">
        <w:rPr>
          <w:rFonts w:ascii="Verdana" w:hAnsi="Verdana"/>
          <w:color w:val="000000"/>
          <w:shd w:val="clear" w:color="auto" w:fill="FFFFFF"/>
        </w:rPr>
        <w:t>-</w:t>
      </w:r>
      <w:r w:rsidRPr="00B61937">
        <w:rPr>
          <w:rFonts w:ascii="Verdana" w:hAnsi="Verdana" w:hint="eastAsia"/>
          <w:color w:val="000000"/>
          <w:shd w:val="clear" w:color="auto" w:fill="FFFFFF"/>
        </w:rPr>
        <w:t>математичних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професор</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Кукуш</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Олександр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Георгійович</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Київ–</w:t>
      </w:r>
      <w:r w:rsidRPr="00B61937">
        <w:rPr>
          <w:rFonts w:ascii="Verdana" w:hAnsi="Verdana"/>
          <w:color w:val="000000"/>
          <w:shd w:val="clear" w:color="auto" w:fill="FFFFFF"/>
        </w:rPr>
        <w:t>2015</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2</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ЗМІСТ</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ПЕРЕЛІК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СКОРОЧЕНЬ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ПОЗНАЧЕНЬ……………………………</w:t>
      </w:r>
      <w:r w:rsidRPr="00B61937">
        <w:rPr>
          <w:rFonts w:ascii="Verdana" w:hAnsi="Verdana"/>
          <w:color w:val="000000"/>
          <w:shd w:val="clear" w:color="auto" w:fill="FFFFFF"/>
        </w:rPr>
        <w:t>.4</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ВСТУП………………………………………………………………………………</w:t>
      </w:r>
      <w:r w:rsidRPr="00B61937">
        <w:rPr>
          <w:rFonts w:ascii="Verdana" w:hAnsi="Verdana"/>
          <w:color w:val="000000"/>
          <w:shd w:val="clear" w:color="auto" w:fill="FFFFFF"/>
        </w:rPr>
        <w:t>..6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1 </w:t>
      </w:r>
      <w:r w:rsidRPr="00B61937">
        <w:rPr>
          <w:rFonts w:ascii="Verdana" w:hAnsi="Verdana" w:hint="eastAsia"/>
          <w:color w:val="000000"/>
          <w:shd w:val="clear" w:color="auto" w:fill="FFFFFF"/>
        </w:rPr>
        <w:t>ОГЛЯД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ЛІТЕРАТУРИ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ДИСЕРТАЦІЇ……………………………</w:t>
      </w:r>
      <w:r w:rsidRPr="00B61937">
        <w:rPr>
          <w:rFonts w:ascii="Verdana" w:hAnsi="Verdana"/>
          <w:color w:val="000000"/>
          <w:shd w:val="clear" w:color="auto" w:fill="FFFFFF"/>
        </w:rPr>
        <w:t>27</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 </w:t>
      </w:r>
      <w:r w:rsidRPr="00B61937">
        <w:rPr>
          <w:rFonts w:ascii="Verdana" w:hAnsi="Verdana" w:hint="eastAsia"/>
          <w:color w:val="000000"/>
          <w:shd w:val="clear" w:color="auto" w:fill="FFFFFF"/>
        </w:rPr>
        <w:t>АДАПТОВАНА</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ЕКСПОНЕНЦІЙНІЙ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СІМ’Ї</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ЛІНІЙНІЙ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..30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2.1 </w:t>
      </w:r>
      <w:r w:rsidRPr="00B61937">
        <w:rPr>
          <w:rFonts w:ascii="Verdana" w:hAnsi="Verdana" w:hint="eastAsia"/>
          <w:color w:val="000000"/>
          <w:shd w:val="clear" w:color="auto" w:fill="FFFFFF"/>
        </w:rPr>
        <w:t>Загальний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xml:space="preserve"> 0 </w:t>
      </w:r>
      <w:r w:rsidRPr="00B61937">
        <w:rPr>
          <w:rFonts w:ascii="Verdana" w:hAnsi="Verdana" w:hint="eastAsia"/>
          <w:color w:val="000000"/>
          <w:shd w:val="clear" w:color="auto" w:fill="FFFFFF"/>
        </w:rPr>
        <w:t>………………………………………………</w:t>
      </w:r>
      <w:r w:rsidRPr="00B61937">
        <w:rPr>
          <w:rFonts w:ascii="Verdana" w:hAnsi="Verdana"/>
          <w:color w:val="000000"/>
          <w:shd w:val="clear" w:color="auto" w:fill="FFFFFF"/>
        </w:rPr>
        <w:t>..30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2.1.1 </w:t>
      </w:r>
      <w:r w:rsidRPr="00B61937">
        <w:rPr>
          <w:rFonts w:ascii="Verdana" w:hAnsi="Verdana" w:hint="eastAsia"/>
          <w:color w:val="000000"/>
          <w:shd w:val="clear" w:color="auto" w:fill="FFFFFF"/>
        </w:rPr>
        <w:t>Випадок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відоме……………………………………………………</w:t>
      </w:r>
      <w:r w:rsidRPr="00B61937">
        <w:rPr>
          <w:rFonts w:ascii="Verdana" w:hAnsi="Verdana"/>
          <w:color w:val="000000"/>
          <w:shd w:val="clear" w:color="auto" w:fill="FFFFFF"/>
        </w:rPr>
        <w:t>.34</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2.1.2 </w:t>
      </w:r>
      <w:r w:rsidRPr="00B61937">
        <w:rPr>
          <w:rFonts w:ascii="Verdana" w:hAnsi="Verdana" w:hint="eastAsia"/>
          <w:color w:val="000000"/>
          <w:shd w:val="clear" w:color="auto" w:fill="FFFFFF"/>
        </w:rPr>
        <w:t>Випадок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невідомі……………………………………………</w:t>
      </w:r>
      <w:r w:rsidRPr="00B61937">
        <w:rPr>
          <w:rFonts w:ascii="Verdana" w:hAnsi="Verdana"/>
          <w:color w:val="000000"/>
          <w:shd w:val="clear" w:color="auto" w:fill="FFFFFF"/>
        </w:rPr>
        <w:t>.45</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2.2 </w:t>
      </w:r>
      <w:r w:rsidRPr="00B61937">
        <w:rPr>
          <w:rFonts w:ascii="Verdana" w:hAnsi="Verdana" w:hint="eastAsia"/>
          <w:color w:val="000000"/>
          <w:shd w:val="clear" w:color="auto" w:fill="FFFFFF"/>
        </w:rPr>
        <w:t>Випадок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w:t>
      </w:r>
      <w:r w:rsidRPr="00B61937">
        <w:rPr>
          <w:rFonts w:ascii="Verdana" w:hAnsi="Verdana"/>
          <w:color w:val="000000"/>
          <w:shd w:val="clear" w:color="auto" w:fill="FFFFFF"/>
        </w:rPr>
        <w:t>51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2.2.1 </w:t>
      </w:r>
      <w:r w:rsidRPr="00B61937">
        <w:rPr>
          <w:rFonts w:ascii="Verdana" w:hAnsi="Verdana" w:hint="eastAsia"/>
          <w:color w:val="000000"/>
          <w:shd w:val="clear" w:color="auto" w:fill="FFFFFF"/>
        </w:rPr>
        <w:t>Випадок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xml:space="preserve">1,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відоме</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.52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2.2.2 </w:t>
      </w:r>
      <w:r w:rsidRPr="00B61937">
        <w:rPr>
          <w:rFonts w:ascii="Verdana" w:hAnsi="Verdana" w:hint="eastAsia"/>
          <w:color w:val="000000"/>
          <w:shd w:val="clear" w:color="auto" w:fill="FFFFFF"/>
        </w:rPr>
        <w:t>Випадок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xml:space="preserve">1,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невідомі……</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..56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2.2.2.1 </w:t>
      </w:r>
      <w:r w:rsidRPr="00B61937">
        <w:rPr>
          <w:rFonts w:ascii="Verdana" w:hAnsi="Verdana" w:hint="eastAsia"/>
          <w:color w:val="000000"/>
          <w:shd w:val="clear" w:color="auto" w:fill="FFFFFF"/>
        </w:rPr>
        <w:t>Випадок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xml:space="preserve">1,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невідомі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використовується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перша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.....57</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2.2.2.2 </w:t>
      </w:r>
      <w:r w:rsidRPr="00B61937">
        <w:rPr>
          <w:rFonts w:ascii="Verdana" w:hAnsi="Verdana" w:hint="eastAsia"/>
          <w:color w:val="000000"/>
          <w:shd w:val="clear" w:color="auto" w:fill="FFFFFF"/>
        </w:rPr>
        <w:t>Випадок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xml:space="preserve">1,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невідомі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використовується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друга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62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2.3 </w:t>
      </w:r>
      <w:r w:rsidRPr="00B61937">
        <w:rPr>
          <w:rFonts w:ascii="Verdana" w:hAnsi="Verdana" w:hint="eastAsia"/>
          <w:color w:val="000000"/>
          <w:shd w:val="clear" w:color="auto" w:fill="FFFFFF"/>
        </w:rPr>
        <w:t>Лінійна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.67</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2.3.1 </w:t>
      </w:r>
      <w:r w:rsidRPr="00B61937">
        <w:rPr>
          <w:rFonts w:ascii="Verdana" w:hAnsi="Verdana" w:hint="eastAsia"/>
          <w:color w:val="000000"/>
          <w:shd w:val="clear" w:color="auto" w:fill="FFFFFF"/>
        </w:rPr>
        <w:t>Лінійна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відгуку…………………</w:t>
      </w:r>
      <w:r w:rsidRPr="00B61937">
        <w:rPr>
          <w:rFonts w:ascii="Verdana" w:hAnsi="Verdana"/>
          <w:color w:val="000000"/>
          <w:shd w:val="clear" w:color="auto" w:fill="FFFFFF"/>
        </w:rPr>
        <w:t>..68</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2.3.2 </w:t>
      </w:r>
      <w:r w:rsidRPr="00B61937">
        <w:rPr>
          <w:rFonts w:ascii="Verdana" w:hAnsi="Verdana" w:hint="eastAsia"/>
          <w:color w:val="000000"/>
          <w:shd w:val="clear" w:color="auto" w:fill="FFFFFF"/>
        </w:rPr>
        <w:t>Лінійна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відгуку………………</w:t>
      </w:r>
      <w:r w:rsidRPr="00B61937">
        <w:rPr>
          <w:rFonts w:ascii="Verdana" w:hAnsi="Verdana"/>
          <w:color w:val="000000"/>
          <w:shd w:val="clear" w:color="auto" w:fill="FFFFFF"/>
        </w:rPr>
        <w:t>. 71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2.4 </w:t>
      </w:r>
      <w:r w:rsidRPr="00B61937">
        <w:rPr>
          <w:rFonts w:ascii="Verdana" w:hAnsi="Verdana" w:hint="eastAsia"/>
          <w:color w:val="000000"/>
          <w:shd w:val="clear" w:color="auto" w:fill="FFFFFF"/>
        </w:rPr>
        <w:t>Висновки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розділу</w:t>
      </w:r>
      <w:r w:rsidRPr="00B61937">
        <w:rPr>
          <w:rFonts w:ascii="Verdana" w:hAnsi="Verdana"/>
          <w:color w:val="000000"/>
          <w:shd w:val="clear" w:color="auto" w:fill="FFFFFF"/>
        </w:rPr>
        <w:t xml:space="preserve"> 2</w:t>
      </w:r>
      <w:r w:rsidRPr="00B61937">
        <w:rPr>
          <w:rFonts w:ascii="Verdana" w:hAnsi="Verdana" w:hint="eastAsia"/>
          <w:color w:val="000000"/>
          <w:shd w:val="clear" w:color="auto" w:fill="FFFFFF"/>
        </w:rPr>
        <w:t>…………………………………………………………</w:t>
      </w:r>
      <w:r w:rsidRPr="00B61937">
        <w:rPr>
          <w:rFonts w:ascii="Verdana" w:hAnsi="Verdana"/>
          <w:color w:val="000000"/>
          <w:shd w:val="clear" w:color="auto" w:fill="FFFFFF"/>
        </w:rPr>
        <w:t>.74</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 </w:t>
      </w:r>
      <w:r w:rsidRPr="00B61937">
        <w:rPr>
          <w:rFonts w:ascii="Verdana" w:hAnsi="Verdana" w:hint="eastAsia"/>
          <w:color w:val="000000"/>
          <w:shd w:val="clear" w:color="auto" w:fill="FFFFFF"/>
        </w:rPr>
        <w:t>ОЦІНЮВАННЯ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КОНКРЕТНИХ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...76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3.1 </w:t>
      </w:r>
      <w:r w:rsidRPr="00B61937">
        <w:rPr>
          <w:rFonts w:ascii="Verdana" w:hAnsi="Verdana" w:hint="eastAsia"/>
          <w:color w:val="000000"/>
          <w:shd w:val="clear" w:color="auto" w:fill="FFFFFF"/>
        </w:rPr>
        <w:t>Показникова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76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3.1.1 </w:t>
      </w:r>
      <w:r w:rsidRPr="00B61937">
        <w:rPr>
          <w:rFonts w:ascii="Verdana" w:hAnsi="Verdana" w:hint="eastAsia"/>
          <w:color w:val="000000"/>
          <w:shd w:val="clear" w:color="auto" w:fill="FFFFFF"/>
        </w:rPr>
        <w:t>Побудова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...77</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3.1.2 </w:t>
      </w:r>
      <w:r w:rsidRPr="00B61937">
        <w:rPr>
          <w:rFonts w:ascii="Verdana" w:hAnsi="Verdana" w:hint="eastAsia"/>
          <w:color w:val="000000"/>
          <w:shd w:val="clear" w:color="auto" w:fill="FFFFFF"/>
        </w:rPr>
        <w:t>Консистентність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..80</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3</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3.1.3 </w:t>
      </w:r>
      <w:r w:rsidRPr="00B61937">
        <w:rPr>
          <w:rFonts w:ascii="Verdana" w:hAnsi="Verdana" w:hint="eastAsia"/>
          <w:color w:val="000000"/>
          <w:shd w:val="clear" w:color="auto" w:fill="FFFFFF"/>
        </w:rPr>
        <w:t>Процедура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урізання…………………………………………………………</w:t>
      </w:r>
      <w:r w:rsidRPr="00B61937">
        <w:rPr>
          <w:rFonts w:ascii="Verdana" w:hAnsi="Verdana"/>
          <w:color w:val="000000"/>
          <w:shd w:val="clear" w:color="auto" w:fill="FFFFFF"/>
        </w:rPr>
        <w:t>..94</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3.2 </w:t>
      </w:r>
      <w:r w:rsidRPr="00B61937">
        <w:rPr>
          <w:rFonts w:ascii="Verdana" w:hAnsi="Verdana" w:hint="eastAsia"/>
          <w:color w:val="000000"/>
          <w:shd w:val="clear" w:color="auto" w:fill="FFFFFF"/>
        </w:rPr>
        <w:t>Пуассонівська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 xml:space="preserve"> 95</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3.2.1 </w:t>
      </w:r>
      <w:r w:rsidRPr="00B61937">
        <w:rPr>
          <w:rFonts w:ascii="Verdana" w:hAnsi="Verdana" w:hint="eastAsia"/>
          <w:color w:val="000000"/>
          <w:shd w:val="clear" w:color="auto" w:fill="FFFFFF"/>
        </w:rPr>
        <w:t>Побудова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 xml:space="preserve"> ..95</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3.2.2 </w:t>
      </w:r>
      <w:r w:rsidRPr="00B61937">
        <w:rPr>
          <w:rFonts w:ascii="Verdana" w:hAnsi="Verdana" w:hint="eastAsia"/>
          <w:color w:val="000000"/>
          <w:shd w:val="clear" w:color="auto" w:fill="FFFFFF"/>
        </w:rPr>
        <w:t>Консистентність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..98</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3.3 </w:t>
      </w:r>
      <w:r w:rsidRPr="00B61937">
        <w:rPr>
          <w:rFonts w:ascii="Verdana" w:hAnsi="Verdana" w:hint="eastAsia"/>
          <w:color w:val="000000"/>
          <w:shd w:val="clear" w:color="auto" w:fill="FFFFFF"/>
        </w:rPr>
        <w:t>Гамма</w:t>
      </w:r>
      <w:r w:rsidRPr="00B61937">
        <w:rPr>
          <w:rFonts w:ascii="Verdana" w:hAnsi="Verdana"/>
          <w:color w:val="000000"/>
          <w:shd w:val="clear" w:color="auto" w:fill="FFFFFF"/>
        </w:rPr>
        <w:t>-</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.103</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3.4 </w:t>
      </w:r>
      <w:r w:rsidRPr="00B61937">
        <w:rPr>
          <w:rFonts w:ascii="Verdana" w:hAnsi="Verdana" w:hint="eastAsia"/>
          <w:color w:val="000000"/>
          <w:shd w:val="clear" w:color="auto" w:fill="FFFFFF"/>
        </w:rPr>
        <w:t>Квадратична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..106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3.4.1 </w:t>
      </w:r>
      <w:r w:rsidRPr="00B61937">
        <w:rPr>
          <w:rFonts w:ascii="Verdana" w:hAnsi="Verdana" w:hint="eastAsia"/>
          <w:color w:val="000000"/>
          <w:shd w:val="clear" w:color="auto" w:fill="FFFFFF"/>
        </w:rPr>
        <w:t>Квадратична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відгуку…………</w:t>
      </w:r>
      <w:r w:rsidRPr="00B61937">
        <w:rPr>
          <w:rFonts w:ascii="Verdana" w:hAnsi="Verdana"/>
          <w:color w:val="000000"/>
          <w:shd w:val="clear" w:color="auto" w:fill="FFFFFF"/>
        </w:rPr>
        <w:t>.. 106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3.4.2 </w:t>
      </w:r>
      <w:r w:rsidRPr="00B61937">
        <w:rPr>
          <w:rFonts w:ascii="Verdana" w:hAnsi="Verdana" w:hint="eastAsia"/>
          <w:color w:val="000000"/>
          <w:shd w:val="clear" w:color="auto" w:fill="FFFFFF"/>
        </w:rPr>
        <w:t>Квадратична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відгуку…………</w:t>
      </w:r>
      <w:r w:rsidRPr="00B61937">
        <w:rPr>
          <w:rFonts w:ascii="Verdana" w:hAnsi="Verdana"/>
          <w:color w:val="000000"/>
          <w:shd w:val="clear" w:color="auto" w:fill="FFFFFF"/>
        </w:rPr>
        <w:t>111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3.5 </w:t>
      </w:r>
      <w:r w:rsidRPr="00B61937">
        <w:rPr>
          <w:rFonts w:ascii="Verdana" w:hAnsi="Verdana" w:hint="eastAsia"/>
          <w:color w:val="000000"/>
          <w:shd w:val="clear" w:color="auto" w:fill="FFFFFF"/>
        </w:rPr>
        <w:t>Висновки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розділу</w:t>
      </w:r>
      <w:r w:rsidRPr="00B61937">
        <w:rPr>
          <w:rFonts w:ascii="Verdana" w:hAnsi="Verdana"/>
          <w:color w:val="000000"/>
          <w:shd w:val="clear" w:color="auto" w:fill="FFFFFF"/>
        </w:rPr>
        <w:t xml:space="preserve"> 3</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 115</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ВИСНОВКИ………………………………………………………………………</w:t>
      </w:r>
      <w:r w:rsidRPr="00B61937">
        <w:rPr>
          <w:rFonts w:ascii="Verdana" w:hAnsi="Verdana"/>
          <w:color w:val="000000"/>
          <w:shd w:val="clear" w:color="auto" w:fill="FFFFFF"/>
        </w:rPr>
        <w:t>.115</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ДОДАТОК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117</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СПИСОК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ВИКОРИСТАНИХ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ДЖЕРЕЛ………………………………………</w:t>
      </w:r>
      <w:r w:rsidRPr="00B61937">
        <w:rPr>
          <w:rFonts w:ascii="Verdana" w:hAnsi="Verdana"/>
          <w:color w:val="000000"/>
          <w:shd w:val="clear" w:color="auto" w:fill="FFFFFF"/>
        </w:rPr>
        <w:t xml:space="preserve">. </w:t>
      </w:r>
      <w:r w:rsidRPr="00B61937">
        <w:rPr>
          <w:rFonts w:ascii="Verdana" w:hAnsi="Verdana"/>
          <w:color w:val="000000"/>
          <w:shd w:val="clear" w:color="auto" w:fill="FFFFFF"/>
          <w:lang w:val="en-US"/>
        </w:rPr>
        <w:t>123</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4</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ПЕРЕЛІК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СКОРОЧЕНЬ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ПОЗНАЧЕНЬ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CS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функціональна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отримана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допомогою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максимальної</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lang w:val="en-US"/>
        </w:rPr>
        <w:t xml:space="preserve"> (Corrected Score)</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const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стала</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величина</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1 2 3</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1 2 3</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m m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m m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m</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мультиноміальні</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коефіцієнти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I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одинична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простір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елементарних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подій</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P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ймовірнісна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міра</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D </w:t>
      </w:r>
      <w:r w:rsidRPr="00B61937">
        <w:rPr>
          <w:rFonts w:ascii="Verdana" w:hAnsi="Verdana"/>
          <w:color w:val="000000"/>
          <w:shd w:val="clear" w:color="auto" w:fill="FFFFFF"/>
        </w:rPr>
        <w:t></w:t>
      </w:r>
      <w:r w:rsidRPr="00B61937">
        <w:rPr>
          <w:rFonts w:ascii="Verdana" w:hAnsi="Verdana" w:hint="eastAsia"/>
          <w:color w:val="000000"/>
          <w:shd w:val="clear" w:color="auto" w:fill="FFFFFF"/>
        </w:rPr>
        <w:t>дисперсія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Cov </w:t>
      </w:r>
      <w:r w:rsidRPr="00B61937">
        <w:rPr>
          <w:rFonts w:ascii="Verdana" w:hAnsi="Verdana"/>
          <w:color w:val="000000"/>
          <w:shd w:val="clear" w:color="auto" w:fill="FFFFFF"/>
        </w:rPr>
        <w:t></w:t>
      </w:r>
      <w:r w:rsidRPr="00B61937">
        <w:rPr>
          <w:rFonts w:ascii="Verdana" w:hAnsi="Verdana" w:hint="eastAsia"/>
          <w:color w:val="000000"/>
          <w:shd w:val="clear" w:color="auto" w:fill="FFFFFF"/>
        </w:rPr>
        <w:t>коваріаційна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векторів</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w:t>
      </w:r>
      <w:r w:rsidRPr="00B61937">
        <w:rPr>
          <w:rFonts w:ascii="Verdana" w:hAnsi="Verdana"/>
          <w:color w:val="000000"/>
          <w:shd w:val="clear" w:color="auto" w:fill="FFFFFF"/>
        </w:rPr>
        <w:t></w:t>
      </w:r>
      <w:r w:rsidRPr="00B61937">
        <w:rPr>
          <w:rFonts w:ascii="Verdana" w:hAnsi="Verdana" w:hint="eastAsia"/>
          <w:color w:val="000000"/>
          <w:shd w:val="clear" w:color="auto" w:fill="FFFFFF"/>
        </w:rPr>
        <w:t>математичне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сподівання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або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матриць</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розглядається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оператор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діє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весь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вираз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рівності</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Eb </w:t>
      </w:r>
      <w:r w:rsidRPr="00B61937">
        <w:rPr>
          <w:rFonts w:ascii="Verdana" w:hAnsi="Verdana"/>
          <w:color w:val="000000"/>
          <w:shd w:val="clear" w:color="auto" w:fill="FFFFFF"/>
        </w:rPr>
        <w:t></w:t>
      </w:r>
      <w:r w:rsidRPr="00B61937">
        <w:rPr>
          <w:rFonts w:ascii="Verdana" w:hAnsi="Verdana" w:hint="eastAsia"/>
          <w:color w:val="000000"/>
          <w:shd w:val="clear" w:color="auto" w:fill="FFFFFF"/>
        </w:rPr>
        <w:t>математичне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сподівання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береться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b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істинне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E(y</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сподівання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відносно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T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верхній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індекс</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позначенням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означає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транспонування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0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нуль</w:t>
      </w:r>
      <w:r w:rsidRPr="00B61937">
        <w:rPr>
          <w:rFonts w:ascii="Verdana" w:hAnsi="Verdana"/>
          <w:color w:val="000000"/>
          <w:shd w:val="clear" w:color="auto" w:fill="FFFFFF"/>
        </w:rPr>
        <w:t>-</w:t>
      </w:r>
      <w:r w:rsidRPr="00B61937">
        <w:rPr>
          <w:rFonts w:ascii="Verdana" w:hAnsi="Verdana" w:hint="eastAsia"/>
          <w:color w:val="000000"/>
          <w:shd w:val="clear" w:color="auto" w:fill="FFFFFF"/>
        </w:rPr>
        <w:t>вектор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евклідовому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просторі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 T A A</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невиродженої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квадратної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A</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L </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P u1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u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випадкова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величина</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1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 Eu u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простір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інтегрованих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квадраті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вагою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 u</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P</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збіжність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ймовірністю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P1</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збіжність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майже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напевно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d</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збіжність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розподілом</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5</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 C</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простір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неперервно</w:t>
      </w:r>
      <w:r w:rsidRPr="00B61937">
        <w:rPr>
          <w:rFonts w:ascii="Verdana" w:hAnsi="Verdana"/>
          <w:color w:val="000000"/>
          <w:shd w:val="clear" w:color="auto" w:fill="FFFFFF"/>
        </w:rPr>
        <w:t>-</w:t>
      </w:r>
      <w:r w:rsidRPr="00B61937">
        <w:rPr>
          <w:rFonts w:ascii="Verdana" w:hAnsi="Verdana" w:hint="eastAsia"/>
          <w:color w:val="000000"/>
          <w:shd w:val="clear" w:color="auto" w:fill="FFFFFF"/>
        </w:rPr>
        <w:t>диференційованих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визначених</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деякій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відкритій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множині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U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компактної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множини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евклідового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простору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Op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(1)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послідовність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n </w:t>
      </w:r>
      <w:r w:rsidRPr="00B61937">
        <w:rPr>
          <w:rFonts w:ascii="Verdana" w:hAnsi="Verdana"/>
          <w:color w:val="000000"/>
          <w:shd w:val="clear" w:color="auto" w:fill="FFFFFF"/>
        </w:rPr>
        <w:t>1</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стохастично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обмеженою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op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(1) </w:t>
      </w:r>
      <w:r w:rsidRPr="00B61937">
        <w:rPr>
          <w:rFonts w:ascii="Verdana" w:hAnsi="Verdana"/>
          <w:color w:val="000000"/>
          <w:shd w:val="clear" w:color="auto" w:fill="FFFFFF"/>
        </w:rPr>
        <w:t></w:t>
      </w:r>
      <w:r w:rsidRPr="00B61937">
        <w:rPr>
          <w:rFonts w:ascii="Verdana" w:hAnsi="Verdana" w:hint="eastAsia"/>
          <w:color w:val="000000"/>
          <w:shd w:val="clear" w:color="auto" w:fill="FFFFFF"/>
        </w:rPr>
        <w:t>послідовність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n </w:t>
      </w:r>
      <w:r w:rsidRPr="00B61937">
        <w:rPr>
          <w:rFonts w:ascii="Verdana" w:hAnsi="Verdana"/>
          <w:color w:val="000000"/>
          <w:shd w:val="clear" w:color="auto" w:fill="FFFFFF"/>
        </w:rPr>
        <w:t>1</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P </w:t>
      </w:r>
      <w:r w:rsidRPr="00B61937">
        <w:rPr>
          <w:rFonts w:ascii="Verdana" w:hAnsi="Verdana"/>
          <w:color w:val="000000"/>
          <w:shd w:val="clear" w:color="auto" w:fill="FFFFFF"/>
        </w:rPr>
        <w:t>n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n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АКМ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коваріаційна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“зрештою”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Un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n </w:t>
      </w:r>
      <w:r w:rsidRPr="00B61937">
        <w:rPr>
          <w:rFonts w:ascii="Verdana" w:hAnsi="Verdana"/>
          <w:color w:val="000000"/>
          <w:shd w:val="clear" w:color="auto" w:fill="FFFFFF"/>
        </w:rPr>
        <w:t>1</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послідовність</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тверджень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An Un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залежать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Un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виконується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зрештою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ймовірнісною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мірою</w:t>
      </w:r>
      <w:r w:rsidRPr="00B61937">
        <w:rPr>
          <w:rFonts w:ascii="Verdana" w:hAnsi="Verdana"/>
          <w:color w:val="000000"/>
          <w:shd w:val="clear" w:color="auto" w:fill="FFFFFF"/>
        </w:rPr>
        <w:t xml:space="preserve"> P, </w:t>
      </w:r>
      <w:r w:rsidRPr="00B61937">
        <w:rPr>
          <w:rFonts w:ascii="Verdana" w:hAnsi="Verdana" w:hint="eastAsia"/>
          <w:color w:val="000000"/>
          <w:shd w:val="clear" w:color="auto" w:fill="FFFFFF"/>
        </w:rPr>
        <w:t>якщо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існує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подія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0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 ) 1, P </w:t>
      </w:r>
      <w:r w:rsidRPr="00B61937">
        <w:rPr>
          <w:rFonts w:ascii="Verdana" w:hAnsi="Verdana"/>
          <w:color w:val="000000"/>
          <w:shd w:val="clear" w:color="auto" w:fill="FFFFFF"/>
        </w:rPr>
        <w:t xml:space="preserve">0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всіх</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існує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номер</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 N(</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всіх</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n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N</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виконується</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r w:rsidRPr="00B61937">
        <w:rPr>
          <w:rFonts w:ascii="Verdana" w:hAnsi="Verdana"/>
          <w:color w:val="000000"/>
          <w:shd w:val="clear" w:color="auto" w:fill="FFFFFF"/>
        </w:rPr>
        <w:t></w:t>
      </w:r>
      <w:r w:rsidRPr="00B61937">
        <w:rPr>
          <w:rFonts w:ascii="Verdana" w:hAnsi="Verdana"/>
          <w:color w:val="000000"/>
          <w:shd w:val="clear" w:color="auto" w:fill="FFFFFF"/>
          <w:lang w:val="en-US"/>
        </w:rPr>
        <w:t>)) An Un</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w:t>
      </w:r>
      <w:r w:rsidRPr="00B61937">
        <w:rPr>
          <w:rFonts w:ascii="Verdana" w:hAnsi="Verdana"/>
          <w:color w:val="000000"/>
          <w:shd w:val="clear" w:color="auto" w:fill="FFFFFF"/>
        </w:rPr>
        <w:t>.</w:t>
      </w:r>
      <w:r w:rsidRPr="00B61937">
        <w:rPr>
          <w:rFonts w:ascii="Verdana" w:hAnsi="Verdana" w:hint="eastAsia"/>
          <w:color w:val="000000"/>
          <w:shd w:val="clear" w:color="auto" w:fill="FFFFFF"/>
        </w:rPr>
        <w:t>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майже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напевно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ОМВ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максимальної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вірогідності</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6</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ВСТУП</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Актуальність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Впродовж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останніх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десятиліть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активно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досліджуються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Вони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застосовуються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економетриці</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задачах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розпізнавання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образів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обробці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біомедичної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інформації</w:t>
      </w:r>
      <w:r w:rsidRPr="00B61937">
        <w:rPr>
          <w:rFonts w:ascii="Verdana" w:hAnsi="Verdana"/>
          <w:color w:val="000000"/>
          <w:shd w:val="clear" w:color="auto" w:fill="FFFFFF"/>
        </w:rPr>
        <w:t xml:space="preserve">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Розглянемо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структурні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класичною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адитивною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похибкою</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відгук</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сурогатне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тобто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спотворене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похибкою</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значення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Стефанські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Накамура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запропонували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(CS, Corrected Score) </w:t>
      </w:r>
      <w:r w:rsidRPr="00B61937">
        <w:rPr>
          <w:rFonts w:ascii="Verdana" w:hAnsi="Verdana" w:hint="eastAsia"/>
          <w:color w:val="000000"/>
          <w:shd w:val="clear" w:color="auto" w:fill="FFFFFF"/>
        </w:rPr>
        <w:t>оціночну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процедуру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прихованої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змінної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Кукуш</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Шнеєвайс</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довели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необтяжливих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ця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оціночна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процедура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Але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CS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робастною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w:t>
      </w:r>
      <w:r w:rsidRPr="00B61937">
        <w:rPr>
          <w:rFonts w:ascii="Verdana" w:hAnsi="Verdana"/>
          <w:color w:val="000000"/>
          <w:shd w:val="clear" w:color="auto" w:fill="FFFFFF"/>
        </w:rPr>
        <w:t>.-</w:t>
      </w:r>
      <w:r w:rsidRPr="00B61937">
        <w:rPr>
          <w:rFonts w:ascii="Verdana" w:hAnsi="Verdana" w:hint="eastAsia"/>
          <w:color w:val="000000"/>
          <w:shd w:val="clear" w:color="auto" w:fill="FFFFFF"/>
        </w:rPr>
        <w:t>Л</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Ченг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Шнеєвайс</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Тамерус</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побудували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модифікацію</w:t>
      </w:r>
      <w:r w:rsidRPr="00B61937">
        <w:rPr>
          <w:rFonts w:ascii="Verdana" w:hAnsi="Verdana"/>
          <w:color w:val="000000"/>
          <w:shd w:val="clear" w:color="auto" w:fill="FFFFFF"/>
        </w:rPr>
        <w:t xml:space="preserve"> CS</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поліноміальної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стійкіша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малих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середніх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обсягах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еквівалентна</w:t>
      </w:r>
      <w:r w:rsidRPr="00B61937">
        <w:rPr>
          <w:rFonts w:ascii="Verdana" w:hAnsi="Verdana"/>
          <w:color w:val="000000"/>
          <w:shd w:val="clear" w:color="auto" w:fill="FFFFFF"/>
        </w:rPr>
        <w:t xml:space="preserve"> CS </w:t>
      </w:r>
      <w:r w:rsidRPr="00B61937">
        <w:rPr>
          <w:rFonts w:ascii="Verdana" w:hAnsi="Verdana" w:hint="eastAsia"/>
          <w:color w:val="000000"/>
          <w:shd w:val="clear" w:color="auto" w:fill="FFFFFF"/>
        </w:rPr>
        <w:t>оцінці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обсяг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прямує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нескінченності</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використовується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інша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ідея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модифікувати</w:t>
      </w:r>
      <w:r w:rsidRPr="00B61937">
        <w:rPr>
          <w:rFonts w:ascii="Verdana" w:hAnsi="Verdana"/>
          <w:color w:val="000000"/>
          <w:shd w:val="clear" w:color="auto" w:fill="FFFFFF"/>
        </w:rPr>
        <w:t xml:space="preserve"> CS, </w:t>
      </w:r>
      <w:r w:rsidRPr="00B61937">
        <w:rPr>
          <w:rFonts w:ascii="Verdana" w:hAnsi="Verdana" w:hint="eastAsia"/>
          <w:color w:val="000000"/>
          <w:shd w:val="clear" w:color="auto" w:fill="FFFFFF"/>
        </w:rPr>
        <w:t>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саме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вивчати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виправлену</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наявності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даний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менш</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чутливий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відношенню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аномальних</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спостережень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ніж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максимальної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оскільки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аномальним</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спостереженням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відповідають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f (y, x,</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вони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входять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малим</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ваговим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множником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f y 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складу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0.</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ln (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 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 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n</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f y x</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f y x</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Тут</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i 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 , x , 1</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i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n, ‒ </w:t>
      </w:r>
      <w:r w:rsidRPr="00B61937">
        <w:rPr>
          <w:rFonts w:ascii="Verdana" w:hAnsi="Verdana" w:hint="eastAsia"/>
          <w:color w:val="000000"/>
          <w:shd w:val="clear" w:color="auto" w:fill="FFFFFF"/>
        </w:rPr>
        <w:t>спостережувані</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незалежні</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пари</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величин</w:t>
      </w: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f (y, x,</w:t>
      </w:r>
      <w:r w:rsidRPr="00B61937">
        <w:rPr>
          <w:rFonts w:ascii="Verdana" w:hAnsi="Verdana"/>
          <w:color w:val="000000"/>
          <w:shd w:val="clear" w:color="auto" w:fill="FFFFFF"/>
        </w:rPr>
        <w:t></w:t>
      </w:r>
      <w:r w:rsidRPr="00B61937">
        <w:rPr>
          <w:rFonts w:ascii="Verdana" w:hAnsi="Verdana"/>
          <w:color w:val="000000"/>
          <w:shd w:val="clear" w:color="auto" w:fill="FFFFFF"/>
          <w:lang w:val="en-US"/>
        </w:rPr>
        <w:t>) ‒</w:t>
      </w:r>
      <w:r w:rsidRPr="00B61937">
        <w:rPr>
          <w:rFonts w:ascii="Verdana" w:hAnsi="Verdana" w:hint="eastAsia"/>
          <w:color w:val="000000"/>
          <w:shd w:val="clear" w:color="auto" w:fill="FFFFFF"/>
        </w:rPr>
        <w:t>це</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щільність</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відгуку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заданому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x</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всі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спостереження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отримують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однакову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вагу</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Вплив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аномальних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спостережень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великим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виправлену</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менший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ніж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аналогічний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вплив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CS. </w:t>
      </w:r>
      <w:r w:rsidRPr="00B61937">
        <w:rPr>
          <w:rFonts w:ascii="Verdana" w:hAnsi="Verdana" w:hint="eastAsia"/>
          <w:color w:val="000000"/>
          <w:shd w:val="clear" w:color="auto" w:fill="FFFFFF"/>
        </w:rPr>
        <w:t>Це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означатиме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робастність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порівнянні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оцінкою</w:t>
      </w:r>
      <w:r w:rsidRPr="00B61937">
        <w:rPr>
          <w:rFonts w:ascii="Verdana" w:hAnsi="Verdana"/>
          <w:color w:val="000000"/>
          <w:shd w:val="clear" w:color="auto" w:fill="FFFFFF"/>
        </w:rPr>
        <w:t xml:space="preserve"> CS.</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Таким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чином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одержуємо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робастну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проте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втрачаємо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справді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максимальної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вірогідності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ln f (y, x,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SML</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незсуненою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тобто</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0, </w:t>
      </w:r>
      <w:r w:rsidRPr="00B61937">
        <w:rPr>
          <w:rFonts w:ascii="Verdana" w:hAnsi="Verdana"/>
          <w:color w:val="000000"/>
          <w:shd w:val="clear" w:color="auto" w:fill="FFFFFF"/>
        </w:rPr>
        <w:t></w:t>
      </w:r>
      <w:r w:rsidRPr="00B61937">
        <w:rPr>
          <w:rFonts w:ascii="Verdana" w:hAnsi="Verdana"/>
          <w:color w:val="000000"/>
          <w:shd w:val="clear" w:color="auto" w:fill="FFFFFF"/>
          <w:lang w:val="en-US"/>
        </w:rPr>
        <w:t>S y x E ML</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але</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7</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нової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матимемо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взагалі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кажучи</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ln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f y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 y x f y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 q E E</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тут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важливо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незсуненість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необхідною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відповідної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Виходом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цієї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ситуації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спроба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зробити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залежним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обсягу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 q </w:t>
      </w:r>
      <w:r w:rsidRPr="00B61937">
        <w:rPr>
          <w:rFonts w:ascii="Verdana" w:hAnsi="Verdana"/>
          <w:color w:val="000000"/>
          <w:shd w:val="clear" w:color="auto" w:fill="FFFFFF"/>
        </w:rPr>
        <w:t xml:space="preserve"> q(n) </w:t>
      </w:r>
      <w:r w:rsidRPr="00B61937">
        <w:rPr>
          <w:rFonts w:ascii="Verdana" w:hAnsi="Verdana"/>
          <w:color w:val="000000"/>
          <w:shd w:val="clear" w:color="auto" w:fill="FFFFFF"/>
        </w:rPr>
        <w:t xml:space="preserve">1, n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причому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q(n) </w:t>
      </w:r>
      <w:r w:rsidRPr="00B61937">
        <w:rPr>
          <w:rFonts w:ascii="Verdana" w:hAnsi="Verdana"/>
          <w:color w:val="000000"/>
          <w:shd w:val="clear" w:color="auto" w:fill="FFFFFF"/>
        </w:rPr>
        <w:t xml:space="preserve">1, n </w:t>
      </w: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Тоді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буде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одночасно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робастною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додатково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вимагати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щоб</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n</w:t>
      </w:r>
      <w:r w:rsidRPr="00B61937">
        <w:rPr>
          <w:rFonts w:ascii="Verdana" w:hAnsi="Verdana"/>
          <w:color w:val="000000"/>
          <w:shd w:val="clear" w:color="auto" w:fill="FFFFFF"/>
        </w:rPr>
        <w:t>1</w:t>
      </w:r>
      <w:r w:rsidRPr="00B61937">
        <w:rPr>
          <w:rFonts w:ascii="Verdana" w:hAnsi="Verdana"/>
          <w:color w:val="000000"/>
          <w:shd w:val="clear" w:color="auto" w:fill="FFFFFF"/>
        </w:rPr>
        <w:t> q(n)</w:t>
      </w:r>
      <w:r w:rsidRPr="00B61937">
        <w:rPr>
          <w:rFonts w:ascii="Verdana" w:hAnsi="Verdana"/>
          <w:color w:val="000000"/>
          <w:shd w:val="clear" w:color="auto" w:fill="FFFFFF"/>
        </w:rPr>
        <w:t xml:space="preserve"> </w:t>
      </w:r>
      <w:r w:rsidRPr="00B61937">
        <w:rPr>
          <w:rFonts w:ascii="Verdana" w:hAnsi="Verdana"/>
          <w:color w:val="000000"/>
          <w:shd w:val="clear" w:color="auto" w:fill="FFFFFF"/>
        </w:rPr>
        <w:t> 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матиме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ефективність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максимальної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тобто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обидві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матимуть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однакову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асимптоттичну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коваріаційну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матрицю</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роботах</w:t>
      </w:r>
      <w:r w:rsidRPr="00B61937">
        <w:rPr>
          <w:rFonts w:ascii="Verdana" w:hAnsi="Verdana"/>
          <w:color w:val="000000"/>
          <w:shd w:val="clear" w:color="auto" w:fill="FFFFFF"/>
        </w:rPr>
        <w:t xml:space="preserve">1, 2 </w:t>
      </w:r>
      <w:r w:rsidRPr="00B61937">
        <w:rPr>
          <w:rFonts w:ascii="Verdana" w:hAnsi="Verdana" w:hint="eastAsia"/>
          <w:color w:val="000000"/>
          <w:shd w:val="clear" w:color="auto" w:fill="FFFFFF"/>
        </w:rPr>
        <w:t>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Ферарі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Янга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також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Колева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вивчались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властивості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відсутності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Показано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малих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середніх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обсягів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вибором</w:t>
      </w:r>
      <w:r w:rsidRPr="00B61937">
        <w:rPr>
          <w:rFonts w:ascii="Verdana" w:hAnsi="Verdana"/>
          <w:color w:val="000000"/>
          <w:shd w:val="clear" w:color="auto" w:fill="FFFFFF"/>
        </w:rPr>
        <w:t xml:space="preserve"> q </w:t>
      </w:r>
      <w:r w:rsidRPr="00B61937">
        <w:rPr>
          <w:rFonts w:ascii="Verdana" w:hAnsi="Verdana" w:hint="eastAsia"/>
          <w:color w:val="000000"/>
          <w:shd w:val="clear" w:color="auto" w:fill="FFFFFF"/>
        </w:rPr>
        <w:t>можна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змінювати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зсув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заради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точності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суттєво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може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зменшити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середньо</w:t>
      </w:r>
      <w:r w:rsidRPr="00B61937">
        <w:rPr>
          <w:rFonts w:ascii="Verdana" w:hAnsi="Verdana"/>
          <w:color w:val="000000"/>
          <w:shd w:val="clear" w:color="auto" w:fill="FFFFFF"/>
        </w:rPr>
        <w:t>-</w:t>
      </w:r>
      <w:r w:rsidRPr="00B61937">
        <w:rPr>
          <w:rFonts w:ascii="Verdana" w:hAnsi="Verdana" w:hint="eastAsia"/>
          <w:color w:val="000000"/>
          <w:shd w:val="clear" w:color="auto" w:fill="FFFFFF"/>
        </w:rPr>
        <w:t>квадратичне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відхилення</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q&lt;1 </w:t>
      </w:r>
      <w:r w:rsidRPr="00B61937">
        <w:rPr>
          <w:rFonts w:ascii="Verdana" w:hAnsi="Verdana" w:hint="eastAsia"/>
          <w:color w:val="000000"/>
          <w:shd w:val="clear" w:color="auto" w:fill="FFFFFF"/>
        </w:rPr>
        <w:t>це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відхилення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звужується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збільшуючи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зсув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зменшуючи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цьому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аномальних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спостережень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q&gt;1 </w:t>
      </w:r>
      <w:r w:rsidRPr="00B61937">
        <w:rPr>
          <w:rFonts w:ascii="Verdana" w:hAnsi="Verdana" w:hint="eastAsia"/>
          <w:color w:val="000000"/>
          <w:shd w:val="clear" w:color="auto" w:fill="FFFFFF"/>
        </w:rPr>
        <w:t>більша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областям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значення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близькі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нуля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Вдало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підібраним</w:t>
      </w:r>
      <w:r w:rsidRPr="00B61937">
        <w:rPr>
          <w:rFonts w:ascii="Verdana" w:hAnsi="Verdana"/>
          <w:color w:val="000000"/>
          <w:shd w:val="clear" w:color="auto" w:fill="FFFFFF"/>
        </w:rPr>
        <w:t xml:space="preserve"> q </w:t>
      </w:r>
      <w:r w:rsidRPr="00B61937">
        <w:rPr>
          <w:rFonts w:ascii="Verdana" w:hAnsi="Verdana" w:hint="eastAsia"/>
          <w:color w:val="000000"/>
          <w:shd w:val="clear" w:color="auto" w:fill="FFFFFF"/>
        </w:rPr>
        <w:t>можна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досягнути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балансу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збільшенням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зсуву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зменшенням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загальний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виграш</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точності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тобто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зменшує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середньо</w:t>
      </w:r>
      <w:r w:rsidRPr="00B61937">
        <w:rPr>
          <w:rFonts w:ascii="Verdana" w:hAnsi="Verdana"/>
          <w:color w:val="000000"/>
          <w:shd w:val="clear" w:color="auto" w:fill="FFFFFF"/>
        </w:rPr>
        <w:t>-</w:t>
      </w:r>
      <w:r w:rsidRPr="00B61937">
        <w:rPr>
          <w:rFonts w:ascii="Verdana" w:hAnsi="Verdana" w:hint="eastAsia"/>
          <w:color w:val="000000"/>
          <w:shd w:val="clear" w:color="auto" w:fill="FFFFFF"/>
        </w:rPr>
        <w:t>квадратичну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згаданих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вище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встановлено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необхідну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достатню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ефективності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якщо</w:t>
      </w:r>
      <w:r w:rsidRPr="00B61937">
        <w:rPr>
          <w:rFonts w:ascii="Verdana" w:hAnsi="Verdana"/>
          <w:color w:val="000000"/>
          <w:shd w:val="clear" w:color="auto" w:fill="FFFFFF"/>
        </w:rPr>
        <w:t xml:space="preserve"> q </w:t>
      </w:r>
      <w:r w:rsidRPr="00B61937">
        <w:rPr>
          <w:rFonts w:ascii="Verdana" w:hAnsi="Verdana" w:hint="eastAsia"/>
          <w:color w:val="000000"/>
          <w:shd w:val="clear" w:color="auto" w:fill="FFFFFF"/>
        </w:rPr>
        <w:t>прямує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1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обсяг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великим</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даній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наявності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класичних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адитивних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Розглядається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широкий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клас</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який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включає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зокрема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лінійну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квадратичну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показникову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пуассонівську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гаммамодель</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_____________</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Ferrari D. Maximum Lq-likelihood Estimation / D. Ferrari, Y. Yang // Ann. Statist. </w:t>
      </w:r>
      <w:r w:rsidRPr="00B61937">
        <w:rPr>
          <w:rFonts w:ascii="Verdana" w:hAnsi="Verdana" w:hint="eastAsia"/>
          <w:color w:val="000000"/>
          <w:shd w:val="clear" w:color="auto" w:fill="FFFFFF"/>
          <w:lang w:val="en-US"/>
        </w:rPr>
        <w:t>–</w:t>
      </w:r>
      <w:r w:rsidRPr="00B61937">
        <w:rPr>
          <w:rFonts w:ascii="Verdana" w:hAnsi="Verdana"/>
          <w:color w:val="000000"/>
          <w:shd w:val="clear" w:color="auto" w:fill="FFFFFF"/>
          <w:lang w:val="en-US"/>
        </w:rPr>
        <w:t xml:space="preserve"> 2010. </w:t>
      </w:r>
      <w:r w:rsidRPr="00B61937">
        <w:rPr>
          <w:rFonts w:ascii="Verdana" w:hAnsi="Verdana" w:hint="eastAsi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Vol. 38, </w:t>
      </w:r>
      <w:r w:rsidRPr="00B61937">
        <w:rPr>
          <w:rFonts w:ascii="Verdana" w:hAnsi="Verdana" w:hint="eastAsia"/>
          <w:color w:val="000000"/>
          <w:shd w:val="clear" w:color="auto" w:fill="FFFFFF"/>
          <w:lang w:val="en-US"/>
        </w:rPr>
        <w:t>№</w:t>
      </w:r>
      <w:r w:rsidRPr="00B61937">
        <w:rPr>
          <w:rFonts w:ascii="Verdana" w:hAnsi="Verdana"/>
          <w:color w:val="000000"/>
          <w:shd w:val="clear" w:color="auto" w:fill="FFFFFF"/>
          <w:lang w:val="en-US"/>
        </w:rPr>
        <w:t xml:space="preserve"> 2. </w:t>
      </w:r>
      <w:r w:rsidRPr="00B61937">
        <w:rPr>
          <w:rFonts w:ascii="Verdana" w:hAnsi="Verdana" w:hint="eastAsia"/>
          <w:color w:val="000000"/>
          <w:shd w:val="clear" w:color="auto" w:fill="FFFFFF"/>
          <w:lang w:val="en-US"/>
        </w:rPr>
        <w:t>–</w:t>
      </w:r>
      <w:r w:rsidRPr="00B61937">
        <w:rPr>
          <w:rFonts w:ascii="Verdana" w:hAnsi="Verdana"/>
          <w:color w:val="000000"/>
          <w:shd w:val="clear" w:color="auto" w:fill="FFFFFF"/>
          <w:lang w:val="en-US"/>
        </w:rPr>
        <w:t xml:space="preserve"> P.753 </w:t>
      </w:r>
      <w:r w:rsidRPr="00B61937">
        <w:rPr>
          <w:rFonts w:ascii="Verdana" w:hAnsi="Verdana" w:hint="eastAsia"/>
          <w:color w:val="000000"/>
          <w:shd w:val="clear" w:color="auto" w:fill="FFFFFF"/>
          <w:lang w:val="en-US"/>
        </w:rPr>
        <w:t>–</w:t>
      </w:r>
      <w:r w:rsidRPr="00B61937">
        <w:rPr>
          <w:rFonts w:ascii="Verdana" w:hAnsi="Verdana"/>
          <w:color w:val="000000"/>
          <w:shd w:val="clear" w:color="auto" w:fill="FFFFFF"/>
          <w:lang w:val="en-US"/>
        </w:rPr>
        <w:t xml:space="preserve"> 783.</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2Kolev N. Maximum T(q)-likelihood Estimation: a New Method and its Application in Risk</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Management / N. Kolev // 6th Conference in Actuarial Science &amp; Finance, Samos, Greece, June</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3 </w:t>
      </w:r>
      <w:r w:rsidRPr="00B61937">
        <w:rPr>
          <w:rFonts w:ascii="Verdana" w:hAnsi="Verdana" w:hint="eastAsia"/>
          <w:color w:val="000000"/>
          <w:shd w:val="clear" w:color="auto" w:fill="FFFFFF"/>
          <w:lang w:val="en-US"/>
        </w:rPr>
        <w:t>–</w:t>
      </w:r>
      <w:r w:rsidRPr="00B61937">
        <w:rPr>
          <w:rFonts w:ascii="Verdana" w:hAnsi="Verdana"/>
          <w:color w:val="000000"/>
          <w:shd w:val="clear" w:color="auto" w:fill="FFFFFF"/>
          <w:lang w:val="en-US"/>
        </w:rPr>
        <w:t xml:space="preserve"> 6, 2010: Abstracts. </w:t>
      </w:r>
      <w:r w:rsidRPr="00B61937">
        <w:rPr>
          <w:rFonts w:ascii="Verdana" w:hAnsi="Verdana" w:hint="eastAsia"/>
          <w:color w:val="000000"/>
          <w:shd w:val="clear" w:color="auto" w:fill="FFFFFF"/>
          <w:lang w:val="en-US"/>
        </w:rPr>
        <w:t>–</w:t>
      </w:r>
      <w:r w:rsidRPr="00B61937">
        <w:rPr>
          <w:rFonts w:ascii="Verdana" w:hAnsi="Verdana"/>
          <w:color w:val="000000"/>
          <w:shd w:val="clear" w:color="auto" w:fill="FFFFFF"/>
          <w:lang w:val="en-US"/>
        </w:rPr>
        <w:t xml:space="preserve"> Samos, 2010. </w:t>
      </w:r>
      <w:r w:rsidRPr="00B61937">
        <w:rPr>
          <w:rFonts w:ascii="Verdana" w:hAnsi="Verdana" w:hint="eastAsia"/>
          <w:color w:val="000000"/>
          <w:shd w:val="clear" w:color="auto" w:fill="FFFFFF"/>
          <w:lang w:val="en-US"/>
        </w:rPr>
        <w:t>–</w:t>
      </w:r>
      <w:r w:rsidRPr="00B61937">
        <w:rPr>
          <w:rFonts w:ascii="Verdana" w:hAnsi="Verdana"/>
          <w:color w:val="000000"/>
          <w:shd w:val="clear" w:color="auto" w:fill="FFFFFF"/>
          <w:lang w:val="en-US"/>
        </w:rPr>
        <w:t xml:space="preserve"> P. 22.</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8</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Зв’язок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науковими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програмами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планами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темами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робота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виконана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рамках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держбюджетних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дослідницьких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06</w:t>
      </w:r>
      <w:r w:rsidRPr="00B61937">
        <w:rPr>
          <w:rFonts w:ascii="Verdana" w:hAnsi="Verdana" w:hint="eastAsia"/>
          <w:color w:val="000000"/>
          <w:shd w:val="clear" w:color="auto" w:fill="FFFFFF"/>
        </w:rPr>
        <w:t>БФ</w:t>
      </w:r>
      <w:r w:rsidRPr="00B61937">
        <w:rPr>
          <w:rFonts w:ascii="Verdana" w:hAnsi="Verdana"/>
          <w:color w:val="000000"/>
          <w:shd w:val="clear" w:color="auto" w:fill="FFFFFF"/>
        </w:rPr>
        <w:t>038-03</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w:t>
      </w:r>
      <w:r w:rsidRPr="00B61937">
        <w:rPr>
          <w:rFonts w:ascii="Verdana" w:hAnsi="Verdana" w:hint="eastAsia"/>
          <w:color w:val="000000"/>
          <w:shd w:val="clear" w:color="auto" w:fill="FFFFFF"/>
        </w:rPr>
        <w:t>Аналітичні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стохастичні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динамічних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систем</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номер</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державної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реєстрації</w:t>
      </w:r>
      <w:r w:rsidRPr="00B61937">
        <w:rPr>
          <w:rFonts w:ascii="Verdana" w:hAnsi="Verdana"/>
          <w:color w:val="000000"/>
          <w:shd w:val="clear" w:color="auto" w:fill="FFFFFF"/>
        </w:rPr>
        <w:t xml:space="preserve"> 0106U005864)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11</w:t>
      </w:r>
      <w:r w:rsidRPr="00B61937">
        <w:rPr>
          <w:rFonts w:ascii="Verdana" w:hAnsi="Verdana" w:hint="eastAsia"/>
          <w:color w:val="000000"/>
          <w:shd w:val="clear" w:color="auto" w:fill="FFFFFF"/>
        </w:rPr>
        <w:t>БФ</w:t>
      </w:r>
      <w:r w:rsidRPr="00B61937">
        <w:rPr>
          <w:rFonts w:ascii="Verdana" w:hAnsi="Verdana"/>
          <w:color w:val="000000"/>
          <w:shd w:val="clear" w:color="auto" w:fill="FFFFFF"/>
        </w:rPr>
        <w:t xml:space="preserve">-38-02 </w:t>
      </w:r>
      <w:r w:rsidRPr="00B61937">
        <w:rPr>
          <w:rFonts w:ascii="Verdana" w:hAnsi="Verdana" w:hint="eastAsia"/>
          <w:color w:val="000000"/>
          <w:shd w:val="clear" w:color="auto" w:fill="FFFFFF"/>
        </w:rPr>
        <w:t>«</w:t>
      </w:r>
      <w:r w:rsidRPr="00B61937">
        <w:rPr>
          <w:rFonts w:ascii="Verdana" w:hAnsi="Verdana" w:hint="eastAsia"/>
          <w:color w:val="000000"/>
          <w:shd w:val="clear" w:color="auto" w:fill="FFFFFF"/>
        </w:rPr>
        <w:t>Еволюційні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системи</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аналітичних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перетворень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флуктуацій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статистичних</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закономірностей</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номер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державної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реєстрації</w:t>
      </w:r>
      <w:r w:rsidRPr="00B61937">
        <w:rPr>
          <w:rFonts w:ascii="Verdana" w:hAnsi="Verdana"/>
          <w:color w:val="000000"/>
          <w:shd w:val="clear" w:color="auto" w:fill="FFFFFF"/>
        </w:rPr>
        <w:t xml:space="preserve"> 0111U006561) </w:t>
      </w:r>
      <w:r w:rsidRPr="00B61937">
        <w:rPr>
          <w:rFonts w:ascii="Verdana" w:hAnsi="Verdana" w:hint="eastAsia"/>
          <w:color w:val="000000"/>
          <w:shd w:val="clear" w:color="auto" w:fill="FFFFFF"/>
        </w:rPr>
        <w:t>кафедри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ймовірностей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актуарної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механіко</w:t>
      </w:r>
      <w:r w:rsidRPr="00B61937">
        <w:rPr>
          <w:rFonts w:ascii="Verdana" w:hAnsi="Verdana"/>
          <w:color w:val="000000"/>
          <w:shd w:val="clear" w:color="auto" w:fill="FFFFFF"/>
        </w:rPr>
        <w:t>-</w:t>
      </w:r>
      <w:r w:rsidRPr="00B61937">
        <w:rPr>
          <w:rFonts w:ascii="Verdana" w:hAnsi="Verdana" w:hint="eastAsia"/>
          <w:color w:val="000000"/>
          <w:shd w:val="clear" w:color="auto" w:fill="FFFFFF"/>
        </w:rPr>
        <w:t>математичного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факультету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Київського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національного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університету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імені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Тараса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Шевченка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входять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комплексного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тематичного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плану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науково</w:t>
      </w:r>
      <w:r w:rsidRPr="00B61937">
        <w:rPr>
          <w:rFonts w:ascii="Verdana" w:hAnsi="Verdana"/>
          <w:color w:val="000000"/>
          <w:shd w:val="clear" w:color="auto" w:fill="FFFFFF"/>
        </w:rPr>
        <w:t>-</w:t>
      </w:r>
      <w:r w:rsidRPr="00B61937">
        <w:rPr>
          <w:rFonts w:ascii="Verdana" w:hAnsi="Verdana" w:hint="eastAsia"/>
          <w:color w:val="000000"/>
          <w:shd w:val="clear" w:color="auto" w:fill="FFFFFF"/>
        </w:rPr>
        <w:t>дослідних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робіт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hint="eastAsia"/>
          <w:color w:val="000000"/>
          <w:shd w:val="clear" w:color="auto" w:fill="FFFFFF"/>
        </w:rPr>
        <w:t>Сучасні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математичні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проблеми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природознавства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економіки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фінансів</w:t>
      </w:r>
      <w:r w:rsidRPr="00B61937">
        <w:rPr>
          <w:rFonts w:ascii="Verdana" w:hAnsi="Verdana" w:hint="eastAsi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Мета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завдання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полягає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вивченні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властивостей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Об’єкт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Предмет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виправлена</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цих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розглядаються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задачі</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властивостей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загальній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структурній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фіксованому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неспостережуваному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випадковому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регресорі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належить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експоненційної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сім’ї</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причому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випадках</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як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знаходження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асимптотичної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коваріаційної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обох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випадках</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властивостей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лінійній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структурній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якій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відомої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знаходження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асимптотичної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коваріаційної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обох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випадках</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властивостей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конкретних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саме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показниковій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квадратичній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пуассонівській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9</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Методика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розв’язання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сформульованих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задач</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використовуються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ймовірностей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зокрема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рівнянь</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математичного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аналізу</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Наукова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новизна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одержаних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Основними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визначають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новизну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виносяться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захист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такі</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Введено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модифікацію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Наведено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достатні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існування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строгої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T(q)-</w:t>
      </w:r>
      <w:r w:rsidRPr="00B61937">
        <w:rPr>
          <w:rFonts w:ascii="Verdana" w:hAnsi="Verdana" w:hint="eastAsia"/>
          <w:color w:val="000000"/>
          <w:shd w:val="clear" w:color="auto" w:fill="FFFFFF"/>
        </w:rPr>
        <w:t>вірогідної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побудованої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загальній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структурній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наявності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експоненційної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щільностей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розподіленої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похибки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коваріаційна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змінюється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порівнянні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hint="eastAsia"/>
          <w:color w:val="000000"/>
          <w:shd w:val="clear" w:color="auto" w:fill="FFFFFF"/>
        </w:rPr>
        <w:t>цей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випадок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відповідає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оцінці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максимальної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прикладі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показникової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показано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ці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зберігаються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замість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нескінченної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суми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записі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відповідної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оціночної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розглядається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урізана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скінченна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сума</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Запропоновано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способи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побудови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достатні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строгої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консистентності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вірогідної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побудованої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експоненційної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невідомим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розподіленої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дисперсією</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Знайдено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явний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вигляд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допомогою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можна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побудувати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виправлену</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лінійній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показниковій</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пуассонівській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квадратичній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структурних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таких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доведено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нормальність</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Практичне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одержаних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Отримані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дисертаційній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роботі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мають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теоретичне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спрямування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внеском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теорію</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моделей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Ці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можуть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знайти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практичне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застосування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прикладних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економетрики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аналізі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біомедичної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інформації</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Особистий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внесок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здобувача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Усі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отримані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здобувачем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самостійно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вони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опубліковані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5 </w:t>
      </w:r>
      <w:r w:rsidRPr="00B61937">
        <w:rPr>
          <w:rFonts w:ascii="Verdana" w:hAnsi="Verdana" w:hint="eastAsia"/>
          <w:color w:val="000000"/>
          <w:shd w:val="clear" w:color="auto" w:fill="FFFFFF"/>
        </w:rPr>
        <w:t>статтях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фахових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журналах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Усі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написані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без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співавторів</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Апробація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доповідалися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обговорювалися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Міжнародній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конференції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Modern Stochastics: Theory and</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Applications II</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 2010);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Міжнародній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конференції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молодих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вчених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присвяченій</w:t>
      </w:r>
      <w:r w:rsidRPr="00B61937">
        <w:rPr>
          <w:rFonts w:ascii="Verdana" w:hAnsi="Verdana"/>
          <w:color w:val="000000"/>
          <w:shd w:val="clear" w:color="auto" w:fill="FFFFFF"/>
        </w:rPr>
        <w:t xml:space="preserve"> 70-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річчю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механіко</w:t>
      </w:r>
      <w:r w:rsidRPr="00B61937">
        <w:rPr>
          <w:rFonts w:ascii="Verdana" w:hAnsi="Verdana"/>
          <w:color w:val="000000"/>
          <w:shd w:val="clear" w:color="auto" w:fill="FFFFFF"/>
        </w:rPr>
        <w:t>-</w:t>
      </w:r>
      <w:r w:rsidRPr="00B61937">
        <w:rPr>
          <w:rFonts w:ascii="Verdana" w:hAnsi="Verdana" w:hint="eastAsia"/>
          <w:color w:val="000000"/>
          <w:shd w:val="clear" w:color="auto" w:fill="FFFFFF"/>
        </w:rPr>
        <w:t>математичного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факультету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Київського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національного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університету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імені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Тараса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Шевченка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 2010);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Чотирнадцятій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міжнародній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конференції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імені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академіка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Кравчука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 2012);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Міжнародній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конференції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Modern Stochastics: Theory and</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Applications III</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 2012);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Третій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міжуніверситетській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конференції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молодих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вчених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математики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фізики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 2013);</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Міжнародній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математичній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конференції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“Диференціальні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обчислювальна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математичні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механіки”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 2014)</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семінарі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під</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керівництвом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професорів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Кукуша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w:t>
      </w:r>
      <w:r w:rsidRPr="00B61937">
        <w:rPr>
          <w:rFonts w:ascii="Verdana" w:hAnsi="Verdana"/>
          <w:color w:val="000000"/>
          <w:shd w:val="clear" w:color="auto" w:fill="FFFFFF"/>
        </w:rPr>
        <w:t>.</w:t>
      </w:r>
      <w:r w:rsidRPr="00B61937">
        <w:rPr>
          <w:rFonts w:ascii="Verdana" w:hAnsi="Verdana" w:hint="eastAsia"/>
          <w:color w:val="000000"/>
          <w:shd w:val="clear" w:color="auto" w:fill="FFFFFF"/>
        </w:rPr>
        <w:t>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Майбороди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w:t>
      </w:r>
      <w:r w:rsidRPr="00B61937">
        <w:rPr>
          <w:rFonts w:ascii="Verdana" w:hAnsi="Verdana"/>
          <w:color w:val="000000"/>
          <w:shd w:val="clear" w:color="auto" w:fill="FFFFFF"/>
        </w:rPr>
        <w:t>.</w:t>
      </w:r>
      <w:r w:rsidRPr="00B61937">
        <w:rPr>
          <w:rFonts w:ascii="Verdana" w:hAnsi="Verdana" w:hint="eastAsia"/>
          <w:color w:val="000000"/>
          <w:shd w:val="clear" w:color="auto" w:fill="FFFFFF"/>
        </w:rPr>
        <w:t>Є</w:t>
      </w:r>
      <w:r w:rsidRPr="00B61937">
        <w:rPr>
          <w:rFonts w:ascii="Verdana" w:hAnsi="Verdana"/>
          <w:color w:val="000000"/>
          <w:shd w:val="clear" w:color="auto" w:fill="FFFFFF"/>
        </w:rPr>
        <w:t>.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Київський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національний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університет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імені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Тараса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Шевченка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механікоматематичний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факультет</w:t>
      </w:r>
      <w:r w:rsidRPr="00B61937">
        <w:rPr>
          <w:rFonts w:ascii="Verdana" w:hAnsi="Verdana"/>
          <w:color w:val="000000"/>
          <w:shd w:val="clear" w:color="auto" w:fill="FFFFFF"/>
        </w:rPr>
        <w:t>, 2011);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семінарі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“Исчисление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Маллявена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приложения”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під</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керівництвом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професора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Дороговцева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w:t>
      </w:r>
      <w:r w:rsidRPr="00B61937">
        <w:rPr>
          <w:rFonts w:ascii="Verdana" w:hAnsi="Verdana"/>
          <w:color w:val="000000"/>
          <w:shd w:val="clear" w:color="auto" w:fill="FFFFFF"/>
        </w:rPr>
        <w:t>.</w:t>
      </w:r>
      <w:r w:rsidRPr="00B61937">
        <w:rPr>
          <w:rFonts w:ascii="Verdana" w:hAnsi="Verdana" w:hint="eastAsia"/>
          <w:color w:val="000000"/>
          <w:shd w:val="clear" w:color="auto" w:fill="FFFFFF"/>
        </w:rPr>
        <w:t>А</w:t>
      </w:r>
      <w:r w:rsidRPr="00B61937">
        <w:rPr>
          <w:rFonts w:ascii="Verdana" w:hAnsi="Verdana"/>
          <w:color w:val="000000"/>
          <w:shd w:val="clear" w:color="auto" w:fill="FFFFFF"/>
        </w:rPr>
        <w:t>.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Інститут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математики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України</w:t>
      </w:r>
      <w:r w:rsidRPr="00B61937">
        <w:rPr>
          <w:rFonts w:ascii="Verdana" w:hAnsi="Verdana"/>
          <w:color w:val="000000"/>
          <w:shd w:val="clear" w:color="auto" w:fill="FFFFFF"/>
        </w:rPr>
        <w:t>, 2012);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семінару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ймовірностей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статистики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кафедри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ймовірностей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актуарної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математики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під</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керівництвом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професорів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Мішури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Ю</w:t>
      </w:r>
      <w:r w:rsidRPr="00B61937">
        <w:rPr>
          <w:rFonts w:ascii="Verdana" w:hAnsi="Verdana"/>
          <w:color w:val="000000"/>
          <w:shd w:val="clear" w:color="auto" w:fill="FFFFFF"/>
        </w:rPr>
        <w:t>.</w:t>
      </w:r>
      <w:r w:rsidRPr="00B61937">
        <w:rPr>
          <w:rFonts w:ascii="Verdana" w:hAnsi="Verdana" w:hint="eastAsia"/>
          <w:color w:val="000000"/>
          <w:shd w:val="clear" w:color="auto" w:fill="FFFFFF"/>
        </w:rPr>
        <w:t>С</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Козаченка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Ю</w:t>
      </w:r>
      <w:r w:rsidRPr="00B61937">
        <w:rPr>
          <w:rFonts w:ascii="Verdana" w:hAnsi="Verdana"/>
          <w:color w:val="000000"/>
          <w:shd w:val="clear" w:color="auto" w:fill="FFFFFF"/>
        </w:rPr>
        <w:t>.</w:t>
      </w:r>
      <w:r w:rsidRPr="00B61937">
        <w:rPr>
          <w:rFonts w:ascii="Verdana" w:hAnsi="Verdana" w:hint="eastAsia"/>
          <w:color w:val="000000"/>
          <w:shd w:val="clear" w:color="auto" w:fill="FFFFFF"/>
        </w:rPr>
        <w:t>В</w:t>
      </w:r>
      <w:r w:rsidRPr="00B61937">
        <w:rPr>
          <w:rFonts w:ascii="Verdana" w:hAnsi="Verdana"/>
          <w:color w:val="000000"/>
          <w:shd w:val="clear" w:color="auto" w:fill="FFFFFF"/>
        </w:rPr>
        <w:t>. (</w:t>
      </w:r>
      <w:r w:rsidRPr="00B61937">
        <w:rPr>
          <w:rFonts w:ascii="Verdana" w:hAnsi="Verdana" w:hint="eastAsia"/>
          <w:color w:val="000000"/>
          <w:shd w:val="clear" w:color="auto" w:fill="FFFFFF"/>
        </w:rPr>
        <w:t>Київ</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Київський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національний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університет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імені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Тараса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Шевченка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механікоматематичний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факультет</w:t>
      </w:r>
      <w:r w:rsidRPr="00B61937">
        <w:rPr>
          <w:rFonts w:ascii="Verdana" w:hAnsi="Verdana"/>
          <w:color w:val="000000"/>
          <w:shd w:val="clear" w:color="auto" w:fill="FFFFFF"/>
        </w:rPr>
        <w:t>, 2012, 2015).</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Публікації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результатами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опубліковано</w:t>
      </w:r>
      <w:r w:rsidRPr="00B61937">
        <w:rPr>
          <w:rFonts w:ascii="Verdana" w:hAnsi="Verdana"/>
          <w:color w:val="000000"/>
          <w:shd w:val="clear" w:color="auto" w:fill="FFFFFF"/>
        </w:rPr>
        <w:t xml:space="preserve"> 11 </w:t>
      </w:r>
      <w:r w:rsidRPr="00B61937">
        <w:rPr>
          <w:rFonts w:ascii="Verdana" w:hAnsi="Verdana" w:hint="eastAsia"/>
          <w:color w:val="000000"/>
          <w:shd w:val="clear" w:color="auto" w:fill="FFFFFF"/>
        </w:rPr>
        <w:t>наукових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робіт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них</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п’ять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фахових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виданнях</w:t>
      </w:r>
      <w:r w:rsidRPr="00B61937">
        <w:rPr>
          <w:rFonts w:ascii="Verdana" w:hAnsi="Verdana"/>
          <w:color w:val="000000"/>
          <w:shd w:val="clear" w:color="auto" w:fill="FFFFFF"/>
        </w:rPr>
        <w:t xml:space="preserve"> [8, 10, 11, 12, 14]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них</w:t>
      </w:r>
      <w:r w:rsidRPr="00B61937">
        <w:rPr>
          <w:rFonts w:ascii="Verdana" w:hAnsi="Verdana"/>
          <w:color w:val="000000"/>
          <w:shd w:val="clear" w:color="auto" w:fill="FFFFFF"/>
        </w:rPr>
        <w:t xml:space="preserve"> 2 </w:t>
      </w:r>
      <w:r w:rsidRPr="00B61937">
        <w:rPr>
          <w:rFonts w:ascii="Verdana" w:hAnsi="Verdana" w:hint="eastAsia"/>
          <w:color w:val="000000"/>
          <w:shd w:val="clear" w:color="auto" w:fill="FFFFFF"/>
        </w:rPr>
        <w:t>статті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виданнях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входять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наукометричних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баз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шість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доповідей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наукових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конференціях</w:t>
      </w:r>
      <w:r w:rsidRPr="00B61937">
        <w:rPr>
          <w:rFonts w:ascii="Verdana" w:hAnsi="Verdana"/>
          <w:color w:val="000000"/>
          <w:shd w:val="clear" w:color="auto" w:fill="FFFFFF"/>
        </w:rPr>
        <w:t xml:space="preserve"> [7, 9, 13, 33, 34, 35].</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Структура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обсяг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складається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вступу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трьох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розділів</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розбитих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підрозділи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висновків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додатку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списку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використаних</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джерел</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містить</w:t>
      </w:r>
      <w:r w:rsidRPr="00B61937">
        <w:rPr>
          <w:rFonts w:ascii="Verdana" w:hAnsi="Verdana"/>
          <w:color w:val="000000"/>
          <w:shd w:val="clear" w:color="auto" w:fill="FFFFFF"/>
        </w:rPr>
        <w:t xml:space="preserve"> 38 </w:t>
      </w:r>
      <w:r w:rsidRPr="00B61937">
        <w:rPr>
          <w:rFonts w:ascii="Verdana" w:hAnsi="Verdana" w:hint="eastAsia"/>
          <w:color w:val="000000"/>
          <w:shd w:val="clear" w:color="auto" w:fill="FFFFFF"/>
        </w:rPr>
        <w:t>найменувань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Повний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обсяг</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становить</w:t>
      </w:r>
      <w:r w:rsidRPr="00B61937">
        <w:rPr>
          <w:rFonts w:ascii="Verdana" w:hAnsi="Verdana"/>
          <w:color w:val="000000"/>
          <w:shd w:val="clear" w:color="auto" w:fill="FFFFFF"/>
        </w:rPr>
        <w:t xml:space="preserve"> 127</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сторінок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список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використаних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джерел</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займає</w:t>
      </w:r>
      <w:r w:rsidRPr="00B61937">
        <w:rPr>
          <w:rFonts w:ascii="Verdana" w:hAnsi="Verdana"/>
          <w:color w:val="000000"/>
          <w:shd w:val="clear" w:color="auto" w:fill="FFFFFF"/>
        </w:rPr>
        <w:t xml:space="preserve"> 5 </w:t>
      </w:r>
      <w:r w:rsidRPr="00B61937">
        <w:rPr>
          <w:rFonts w:ascii="Verdana" w:hAnsi="Verdana" w:hint="eastAsia"/>
          <w:color w:val="000000"/>
          <w:shd w:val="clear" w:color="auto" w:fill="FFFFFF"/>
        </w:rPr>
        <w:t>сторінок</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ОСНОВНИЙ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ЗМІСТ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вступі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обґрунтовано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актуальність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визначено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мету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завдання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висвітлено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наукову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новизну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теоретичне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практичне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дослідження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особистий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внесок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здобувача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апробацію</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отриманих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результатів</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Перший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розділ</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містить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огляд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літератури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тематикою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даної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спорідненими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питаннями</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Другий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розділ</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присвячений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побудові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експоненційної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лінійній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першій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частині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другого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розділу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розглянуто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загальний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другій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частині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випадок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hint="eastAsia"/>
          <w:color w:val="000000"/>
          <w:shd w:val="clear" w:color="auto" w:fill="FFFFFF"/>
        </w:rPr>
        <w:t>тобто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CS), </w:t>
      </w:r>
      <w:r w:rsidRPr="00B61937">
        <w:rPr>
          <w:rFonts w:ascii="Verdana" w:hAnsi="Verdana" w:hint="eastAsia"/>
          <w:color w:val="000000"/>
          <w:shd w:val="clear" w:color="auto" w:fill="FFFFFF"/>
        </w:rPr>
        <w:t>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третій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лінійну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може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бути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або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невідомим</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Поширеними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наступні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класичними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похибками</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 i 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 i 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i </w:t>
      </w:r>
      <w:r w:rsidRPr="00B61937">
        <w:rPr>
          <w:rFonts w:ascii="Verdana" w:hAnsi="Verdana"/>
          <w:color w:val="000000"/>
          <w:shd w:val="clear" w:color="auto" w:fill="FFFFFF"/>
        </w:rPr>
        <w:t>1,n,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випадкова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називається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i </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регресором</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x ‒ </w:t>
      </w:r>
      <w:r w:rsidRPr="00B61937">
        <w:rPr>
          <w:rFonts w:ascii="Verdana" w:hAnsi="Verdana" w:hint="eastAsia"/>
          <w:color w:val="000000"/>
          <w:shd w:val="clear" w:color="auto" w:fill="FFFFFF"/>
        </w:rPr>
        <w:t>сурогатною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змінною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i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вважається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величина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i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називається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похибкою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Вважаємо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i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незалежними</w:t>
      </w: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i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центрованими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Дисперсія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 D</w:t>
      </w:r>
      <w:r w:rsidRPr="00B61937">
        <w:rPr>
          <w:rFonts w:ascii="Verdana" w:hAnsi="Verdana"/>
          <w:color w:val="000000"/>
          <w:shd w:val="clear" w:color="auto" w:fill="FFFFFF"/>
        </w:rPr>
        <w:t> 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відома</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причому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p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R ‒</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відома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множина</w:t>
      </w:r>
      <w:r w:rsidRPr="00B61937">
        <w:rPr>
          <w:rFonts w:ascii="Verdana" w:hAnsi="Verdana"/>
          <w:color w:val="000000"/>
          <w:shd w:val="clear" w:color="auto" w:fill="FFFFFF"/>
        </w:rPr>
        <w:t xml:space="preserve">, </w:t>
      </w:r>
      <w:r w:rsidRPr="00B61937">
        <w:rPr>
          <w:rFonts w:ascii="Verdana" w:hAnsi="Verdana"/>
          <w:color w:val="000000"/>
          <w:shd w:val="clear" w:color="auto" w:fill="FFFFFF"/>
        </w:rPr>
        <w:t> : R</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R ‒</w:t>
      </w:r>
      <w:r w:rsidRPr="00B61937">
        <w:rPr>
          <w:rFonts w:ascii="Verdana" w:hAnsi="Verdana" w:hint="eastAsia"/>
          <w:color w:val="000000"/>
          <w:shd w:val="clear" w:color="auto" w:fill="FFFFFF"/>
        </w:rPr>
        <w:t>відома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12</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структурній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 i</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незалежні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однаково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гауссовому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накладається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додаткова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умова</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(0,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 N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Спостерігаються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незалежні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копії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i 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y x i </w:t>
      </w:r>
      <w:r w:rsidRPr="00B61937">
        <w:rPr>
          <w:rFonts w:ascii="Verdana" w:hAnsi="Verdana"/>
          <w:color w:val="000000"/>
          <w:shd w:val="clear" w:color="auto" w:fill="FFFFFF"/>
        </w:rPr>
        <w:t> 1,n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відомого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оцінюється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xml:space="preserve"> </w:t>
      </w: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невідомого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оцінюється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 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0 1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Проте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дисертаційній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роботі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розглядається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інша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нелінійна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модель</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Вважаємо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наявності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експоненційної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відгук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фіксованому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канонічному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відносно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деякої</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r w:rsidRPr="00B61937">
        <w:rPr>
          <w:rFonts w:ascii="Verdana" w:hAnsi="Verdana" w:hint="eastAsia"/>
          <w:color w:val="000000"/>
          <w:shd w:val="clear" w:color="auto" w:fill="FFFFFF"/>
        </w:rPr>
        <w:t>скінченної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борелевій</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r w:rsidRPr="00B61937">
        <w:rPr>
          <w:rFonts w:ascii="Verdana" w:hAnsi="Verdana" w:hint="eastAsia"/>
          <w:color w:val="000000"/>
          <w:shd w:val="clear" w:color="auto" w:fill="FFFFFF"/>
        </w:rPr>
        <w:t>алгебрі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B(R)</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R</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exp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c 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 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f y (2)</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Тут</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двічі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неперервно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диференційовною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заданою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деякому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відкритому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проміжку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I </w:t>
      </w:r>
      <w:r w:rsidRPr="00B61937">
        <w:rPr>
          <w:rFonts w:ascii="Verdana" w:hAnsi="Verdana"/>
          <w:color w:val="000000"/>
          <w:shd w:val="clear" w:color="auto" w:fill="FFFFFF"/>
        </w:rPr>
        <w:t> R, C</w:t>
      </w:r>
      <w:r w:rsidRPr="00B61937">
        <w:rPr>
          <w:rFonts w:ascii="Verdana" w:hAnsi="Verdana"/>
          <w:color w:val="000000"/>
          <w:shd w:val="clear" w:color="auto" w:fill="FFFFFF"/>
        </w:rPr>
        <w:t></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0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c(y,</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борелевою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залежить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Припустимо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r</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r(t), t </w:t>
      </w:r>
      <w:r w:rsidRPr="00B61937">
        <w:rPr>
          <w:rFonts w:ascii="Verdana" w:hAnsi="Verdana"/>
          <w:color w:val="000000"/>
          <w:shd w:val="clear" w:color="auto" w:fill="FFFFFF"/>
        </w:rPr>
        <w:t xml:space="preserve"> R ,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неперервно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диференційовна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скалярний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регресор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причому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const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майже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напевно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w:t>
      </w:r>
      <w:r w:rsidRPr="00B61937">
        <w:rPr>
          <w:rFonts w:ascii="Verdana" w:hAnsi="Verdana"/>
          <w:color w:val="000000"/>
          <w:shd w:val="clear" w:color="auto" w:fill="FFFFFF"/>
        </w:rPr>
        <w:t>.</w:t>
      </w:r>
      <w:r w:rsidRPr="00B61937">
        <w:rPr>
          <w:rFonts w:ascii="Verdana" w:hAnsi="Verdana" w:hint="eastAsia"/>
          <w:color w:val="000000"/>
          <w:shd w:val="clear" w:color="auto" w:fill="FFFFFF"/>
        </w:rPr>
        <w:t>н</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Спостерігаються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незалежні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копії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i 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y x i </w:t>
      </w:r>
      <w:r w:rsidRPr="00B61937">
        <w:rPr>
          <w:rFonts w:ascii="Verdana" w:hAnsi="Verdana"/>
          <w:color w:val="000000"/>
          <w:shd w:val="clear" w:color="auto" w:fill="FFFFFF"/>
        </w:rPr>
        <w:t xml:space="preserve"> 1,n .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відомого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оцінюється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оцінюється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s ( , ,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xml:space="preserve">1 </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Позначимо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f (y,</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f </w:t>
      </w:r>
      <w:r w:rsidRPr="00B61937">
        <w:rPr>
          <w:rFonts w:ascii="Verdana" w:hAnsi="Verdana"/>
          <w:color w:val="000000"/>
          <w:shd w:val="clear" w:color="auto" w:fill="FFFFFF"/>
        </w:rPr>
        <w:t>y</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r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Опишемо</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тобто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довільної</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незалежної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розподілу</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Означення</w:t>
      </w:r>
      <w:r w:rsidRPr="00B61937">
        <w:rPr>
          <w:rFonts w:ascii="Verdana" w:hAnsi="Verdana"/>
          <w:color w:val="000000"/>
          <w:shd w:val="clear" w:color="auto" w:fill="FFFFFF"/>
        </w:rPr>
        <w:t xml:space="preserve"> 1. </w:t>
      </w:r>
      <w:r w:rsidRPr="00B61937">
        <w:rPr>
          <w:rFonts w:ascii="Verdana" w:hAnsi="Verdana" w:hint="eastAsia"/>
          <w:color w:val="000000"/>
          <w:shd w:val="clear" w:color="auto" w:fill="FFFFFF"/>
        </w:rPr>
        <w:t>Нехай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спостерігається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незалежних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однаково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розподілених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1 2</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щільністю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f (x,b)</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невідомим</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параметром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розподілу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w:t>
      </w:r>
      <w:r w:rsidRPr="00B61937">
        <w:rPr>
          <w:rFonts w:ascii="Verdana" w:hAnsi="Verdana"/>
          <w:color w:val="000000"/>
          <w:shd w:val="clear" w:color="auto" w:fill="FFFFFF"/>
        </w:rPr>
        <w:t xml:space="preserve"> .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xml:space="preserve">1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 b bp</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позначена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13</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0</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n</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i T q f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ln , 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u 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u</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T q u</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Функція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перетворенням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Бокса</w:t>
      </w:r>
      <w:r w:rsidRPr="00B61937">
        <w:rPr>
          <w:rFonts w:ascii="Verdana" w:hAnsi="Verdana"/>
          <w:color w:val="000000"/>
          <w:shd w:val="clear" w:color="auto" w:fill="FFFFFF"/>
        </w:rPr>
        <w:t>-</w:t>
      </w:r>
      <w:r w:rsidRPr="00B61937">
        <w:rPr>
          <w:rFonts w:ascii="Verdana" w:hAnsi="Verdana" w:hint="eastAsia"/>
          <w:color w:val="000000"/>
          <w:shd w:val="clear" w:color="auto" w:fill="FFFFFF"/>
        </w:rPr>
        <w:t>Кокса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збігається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максимальної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Якщо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тоді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T(q,u) </w:t>
      </w:r>
      <w:r w:rsidRPr="00B61937">
        <w:rPr>
          <w:rFonts w:ascii="Verdana" w:hAnsi="Verdana"/>
          <w:color w:val="000000"/>
          <w:shd w:val="clear" w:color="auto" w:fill="FFFFFF"/>
        </w:rPr>
        <w:t> ln u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T(q)-</w:t>
      </w:r>
      <w:r w:rsidRPr="00B61937">
        <w:rPr>
          <w:rFonts w:ascii="Verdana" w:hAnsi="Verdana" w:hint="eastAsia"/>
          <w:color w:val="000000"/>
          <w:shd w:val="clear" w:color="auto" w:fill="FFFFFF"/>
        </w:rPr>
        <w:t>вірогідна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моделі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регресії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експоненційною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сім’єю</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щільностей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визначається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 ( , , ) ( , , ) ( , , ) ( , , ) ln ( , , ), ( )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S y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T q f y f y f y f y f 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 q 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розглядаємо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її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0 </w:t>
      </w:r>
      <w:r w:rsidRPr="00B61937">
        <w:rPr>
          <w:rFonts w:ascii="Verdana" w:hAnsi="Verdana"/>
          <w:color w:val="000000"/>
          <w:shd w:val="clear" w:color="auto" w:fill="FFFFFF"/>
        </w:rPr>
        <w:t xml:space="preserve"> q </w:t>
      </w: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фіксованому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це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зсунена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тобто</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 ( , , ) ( , , ) (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S y b f y b f y b 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 E</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що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необов</w:t>
      </w:r>
      <w:r w:rsidRPr="00B61937">
        <w:rPr>
          <w:rFonts w:ascii="Verdana" w:hAnsi="Verdana" w:hint="eastAsia"/>
          <w:color w:val="000000"/>
          <w:shd w:val="clear" w:color="auto" w:fill="FFFFFF"/>
          <w:lang w:val="en-US"/>
        </w:rPr>
        <w:t>’</w:t>
      </w:r>
      <w:r w:rsidRPr="00B61937">
        <w:rPr>
          <w:rFonts w:ascii="Verdana" w:hAnsi="Verdana" w:hint="eastAsia"/>
          <w:color w:val="000000"/>
          <w:shd w:val="clear" w:color="auto" w:fill="FFFFFF"/>
        </w:rPr>
        <w:t>язково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дорівнює</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0 .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Відповідно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фіксованому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отримаємо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неконсистентну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функція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 y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збігається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методу</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максимальної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незсуненою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тоді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отримаємо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консистентну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невипадкової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послідовності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1, q qn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маємо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 y b f y b f y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n qn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b C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f f y </w:t>
      </w:r>
      <w:r w:rsidRPr="00B61937">
        <w:rPr>
          <w:rFonts w:ascii="Verdana" w:hAnsi="Verdana"/>
          <w:color w:val="000000"/>
          <w:shd w:val="clear" w:color="auto" w:fill="FFFFFF"/>
        </w:rPr>
        <w:t>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 , ) (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f y b f y b f y f y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n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тобто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 y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C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незсуненою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функцією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Звідси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певних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випливає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послідовності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1, q qn n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Адаптуємо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S y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похибок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вимірювання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допомогою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метод</w:t>
      </w:r>
      <w:r w:rsidRPr="00B61937">
        <w:rPr>
          <w:rFonts w:ascii="Verdana" w:hAnsi="Verdana"/>
          <w:color w:val="000000"/>
          <w:shd w:val="clear" w:color="auto" w:fill="FFFFFF"/>
        </w:rPr>
        <w:t xml:space="preserve"> CS, Corrected Score),</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14</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побудувавши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S y 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всіх</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виконується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w:t>
      </w:r>
      <w:r w:rsidRPr="00B61937">
        <w:rPr>
          <w:rFonts w:ascii="Verdana" w:hAnsi="Verdana"/>
          <w:color w:val="000000"/>
          <w:shd w:val="clear" w:color="auto" w:fill="FFFFFF"/>
        </w:rPr>
        <w:t>.</w:t>
      </w:r>
      <w:r w:rsidRPr="00B61937">
        <w:rPr>
          <w:rFonts w:ascii="Verdana" w:hAnsi="Verdana" w:hint="eastAsia"/>
          <w:color w:val="000000"/>
          <w:shd w:val="clear" w:color="auto" w:fill="FFFFFF"/>
        </w:rPr>
        <w:t>н</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 , , ) , </w:t>
      </w:r>
      <w:r w:rsidRPr="00B61937">
        <w:rPr>
          <w:rFonts w:ascii="Verdana" w:hAnsi="Verdana"/>
          <w:color w:val="000000"/>
          <w:shd w:val="clear" w:color="auto" w:fill="FFFFFF"/>
        </w:rPr>
        <w:t> (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S y x </w:t>
      </w:r>
      <w:r w:rsidRPr="00B61937">
        <w:rPr>
          <w:rFonts w:ascii="Verdana" w:hAnsi="Verdana"/>
          <w:color w:val="000000"/>
          <w:shd w:val="clear" w:color="auto" w:fill="FFFFFF"/>
        </w:rPr>
        <w:t xml:space="preserve"> y </w:t>
      </w:r>
      <w:r w:rsidRPr="00B61937">
        <w:rPr>
          <w:rFonts w:ascii="Verdana" w:hAnsi="Verdana"/>
          <w:color w:val="000000"/>
          <w:shd w:val="clear" w:color="auto" w:fill="FFFFFF"/>
        </w:rPr>
        <w:t xml:space="preserve"> S y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q E C </w:t>
      </w:r>
      <w:r w:rsidRPr="00B61937">
        <w:rPr>
          <w:rFonts w:ascii="Verdana" w:hAnsi="Verdana"/>
          <w:color w:val="000000"/>
          <w:shd w:val="clear" w:color="auto" w:fill="FFFFFF"/>
        </w:rPr>
        <w:t> (3)</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Розглянемо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деконволюції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відносно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h y 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z y 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 , , ) , </w:t>
      </w:r>
      <w:r w:rsidRPr="00B61937">
        <w:rPr>
          <w:rFonts w:ascii="Verdana" w:hAnsi="Verdana"/>
          <w:color w:val="000000"/>
          <w:shd w:val="clear" w:color="auto" w:fill="FFFFFF"/>
        </w:rPr>
        <w:t>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h y x y f 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 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E </w:t>
      </w:r>
      <w:r w:rsidRPr="00B61937">
        <w:rPr>
          <w:rFonts w:ascii="Verdana" w:hAnsi="Verdana"/>
          <w:color w:val="000000"/>
          <w:shd w:val="clear" w:color="auto" w:fill="FFFFFF"/>
        </w:rPr>
        <w:t> (4)</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 , , ) , </w:t>
      </w:r>
      <w:r w:rsidRPr="00B61937">
        <w:rPr>
          <w:rFonts w:ascii="Verdana" w:hAnsi="Verdana"/>
          <w:color w:val="000000"/>
          <w:shd w:val="clear" w:color="auto" w:fill="FFFFFF"/>
        </w:rPr>
        <w:t>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C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y x y f 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 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C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E (5)</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Тут</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С</w:t>
      </w:r>
      <w:r w:rsidRPr="00B61937">
        <w:rPr>
          <w:rFonts w:ascii="Verdana" w:hAnsi="Verdana"/>
          <w:color w:val="000000"/>
          <w:shd w:val="clear" w:color="auto" w:fill="FFFFFF"/>
        </w:rPr>
        <w:t>(</w:t>
      </w:r>
      <w:r w:rsidRPr="00B61937">
        <w:rPr>
          <w:rFonts w:ascii="Verdana" w:hAnsi="Verdana"/>
          <w:color w:val="000000"/>
          <w:shd w:val="clear" w:color="auto" w:fill="FFFFFF"/>
        </w:rPr>
        <w:t>)</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формули</w:t>
      </w:r>
      <w:r w:rsidRPr="00B61937">
        <w:rPr>
          <w:rFonts w:ascii="Verdana" w:hAnsi="Verdana"/>
          <w:color w:val="000000"/>
          <w:shd w:val="clear" w:color="auto" w:fill="FFFFFF"/>
        </w:rPr>
        <w:t xml:space="preserve"> (2),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0 1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Нехай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кожне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рівнянь</w:t>
      </w:r>
      <w:r w:rsidRPr="00B61937">
        <w:rPr>
          <w:rFonts w:ascii="Verdana" w:hAnsi="Verdana"/>
          <w:color w:val="000000"/>
          <w:shd w:val="clear" w:color="auto" w:fill="FFFFFF"/>
        </w:rPr>
        <w:t xml:space="preserve"> (4)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(5) </w:t>
      </w:r>
      <w:r w:rsidRPr="00B61937">
        <w:rPr>
          <w:rFonts w:ascii="Verdana" w:hAnsi="Verdana" w:hint="eastAsia"/>
          <w:color w:val="000000"/>
          <w:shd w:val="clear" w:color="auto" w:fill="FFFFFF"/>
        </w:rPr>
        <w:t>має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тоді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розв’язок</w:t>
      </w:r>
      <w:r w:rsidRPr="00B61937">
        <w:rPr>
          <w:rFonts w:ascii="Verdana" w:hAnsi="Verdana"/>
          <w:color w:val="000000"/>
          <w:shd w:val="clear" w:color="auto" w:fill="FFFFFF"/>
        </w:rPr>
        <w:t xml:space="preserve"> (3) </w:t>
      </w:r>
      <w:r w:rsidRPr="00B61937">
        <w:rPr>
          <w:rFonts w:ascii="Verdana" w:hAnsi="Verdana" w:hint="eastAsia"/>
          <w:color w:val="000000"/>
          <w:shd w:val="clear" w:color="auto" w:fill="FFFFFF"/>
        </w:rPr>
        <w:t>зображується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вигляді</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 , , )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S y 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 (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yh y x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z y 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C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отримуємо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SC</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методу</w:t>
      </w:r>
      <w:r w:rsidRPr="00B61937">
        <w:rPr>
          <w:rFonts w:ascii="Verdana" w:hAnsi="Verdana"/>
          <w:color w:val="000000"/>
          <w:shd w:val="clear" w:color="auto" w:fill="FFFFFF"/>
        </w:rPr>
        <w:t xml:space="preserve"> CS:</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 x h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x z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y 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yh 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z x </w:t>
      </w: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Припустимо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із</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експоненційної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сім’ї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щільностей</w:t>
      </w:r>
      <w:r w:rsidRPr="00B61937">
        <w:rPr>
          <w:rFonts w:ascii="Verdana" w:hAnsi="Verdana"/>
          <w:color w:val="000000"/>
          <w:shd w:val="clear" w:color="auto" w:fill="FFFFFF"/>
        </w:rPr>
        <w:t xml:space="preserve"> (2)</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відомий</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T(q)-</w:t>
      </w:r>
      <w:r w:rsidRPr="00B61937">
        <w:rPr>
          <w:rFonts w:ascii="Verdana" w:hAnsi="Verdana" w:hint="eastAsia"/>
          <w:color w:val="000000"/>
          <w:shd w:val="clear" w:color="auto" w:fill="FFFFFF"/>
        </w:rPr>
        <w:t>вірогідності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визначається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вектор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задовольняє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 , ) 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 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C S y x </w:t>
      </w:r>
      <w:r w:rsidRPr="00B61937">
        <w:rPr>
          <w:rFonts w:ascii="Verdana" w:hAnsi="Verdana"/>
          <w:color w:val="000000"/>
          <w:shd w:val="clear" w:color="auto" w:fill="FFFFFF"/>
        </w:rPr>
        <w:t> (7)</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якщо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розв’язок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існує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існує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тоді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певних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технічних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нормальною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причому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коваріаційна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матриця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АКМ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q </w:t>
      </w:r>
      <w:r w:rsidRPr="00B61937">
        <w:rPr>
          <w:rFonts w:ascii="Verdana" w:hAnsi="Verdana"/>
          <w:color w:val="000000"/>
          <w:shd w:val="clear" w:color="auto" w:fill="FFFFFF"/>
        </w:rPr>
        <w:t></w:t>
      </w: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15</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впливу</w:t>
      </w:r>
      <w:r w:rsidRPr="00B61937">
        <w:rPr>
          <w:rFonts w:ascii="Verdana" w:hAnsi="Verdana"/>
          <w:color w:val="000000"/>
          <w:shd w:val="clear" w:color="auto" w:fill="FFFFFF"/>
        </w:rPr>
        <w:t>3</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CS </w:t>
      </w:r>
      <w:r w:rsidRPr="00B61937">
        <w:rPr>
          <w:rFonts w:ascii="Verdana" w:hAnsi="Verdana" w:hint="eastAsia"/>
          <w:color w:val="000000"/>
          <w:shd w:val="clear" w:color="auto" w:fill="FFFFFF"/>
        </w:rPr>
        <w:t>задається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виразом</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 (1)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IC y x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S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SC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 x 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істинним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значенням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 x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 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E</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Крім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їй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відповідає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впливу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C C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y IC y x y S y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 E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(0; 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функція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впливу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дорівнює</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 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 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IC y x S S y x 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 x 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S</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S</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E .</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Тут</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є</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розв</w:t>
      </w:r>
      <w:r w:rsidRPr="00B61937">
        <w:rPr>
          <w:rFonts w:ascii="Verdana" w:hAnsi="Verdana" w:hint="eastAsia"/>
          <w:color w:val="000000"/>
          <w:shd w:val="clear" w:color="auto" w:fill="FFFFFF"/>
          <w:lang w:val="en-US"/>
        </w:rPr>
        <w:t>’</w:t>
      </w:r>
      <w:r w:rsidRPr="00B61937">
        <w:rPr>
          <w:rFonts w:ascii="Verdana" w:hAnsi="Verdana" w:hint="eastAsia"/>
          <w:color w:val="000000"/>
          <w:shd w:val="clear" w:color="auto" w:fill="FFFFFF"/>
        </w:rPr>
        <w:t>язком</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рівняння</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 0</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S y x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 Eb 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Умовна</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функція</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впливу</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 ( ) (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 q q 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 IC y x y S f y y 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hint="eastAsia"/>
          <w:color w:val="000000"/>
          <w:shd w:val="clear" w:color="auto" w:fill="FFFFFF"/>
        </w:rPr>
        <w:t>Нехай</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всіх</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справджується</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lim ( , ,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0</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f y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і</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достатньо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близьке</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до</w:t>
      </w:r>
      <w:r w:rsidRPr="00B61937">
        <w:rPr>
          <w:rFonts w:ascii="Verdana" w:hAnsi="Verdana"/>
          <w:color w:val="000000"/>
          <w:shd w:val="clear" w:color="auto" w:fill="FFFFFF"/>
          <w:lang w:val="en-US"/>
        </w:rPr>
        <w:t xml:space="preserve"> 1, </w:t>
      </w:r>
      <w:r w:rsidRPr="00B61937">
        <w:rPr>
          <w:rFonts w:ascii="Verdana" w:hAnsi="Verdana" w:hint="eastAsia"/>
          <w:color w:val="000000"/>
          <w:shd w:val="clear" w:color="auto" w:fill="FFFFFF"/>
        </w:rPr>
        <w:t>тоді</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виконується</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0</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lim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тобто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вплив</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аномальних</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спостережень</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з</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великим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значно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менший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ніж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аналогічний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вплив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оцінку</w:t>
      </w:r>
      <w:r w:rsidRPr="00B61937">
        <w:rPr>
          <w:rFonts w:ascii="Verdana" w:hAnsi="Verdana"/>
          <w:color w:val="000000"/>
          <w:shd w:val="clear" w:color="auto" w:fill="FFFFFF"/>
        </w:rPr>
        <w:t xml:space="preserve"> CS.</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Означення</w:t>
      </w:r>
      <w:r w:rsidRPr="00B61937">
        <w:rPr>
          <w:rFonts w:ascii="Verdana" w:hAnsi="Verdana"/>
          <w:color w:val="000000"/>
          <w:shd w:val="clear" w:color="auto" w:fill="FFFFFF"/>
        </w:rPr>
        <w:t xml:space="preserve"> 2. </w:t>
      </w:r>
      <w:r w:rsidRPr="00B61937">
        <w:rPr>
          <w:rFonts w:ascii="Verdana" w:hAnsi="Verdana" w:hint="eastAsia"/>
          <w:color w:val="000000"/>
          <w:shd w:val="clear" w:color="auto" w:fill="FFFFFF"/>
        </w:rPr>
        <w:t>Нижче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“зрештою”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означає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наступне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послідовності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випадкових</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Un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n </w:t>
      </w:r>
      <w:r w:rsidRPr="00B61937">
        <w:rPr>
          <w:rFonts w:ascii="Verdana" w:hAnsi="Verdana"/>
          <w:color w:val="000000"/>
          <w:shd w:val="clear" w:color="auto" w:fill="FFFFFF"/>
        </w:rPr>
        <w:t>1</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послідовність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тверджень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An Un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залежать</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Un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виконується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зрештою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ймовірнісною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мірою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P,</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якщо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існує</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випадкова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подія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0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 ) 1, P </w:t>
      </w:r>
      <w:r w:rsidRPr="00B61937">
        <w:rPr>
          <w:rFonts w:ascii="Verdana" w:hAnsi="Verdana"/>
          <w:color w:val="000000"/>
          <w:shd w:val="clear" w:color="auto" w:fill="FFFFFF"/>
        </w:rPr>
        <w:t xml:space="preserve">0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така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всіх</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існує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номер</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 N(</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всіх</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n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N</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виконується</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r w:rsidRPr="00B61937">
        <w:rPr>
          <w:rFonts w:ascii="Verdana" w:hAnsi="Verdana"/>
          <w:color w:val="000000"/>
          <w:shd w:val="clear" w:color="auto" w:fill="FFFFFF"/>
        </w:rPr>
        <w:t></w:t>
      </w:r>
      <w:r w:rsidRPr="00B61937">
        <w:rPr>
          <w:rFonts w:ascii="Verdana" w:hAnsi="Verdana"/>
          <w:color w:val="000000"/>
          <w:shd w:val="clear" w:color="auto" w:fill="FFFFFF"/>
          <w:lang w:val="en-US"/>
        </w:rPr>
        <w:t>)) An Un</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Сформулюємо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теореми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властивості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коли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 , </w:t>
      </w:r>
      <w:r w:rsidRPr="00B61937">
        <w:rPr>
          <w:rFonts w:ascii="Verdana" w:hAnsi="Verdana" w:hint="eastAsia"/>
          <w:color w:val="000000"/>
          <w:shd w:val="clear" w:color="auto" w:fill="FFFFFF"/>
        </w:rPr>
        <w:t>причому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r</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відомі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наступній</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теоремі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далі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неперервна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диференційовність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множині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означає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визначені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деякому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околі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множини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неперервно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диференційовні</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Теорема</w:t>
      </w:r>
      <w:r w:rsidRPr="00B61937">
        <w:rPr>
          <w:rFonts w:ascii="Verdana" w:hAnsi="Verdana"/>
          <w:color w:val="000000"/>
          <w:shd w:val="clear" w:color="auto" w:fill="FFFFFF"/>
        </w:rPr>
        <w:t xml:space="preserve"> 1 (</w:t>
      </w:r>
      <w:r w:rsidRPr="00B61937">
        <w:rPr>
          <w:rFonts w:ascii="Verdana" w:hAnsi="Verdana" w:hint="eastAsia"/>
          <w:color w:val="000000"/>
          <w:shd w:val="clear" w:color="auto" w:fill="FFFFFF"/>
        </w:rPr>
        <w:t>існування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Нехай</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обмежена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випадкова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величина</w:t>
      </w:r>
      <w:r w:rsidRPr="00B61937">
        <w:rPr>
          <w:rFonts w:ascii="Verdana" w:hAnsi="Verdana"/>
          <w:color w:val="000000"/>
          <w:shd w:val="clear" w:color="auto" w:fill="FFFFFF"/>
        </w:rPr>
        <w:t>, D</w:t>
      </w:r>
      <w:r w:rsidRPr="00B61937">
        <w:rPr>
          <w:rFonts w:ascii="Verdana" w:hAnsi="Verdana"/>
          <w:color w:val="000000"/>
          <w:shd w:val="clear" w:color="auto" w:fill="FFFFFF"/>
        </w:rPr>
        <w:t xml:space="preserve"> </w:t>
      </w:r>
      <w:r w:rsidRPr="00B61937">
        <w:rPr>
          <w:rFonts w:ascii="Verdana" w:hAnsi="Verdana"/>
          <w:color w:val="000000"/>
          <w:shd w:val="clear" w:color="auto" w:fill="FFFFFF"/>
        </w:rPr>
        <w:t> 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виконуються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умови</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_____________</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3</w:t>
      </w:r>
      <w:r w:rsidRPr="00B61937">
        <w:rPr>
          <w:rFonts w:ascii="Verdana" w:hAnsi="Verdana" w:hint="eastAsia"/>
          <w:color w:val="000000"/>
          <w:shd w:val="clear" w:color="auto" w:fill="FFFFFF"/>
        </w:rPr>
        <w:t>Хьюбер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Дж</w:t>
      </w:r>
      <w:r w:rsidRPr="00B61937">
        <w:rPr>
          <w:rFonts w:ascii="Verdana" w:hAnsi="Verdana"/>
          <w:color w:val="000000"/>
          <w:shd w:val="clear" w:color="auto" w:fill="FFFFFF"/>
        </w:rPr>
        <w:t>.</w:t>
      </w:r>
      <w:r w:rsidRPr="00B61937">
        <w:rPr>
          <w:rFonts w:ascii="Verdana" w:hAnsi="Verdana" w:hint="eastAsia"/>
          <w:color w:val="000000"/>
          <w:shd w:val="clear" w:color="auto" w:fill="FFFFFF"/>
        </w:rPr>
        <w:t>П</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Робастность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статистике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пер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англ</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Дж</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Хьюбер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Мир</w:t>
      </w:r>
      <w:r w:rsidRPr="00B61937">
        <w:rPr>
          <w:rFonts w:ascii="Verdana" w:hAnsi="Verdana"/>
          <w:color w:val="000000"/>
          <w:shd w:val="clear" w:color="auto" w:fill="FFFFFF"/>
        </w:rPr>
        <w:t xml:space="preserve">, 1984 </w:t>
      </w:r>
      <w:r w:rsidRPr="00B61937">
        <w:rPr>
          <w:rFonts w:ascii="Verdana" w:hAnsi="Verdana" w:hint="eastAsi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304 </w:t>
      </w:r>
      <w:r w:rsidRPr="00B61937">
        <w:rPr>
          <w:rFonts w:ascii="Verdana" w:hAnsi="Verdana" w:hint="eastAsia"/>
          <w:color w:val="000000"/>
          <w:shd w:val="clear" w:color="auto" w:fill="FFFFFF"/>
        </w:rPr>
        <w:t>с</w:t>
      </w: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16</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1) </w:t>
      </w:r>
      <w:r w:rsidRPr="00B61937">
        <w:rPr>
          <w:rFonts w:ascii="Verdana" w:hAnsi="Verdana" w:hint="eastAsia"/>
          <w:color w:val="000000"/>
          <w:shd w:val="clear" w:color="auto" w:fill="FFFFFF"/>
        </w:rPr>
        <w:t>показник</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залежить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обсягу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вибірки</w:t>
      </w:r>
      <w:r w:rsidRPr="00B61937">
        <w:rPr>
          <w:rFonts w:ascii="Verdana" w:hAnsi="Verdana"/>
          <w:color w:val="000000"/>
          <w:shd w:val="clear" w:color="auto" w:fill="FFFFFF"/>
        </w:rPr>
        <w:t xml:space="preserve">, , q </w:t>
      </w:r>
      <w:r w:rsidRPr="00B61937">
        <w:rPr>
          <w:rFonts w:ascii="Verdana" w:hAnsi="Verdana"/>
          <w:color w:val="000000"/>
          <w:shd w:val="clear" w:color="auto" w:fill="FFFFFF"/>
        </w:rPr>
        <w:t> qn</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причому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0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1, qn n </w:t>
      </w: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qn </w:t>
      </w: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2) </w:t>
      </w:r>
      <w:r w:rsidRPr="00B61937">
        <w:rPr>
          <w:rFonts w:ascii="Verdana" w:hAnsi="Verdana" w:hint="eastAsia"/>
          <w:color w:val="000000"/>
          <w:shd w:val="clear" w:color="auto" w:fill="FFFFFF"/>
        </w:rPr>
        <w:t>параметрична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множина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опуклою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компактною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 R</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істинне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значення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параметра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внутрішньою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точкою</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параметр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відомий</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3)</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 ),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C </w:t>
      </w:r>
      <w:r w:rsidRPr="00B61937">
        <w:rPr>
          <w:rFonts w:ascii="Verdana" w:hAnsi="Verdana"/>
          <w:color w:val="000000"/>
          <w:shd w:val="clear" w:color="auto" w:fill="FFFFFF"/>
        </w:rPr>
        <w:t>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C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w:t>
      </w:r>
      <w:r w:rsidRPr="00B61937">
        <w:rPr>
          <w:rFonts w:ascii="Verdana" w:hAnsi="Verdana"/>
          <w:color w:val="000000"/>
          <w:shd w:val="clear" w:color="auto" w:fill="FFFFFF"/>
        </w:rPr>
        <w:t>.</w:t>
      </w:r>
      <w:r w:rsidRPr="00B61937">
        <w:rPr>
          <w:rFonts w:ascii="Verdana" w:hAnsi="Verdana" w:hint="eastAsia"/>
          <w:color w:val="000000"/>
          <w:shd w:val="clear" w:color="auto" w:fill="FFFFFF"/>
        </w:rPr>
        <w:t>н</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кожному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 Eb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yhi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(x,</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 zi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(x,</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j</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sup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j</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Esup , i </w:t>
      </w:r>
      <w:r w:rsidRPr="00B61937">
        <w:rPr>
          <w:rFonts w:ascii="Verdana" w:hAnsi="Verdana"/>
          <w:color w:val="000000"/>
          <w:shd w:val="clear" w:color="auto" w:fill="FFFFFF"/>
        </w:rPr>
        <w:t xml:space="preserve"> 1, 2, j </w:t>
      </w:r>
      <w:r w:rsidRPr="00B61937">
        <w:rPr>
          <w:rFonts w:ascii="Verdana" w:hAnsi="Verdana"/>
          <w:color w:val="000000"/>
          <w:shd w:val="clear" w:color="auto" w:fill="FFFFFF"/>
        </w:rPr>
        <w:t> 0,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4)</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Eu1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u1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 E</w:t>
      </w: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1 0 1 0 1 u </w:t>
      </w:r>
      <w:r w:rsidRPr="00B61937">
        <w:rPr>
          <w:rFonts w:ascii="Verdana" w:hAnsi="Verdana"/>
          <w:color w:val="000000"/>
          <w:shd w:val="clear" w:color="auto" w:fill="FFFFFF"/>
        </w:rPr>
        <w:t> C</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r(b </w:t>
      </w:r>
      <w:r w:rsidRPr="00B61937">
        <w:rPr>
          <w:rFonts w:ascii="Verdana" w:hAnsi="Verdana"/>
          <w:color w:val="000000"/>
          <w:shd w:val="clear" w:color="auto" w:fill="FFFFFF"/>
        </w:rPr>
        <w:t xml:space="preserve"> b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r</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(b </w:t>
      </w:r>
      <w:r w:rsidRPr="00B61937">
        <w:rPr>
          <w:rFonts w:ascii="Verdana" w:hAnsi="Verdana"/>
          <w:color w:val="000000"/>
          <w:shd w:val="clear" w:color="auto" w:fill="FFFFFF"/>
        </w:rPr>
        <w:t xml:space="preserve"> b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r</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(b0 </w:t>
      </w:r>
      <w:r w:rsidRPr="00B61937">
        <w:rPr>
          <w:rFonts w:ascii="Verdana" w:hAnsi="Verdana"/>
          <w:color w:val="000000"/>
          <w:shd w:val="clear" w:color="auto" w:fill="FFFFFF"/>
        </w:rPr>
        <w:t> b1</w:t>
      </w:r>
      <w:r w:rsidRPr="00B61937">
        <w:rPr>
          <w:rFonts w:ascii="Verdana" w:hAnsi="Verdana"/>
          <w:color w:val="000000"/>
          <w:shd w:val="clear" w:color="auto" w:fill="FFFFFF"/>
        </w:rPr>
        <w:t xml:space="preserve">) </w:t>
      </w:r>
      <w:r w:rsidRPr="00B61937">
        <w:rPr>
          <w:rFonts w:ascii="Verdana" w:hAnsi="Verdana"/>
          <w:color w:val="000000"/>
          <w:shd w:val="clear" w:color="auto" w:fill="FFFFFF"/>
        </w:rPr>
        <w:t> 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w:t>
      </w:r>
      <w:r w:rsidRPr="00B61937">
        <w:rPr>
          <w:rFonts w:ascii="Verdana" w:hAnsi="Verdana"/>
          <w:color w:val="000000"/>
          <w:shd w:val="clear" w:color="auto" w:fill="FFFFFF"/>
        </w:rPr>
        <w:t>.</w:t>
      </w:r>
      <w:r w:rsidRPr="00B61937">
        <w:rPr>
          <w:rFonts w:ascii="Verdana" w:hAnsi="Verdana" w:hint="eastAsia"/>
          <w:color w:val="000000"/>
          <w:shd w:val="clear" w:color="auto" w:fill="FFFFFF"/>
        </w:rPr>
        <w:t>н</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5)</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 y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sup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 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y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sup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 y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sup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q</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y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sup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для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фіксованого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(0,1)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Тоді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зрештою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 xml:space="preserve"> (7), (6) </w:t>
      </w:r>
      <w:r w:rsidRPr="00B61937">
        <w:rPr>
          <w:rFonts w:ascii="Verdana" w:hAnsi="Verdana" w:hint="eastAsia"/>
          <w:color w:val="000000"/>
          <w:shd w:val="clear" w:color="auto" w:fill="FFFFFF"/>
        </w:rPr>
        <w:t>має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розв’язок</w:t>
      </w:r>
      <w:r w:rsidRPr="00B61937">
        <w:rPr>
          <w:rFonts w:ascii="Verdana" w:hAnsi="Verdana"/>
          <w:color w:val="000000"/>
          <w:shd w:val="clear" w:color="auto" w:fill="FFFFFF"/>
        </w:rPr>
        <w:t xml:space="preserve"> (q)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Теорема</w:t>
      </w:r>
      <w:r w:rsidRPr="00B61937">
        <w:rPr>
          <w:rFonts w:ascii="Verdana" w:hAnsi="Verdana"/>
          <w:color w:val="000000"/>
          <w:shd w:val="clear" w:color="auto" w:fill="FFFFFF"/>
        </w:rPr>
        <w:t xml:space="preserve"> 2 (</w:t>
      </w:r>
      <w:r w:rsidRPr="00B61937">
        <w:rPr>
          <w:rFonts w:ascii="Verdana" w:hAnsi="Verdana" w:hint="eastAsia"/>
          <w:color w:val="000000"/>
          <w:shd w:val="clear" w:color="auto" w:fill="FFFFFF"/>
        </w:rPr>
        <w:t>про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теореми</w:t>
      </w:r>
      <w:r w:rsidRPr="00B61937">
        <w:rPr>
          <w:rFonts w:ascii="Verdana" w:hAnsi="Verdana"/>
          <w:color w:val="000000"/>
          <w:shd w:val="clear" w:color="auto" w:fill="FFFFFF"/>
        </w:rPr>
        <w:t xml:space="preserve"> 1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r</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(t) </w:t>
      </w:r>
      <w:r w:rsidRPr="00B61937">
        <w:rPr>
          <w:rFonts w:ascii="Verdana" w:hAnsi="Verdana"/>
          <w:color w:val="000000"/>
          <w:shd w:val="clear" w:color="auto" w:fill="FFFFFF"/>
        </w:rPr>
        <w:t> 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кожному</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t </w:t>
      </w:r>
      <w:r w:rsidRPr="00B61937">
        <w:rPr>
          <w:rFonts w:ascii="Verdana" w:hAnsi="Verdana"/>
          <w:color w:val="000000"/>
          <w:shd w:val="clear" w:color="auto" w:fill="FFFFFF"/>
        </w:rPr>
        <w:t xml:space="preserve"> R , </w:t>
      </w:r>
      <w:r w:rsidRPr="00B61937">
        <w:rPr>
          <w:rFonts w:ascii="Verdana" w:hAnsi="Verdana" w:hint="eastAsia"/>
          <w:color w:val="000000"/>
          <w:shd w:val="clear" w:color="auto" w:fill="FFFFFF"/>
        </w:rPr>
        <w:t>оцінка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строго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консистентною</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тобто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(q) </w:t>
      </w:r>
      <w:r w:rsidRPr="00B61937">
        <w:rPr>
          <w:rFonts w:ascii="Verdana" w:hAnsi="Verdana"/>
          <w:color w:val="000000"/>
          <w:shd w:val="clear" w:color="auto" w:fill="FFFFFF"/>
        </w:rPr>
        <w:t> 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імовірністю</w:t>
      </w:r>
      <w:r w:rsidRPr="00B61937">
        <w:rPr>
          <w:rFonts w:ascii="Verdana" w:hAnsi="Verdana"/>
          <w:color w:val="000000"/>
          <w:shd w:val="clear" w:color="auto" w:fill="FFFFFF"/>
        </w:rPr>
        <w:t xml:space="preserve"> 1 </w:t>
      </w:r>
      <w:r w:rsidRPr="00B61937">
        <w:rPr>
          <w:rFonts w:ascii="Verdana" w:hAnsi="Verdana" w:hint="eastAsia"/>
          <w:color w:val="000000"/>
          <w:shd w:val="clear" w:color="auto" w:fill="FFFFFF"/>
        </w:rPr>
        <w:t>при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істинним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значенням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Теорема</w:t>
      </w:r>
      <w:r w:rsidRPr="00B61937">
        <w:rPr>
          <w:rFonts w:ascii="Verdana" w:hAnsi="Verdana"/>
          <w:color w:val="000000"/>
          <w:shd w:val="clear" w:color="auto" w:fill="FFFFFF"/>
        </w:rPr>
        <w:t xml:space="preserve"> 3 (</w:t>
      </w:r>
      <w:r w:rsidRPr="00B61937">
        <w:rPr>
          <w:rFonts w:ascii="Verdana" w:hAnsi="Verdana" w:hint="eastAsia"/>
          <w:color w:val="000000"/>
          <w:shd w:val="clear" w:color="auto" w:fill="FFFFFF"/>
        </w:rPr>
        <w:t>про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асимптотичну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нормальність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Нехай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виконуються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умови</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теореми</w:t>
      </w:r>
      <w:r w:rsidRPr="00B61937">
        <w:rPr>
          <w:rFonts w:ascii="Verdana" w:hAnsi="Verdana"/>
          <w:color w:val="000000"/>
          <w:shd w:val="clear" w:color="auto" w:fill="FFFFFF"/>
        </w:rPr>
        <w:t xml:space="preserve"> 2, </w:t>
      </w:r>
      <w:r w:rsidRPr="00B61937">
        <w:rPr>
          <w:rFonts w:ascii="Verdana" w:hAnsi="Verdana" w:hint="eastAsia"/>
          <w:color w:val="000000"/>
          <w:shd w:val="clear" w:color="auto" w:fill="FFFFFF"/>
        </w:rPr>
        <w:t>параметр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відомий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додатково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виконуються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такі</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умови</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n(1</w:t>
      </w:r>
      <w:r w:rsidRPr="00B61937">
        <w:rPr>
          <w:rFonts w:ascii="Verdana" w:hAnsi="Verdana"/>
          <w:color w:val="000000"/>
          <w:shd w:val="clear" w:color="auto" w:fill="FFFFFF"/>
        </w:rPr>
        <w:t> qn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0 , n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sup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j k</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h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y</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sup</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 j k</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z x</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i </w:t>
      </w:r>
      <w:r w:rsidRPr="00B61937">
        <w:rPr>
          <w:rFonts w:ascii="Verdana" w:hAnsi="Verdana"/>
          <w:color w:val="000000"/>
          <w:shd w:val="clear" w:color="auto" w:fill="FFFFFF"/>
        </w:rPr>
        <w:t xml:space="preserve"> 1, 2, j, k </w:t>
      </w:r>
      <w:r w:rsidRPr="00B61937">
        <w:rPr>
          <w:rFonts w:ascii="Verdana" w:hAnsi="Verdana"/>
          <w:color w:val="000000"/>
          <w:shd w:val="clear" w:color="auto" w:fill="FFFFFF"/>
        </w:rPr>
        <w:t> 0,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3)</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w:t>
      </w: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E z 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 h x,</w:t>
      </w: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Тоді</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(q) </w:t>
      </w:r>
      <w:r w:rsidRPr="00B61937">
        <w:rPr>
          <w:rFonts w:ascii="Verdana" w:hAnsi="Verdana"/>
          <w:color w:val="000000"/>
          <w:shd w:val="clear" w:color="auto" w:fill="FFFFFF"/>
        </w:rPr>
        <w:t xml:space="preserve"> b) </w:t>
      </w:r>
      <w:r w:rsidRPr="00B61937">
        <w:rPr>
          <w:rFonts w:ascii="Verdana" w:hAnsi="Verdana"/>
          <w:color w:val="000000"/>
          <w:shd w:val="clear" w:color="auto" w:fill="FFFFFF"/>
        </w:rPr>
        <w:t></w:t>
      </w:r>
      <w:r w:rsidRPr="00B61937">
        <w:rPr>
          <w:rFonts w:ascii="Verdana" w:hAnsi="Verdana"/>
          <w:color w:val="000000"/>
          <w:shd w:val="clear" w:color="auto" w:fill="FFFFFF"/>
        </w:rPr>
        <w:t>N(0,</w:t>
      </w:r>
      <w:r w:rsidRPr="00B61937">
        <w:rPr>
          <w:rFonts w:ascii="Verdana" w:hAnsi="Verdana"/>
          <w:color w:val="000000"/>
          <w:shd w:val="clear" w:color="auto" w:fill="FFFFFF"/>
        </w:rPr>
        <w:t>), d</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n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де</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є</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істинним</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значенням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1 ~ </w:t>
      </w:r>
      <w:r w:rsidRPr="00B61937">
        <w:rPr>
          <w:rFonts w:ascii="Verdana" w:hAnsi="Verdana"/>
          <w:color w:val="000000"/>
          <w:shd w:val="clear" w:color="auto" w:fill="FFFFFF"/>
        </w:rPr>
        <w:t xml:space="preserve">1 </w:t>
      </w:r>
      <w:r w:rsidRPr="00B61937">
        <w:rPr>
          <w:rFonts w:ascii="Verdana" w:hAnsi="Verdana"/>
          <w:color w:val="000000"/>
          <w:shd w:val="clear" w:color="auto" w:fill="FFFFFF"/>
        </w:rPr>
        <w:t xml:space="preserve"> </w:t>
      </w:r>
      <w:r w:rsidRPr="00B61937">
        <w:rPr>
          <w:rFonts w:ascii="Verdana" w:hAnsi="Verdana"/>
          <w:color w:val="000000"/>
          <w:shd w:val="clear" w:color="auto" w:fill="FFFFFF"/>
        </w:rPr>
        <w:t>V BV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u u</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u u</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V</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 E</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E E</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 )</w:t>
      </w: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u1 </w:t>
      </w:r>
      <w:r w:rsidRPr="00B61937">
        <w:rPr>
          <w:rFonts w:ascii="Verdana" w:hAnsi="Verdana"/>
          <w:color w:val="000000"/>
          <w:shd w:val="clear" w:color="auto" w:fill="FFFFFF"/>
        </w:rPr>
        <w:t> C</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 b0 </w:t>
      </w:r>
      <w:r w:rsidRPr="00B61937">
        <w:rPr>
          <w:rFonts w:ascii="Verdana" w:hAnsi="Verdana"/>
          <w:color w:val="000000"/>
          <w:shd w:val="clear" w:color="auto" w:fill="FFFFFF"/>
        </w:rPr>
        <w:t> b1</w:t>
      </w:r>
      <w:r w:rsidRPr="00B61937">
        <w:rPr>
          <w:rFonts w:ascii="Verdana" w:hAnsi="Verdana"/>
          <w:color w:val="000000"/>
          <w:shd w:val="clear" w:color="auto" w:fill="FFFFFF"/>
        </w:rPr>
        <w:t xml:space="preserve"> </w:t>
      </w:r>
      <w:r w:rsidRPr="00B61937">
        <w:rPr>
          <w:rFonts w:ascii="Verdana" w:hAnsi="Verdana"/>
          <w:color w:val="000000"/>
          <w:shd w:val="clear" w:color="auto" w:fill="FFFFFF"/>
        </w:rPr>
        <w:t> r</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b0 </w:t>
      </w:r>
      <w:r w:rsidRPr="00B61937">
        <w:rPr>
          <w:rFonts w:ascii="Verdana" w:hAnsi="Verdana"/>
          <w:color w:val="000000"/>
          <w:shd w:val="clear" w:color="auto" w:fill="FFFFFF"/>
        </w:rPr>
        <w:t> b1</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B b SC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 x,b)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 SC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 x,b) SC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(y, x,b)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 (1) (1)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С</w:t>
      </w:r>
      <w:r w:rsidRPr="00B61937">
        <w:rPr>
          <w:rFonts w:ascii="Verdana" w:hAnsi="Verdana"/>
          <w:color w:val="000000"/>
          <w:shd w:val="clear" w:color="auto" w:fill="FFFFFF"/>
          <w:lang w:val="en-US"/>
        </w:rPr>
        <w:t xml:space="preserve">ov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2</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 j</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Bij 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Click to buy NOW!</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PDF-XChange Viewer</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www.docu-track.co m</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17</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2 2 Bii E</w:t>
      </w:r>
      <w:r w:rsidRPr="00B61937">
        <w:rPr>
          <w:rFonts w:ascii="Verdana" w:hAnsi="Verdana"/>
          <w:color w:val="000000"/>
          <w:shd w:val="clear" w:color="auto" w:fill="FFFFFF"/>
        </w:rPr>
        <w:t></w:t>
      </w:r>
      <w:r w:rsidRPr="00B61937">
        <w:rPr>
          <w:rFonts w:ascii="Verdana" w:hAnsi="Verdana"/>
          <w:color w:val="000000"/>
          <w:shd w:val="clear" w:color="auto" w:fill="FFFFFF"/>
          <w:lang w:val="en-US"/>
        </w:rPr>
        <w:t>C r b0 b1</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C r b0 b1</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Ehi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x 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2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 , ) ( , ), 2</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EC</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r b0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b1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Ehi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x b zi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x b </w:t>
      </w:r>
      <w:r w:rsidRPr="00B61937">
        <w:rPr>
          <w:rFonts w:ascii="Verdana" w:hAnsi="Verdana"/>
          <w:color w:val="000000"/>
          <w:shd w:val="clear" w:color="auto" w:fill="FFFFFF"/>
        </w:rPr>
        <w:t></w:t>
      </w:r>
      <w:r w:rsidRPr="00B61937">
        <w:rPr>
          <w:rFonts w:ascii="Verdana" w:hAnsi="Verdana"/>
          <w:color w:val="000000"/>
          <w:shd w:val="clear" w:color="auto" w:fill="FFFFFF"/>
          <w:lang w:val="en-US"/>
        </w:rPr>
        <w:t>Ezi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x b i </w:t>
      </w:r>
      <w:r w:rsidRPr="00B61937">
        <w:rPr>
          <w:rFonts w:ascii="Verdana" w:hAnsi="Verdana"/>
          <w:color w:val="000000"/>
          <w:shd w:val="clear" w:color="auto" w:fill="FFFFFF"/>
        </w:rPr>
        <w:t></w:t>
      </w:r>
      <w:r w:rsidRPr="00B61937">
        <w:rPr>
          <w:rFonts w:ascii="Verdana" w:hAnsi="Verdana"/>
          <w:color w:val="000000"/>
          <w:shd w:val="clear" w:color="auto" w:fill="FFFFFF"/>
          <w:lang w:val="en-US"/>
        </w:rPr>
        <w:t>1,2,</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 , )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2</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Bij E</w:t>
      </w:r>
      <w:r w:rsidRPr="00B61937">
        <w:rPr>
          <w:rFonts w:ascii="Verdana" w:hAnsi="Verdana"/>
          <w:color w:val="000000"/>
          <w:shd w:val="clear" w:color="auto" w:fill="FFFFFF"/>
        </w:rPr>
        <w:t></w:t>
      </w:r>
      <w:r w:rsidRPr="00B61937">
        <w:rPr>
          <w:rFonts w:ascii="Verdana" w:hAnsi="Verdana"/>
          <w:color w:val="000000"/>
          <w:shd w:val="clear" w:color="auto" w:fill="FFFFFF"/>
          <w:lang w:val="en-US"/>
        </w:rPr>
        <w:t>C r b0 b1</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C r b0 b1</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Ehi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x b hj</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x b</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 , ) ( , ) ( ,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 ) ( , ), </w:t>
      </w:r>
      <w:r w:rsidRPr="00B61937">
        <w:rPr>
          <w:rFonts w:ascii="Verdana" w:hAnsi="Verdana"/>
          <w:color w:val="000000"/>
          <w:shd w:val="clear" w:color="auto" w:fill="FFFFFF"/>
        </w:rPr>
        <w:t></w:t>
      </w:r>
      <w:r w:rsidRPr="00B61937">
        <w:rPr>
          <w:rFonts w:ascii="Verdana" w:hAnsi="Verdana"/>
          <w:color w:val="000000"/>
          <w:shd w:val="clear" w:color="auto" w:fill="FFFFFF"/>
          <w:lang w:val="en-US"/>
        </w:rPr>
        <w:t>EC</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r b0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b1</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Ehi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x b zj</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x b </w:t>
      </w:r>
      <w:r w:rsidRPr="00B61937">
        <w:rPr>
          <w:rFonts w:ascii="Verdana" w:hAnsi="Verdana"/>
          <w:color w:val="000000"/>
          <w:shd w:val="clear" w:color="auto" w:fill="FFFFFF"/>
        </w:rPr>
        <w:t></w:t>
      </w:r>
      <w:r w:rsidRPr="00B61937">
        <w:rPr>
          <w:rFonts w:ascii="Verdana" w:hAnsi="Verdana"/>
          <w:color w:val="000000"/>
          <w:shd w:val="clear" w:color="auto" w:fill="FFFFFF"/>
          <w:lang w:val="en-US"/>
        </w:rPr>
        <w:t>Ehj</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x b zi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x b </w:t>
      </w:r>
      <w:r w:rsidRPr="00B61937">
        <w:rPr>
          <w:rFonts w:ascii="Verdana" w:hAnsi="Verdana"/>
          <w:color w:val="000000"/>
          <w:shd w:val="clear" w:color="auto" w:fill="FFFFFF"/>
        </w:rPr>
        <w:t></w:t>
      </w:r>
      <w:r w:rsidRPr="00B61937">
        <w:rPr>
          <w:rFonts w:ascii="Verdana" w:hAnsi="Verdana"/>
          <w:color w:val="000000"/>
          <w:shd w:val="clear" w:color="auto" w:fill="FFFFFF"/>
          <w:lang w:val="en-US"/>
        </w:rPr>
        <w:t>Ezi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x b zj</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x b i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j, i, j </w:t>
      </w:r>
      <w:r w:rsidRPr="00B61937">
        <w:rPr>
          <w:rFonts w:ascii="Verdana" w:hAnsi="Verdana"/>
          <w:color w:val="000000"/>
          <w:shd w:val="clear" w:color="auto" w:fill="FFFFFF"/>
        </w:rPr>
        <w:t></w:t>
      </w:r>
      <w:r w:rsidRPr="00B61937">
        <w:rPr>
          <w:rFonts w:ascii="Verdana" w:hAnsi="Verdana"/>
          <w:color w:val="000000"/>
          <w:shd w:val="clear" w:color="auto" w:fill="FFFFFF"/>
          <w:lang w:val="en-US"/>
        </w:rPr>
        <w:t>1, 2 .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Якщо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крім</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w:t>
      </w:r>
      <w:r w:rsidRPr="00B61937">
        <w:rPr>
          <w:rFonts w:ascii="Verdana" w:hAnsi="Verdana" w:hint="eastAsia"/>
          <w:color w:val="000000"/>
          <w:shd w:val="clear" w:color="auto" w:fill="FFFFFF"/>
        </w:rPr>
        <w:t>потрібно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оцінити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параметр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розсіяння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додається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ще</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одне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оціночне</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що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містить</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Тоді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виправлена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T(q) </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вірогідна</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оцінка</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C </w:t>
      </w:r>
      <w:r w:rsidRPr="00B61937">
        <w:rPr>
          <w:rFonts w:ascii="Verdana" w:hAnsi="Verdana"/>
          <w:color w:val="000000"/>
          <w:shd w:val="clear" w:color="auto" w:fill="FFFFFF"/>
        </w:rPr>
        <w:t xml:space="preserve"> n q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визначається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випадковий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вектор</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який</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задовольняє</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рівняння</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0</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n</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i C i 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i i</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S y x</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S y x</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T 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 (8)</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якщо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його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розв</w:t>
      </w:r>
      <w:r w:rsidRPr="00B61937">
        <w:rPr>
          <w:rFonts w:ascii="Verdana" w:hAnsi="Verdana" w:hint="eastAsia"/>
          <w:color w:val="000000"/>
          <w:shd w:val="clear" w:color="auto" w:fill="FFFFFF"/>
          <w:lang w:val="en-US"/>
        </w:rPr>
        <w:t>’</w:t>
      </w:r>
      <w:r w:rsidRPr="00B61937">
        <w:rPr>
          <w:rFonts w:ascii="Verdana" w:hAnsi="Verdana" w:hint="eastAsia"/>
          <w:color w:val="000000"/>
          <w:shd w:val="clear" w:color="auto" w:fill="FFFFFF"/>
        </w:rPr>
        <w:t>язок</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існує</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якщо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ж</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не</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існує</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такого</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розв</w:t>
      </w:r>
      <w:r w:rsidRPr="00B61937">
        <w:rPr>
          <w:rFonts w:ascii="Verdana" w:hAnsi="Verdana" w:hint="eastAsia"/>
          <w:color w:val="000000"/>
          <w:shd w:val="clear" w:color="auto" w:fill="FFFFFF"/>
          <w:lang w:val="en-US"/>
        </w:rPr>
        <w:t>’</w:t>
      </w:r>
      <w:r w:rsidRPr="00B61937">
        <w:rPr>
          <w:rFonts w:ascii="Verdana" w:hAnsi="Verdana" w:hint="eastAsia"/>
          <w:color w:val="000000"/>
          <w:shd w:val="clear" w:color="auto" w:fill="FFFFFF"/>
        </w:rPr>
        <w:t>язку</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тоді</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C </w:t>
      </w:r>
      <w:r w:rsidRPr="00B61937">
        <w:rPr>
          <w:rFonts w:ascii="Verdana" w:hAnsi="Verdana"/>
          <w:color w:val="000000"/>
          <w:shd w:val="clear" w:color="auto" w:fill="FFFFFF"/>
        </w:rPr>
        <w:t></w:t>
      </w:r>
      <w:r w:rsidRPr="00B61937">
        <w:rPr>
          <w:rFonts w:ascii="Verdana" w:hAnsi="Verdana"/>
          <w:color w:val="000000"/>
          <w:shd w:val="clear" w:color="auto" w:fill="FFFFFF"/>
          <w:lang w:val="en-US"/>
        </w:rPr>
        <w:t xml:space="preserve"> 0</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w:t>
      </w:r>
    </w:p>
    <w:p w:rsidR="00B61937" w:rsidRPr="00B61937" w:rsidRDefault="00B61937" w:rsidP="00B61937">
      <w:pPr>
        <w:rPr>
          <w:rFonts w:ascii="Verdana" w:hAnsi="Verdana"/>
          <w:color w:val="000000"/>
          <w:shd w:val="clear" w:color="auto" w:fill="FFFFFF"/>
          <w:lang w:val="en-US"/>
        </w:rPr>
      </w:pPr>
      <w:r w:rsidRPr="00B61937">
        <w:rPr>
          <w:rFonts w:ascii="Verdana" w:hAnsi="Verdana" w:hint="eastAsia"/>
          <w:color w:val="000000"/>
          <w:shd w:val="clear" w:color="auto" w:fill="FFFFFF"/>
        </w:rPr>
        <w:t>Тут</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 ,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 xml:space="preserve">S y 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q</w:t>
      </w:r>
    </w:p>
    <w:p w:rsidR="00B61937" w:rsidRPr="00B61937" w:rsidRDefault="00B61937" w:rsidP="00B61937">
      <w:pPr>
        <w:rPr>
          <w:rFonts w:ascii="Verdana" w:hAnsi="Verdana"/>
          <w:color w:val="000000"/>
          <w:shd w:val="clear" w:color="auto" w:fill="FFFFFF"/>
          <w:lang w:val="en-US"/>
        </w:rPr>
      </w:pPr>
      <w:r w:rsidRPr="00B61937">
        <w:rPr>
          <w:rFonts w:ascii="Verdana" w:hAnsi="Verdana"/>
          <w:color w:val="000000"/>
          <w:shd w:val="clear" w:color="auto" w:fill="FFFFFF"/>
          <w:lang w:val="en-US"/>
        </w:rPr>
        <w:t>C</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задається</w:t>
      </w:r>
      <w:r w:rsidRPr="00B61937">
        <w:rPr>
          <w:rFonts w:ascii="Verdana" w:hAnsi="Verdana"/>
          <w:color w:val="000000"/>
          <w:shd w:val="clear" w:color="auto" w:fill="FFFFFF"/>
          <w:lang w:val="en-US"/>
        </w:rPr>
        <w:t xml:space="preserve"> </w:t>
      </w:r>
      <w:r w:rsidRPr="00B61937">
        <w:rPr>
          <w:rFonts w:ascii="Verdana" w:hAnsi="Verdana" w:hint="eastAsia"/>
          <w:color w:val="000000"/>
          <w:shd w:val="clear" w:color="auto" w:fill="FFFFFF"/>
        </w:rPr>
        <w:t>формулою</w:t>
      </w:r>
      <w:r w:rsidRPr="00B61937">
        <w:rPr>
          <w:rFonts w:ascii="Verdana" w:hAnsi="Verdana"/>
          <w:color w:val="000000"/>
          <w:shd w:val="clear" w:color="auto" w:fill="FFFFFF"/>
          <w:lang w:val="en-US"/>
        </w:rPr>
        <w:t xml:space="preserve"> </w:t>
      </w:r>
      <w:r w:rsidRPr="00B61937">
        <w:rPr>
          <w:rFonts w:ascii="Verdana" w:hAnsi="Verdana"/>
          <w:color w:val="000000"/>
          <w:shd w:val="clear" w:color="auto" w:fill="FFFFFF"/>
        </w:rPr>
        <w:t xml:space="preserve">(6), </w:t>
      </w:r>
      <w:r w:rsidRPr="00B61937">
        <w:rPr>
          <w:rFonts w:ascii="Verdana" w:hAnsi="Verdana" w:hint="eastAsia"/>
          <w:color w:val="000000"/>
          <w:shd w:val="clear" w:color="auto" w:fill="FFFFFF"/>
        </w:rPr>
        <w:t>а</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якості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S y x C</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вибирається</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або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 ,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S y x y yu x g x C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 (9)</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або</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 , ) 2 ( , ) ( , ) ( ,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 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S y x y yu x f x g x C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 (10)</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причому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u(x,</w:t>
      </w:r>
      <w:r w:rsidRPr="00B61937">
        <w:rPr>
          <w:rFonts w:ascii="Verdana" w:hAnsi="Verdana"/>
          <w:color w:val="000000"/>
          <w:shd w:val="clear" w:color="auto" w:fill="FFFFFF"/>
        </w:rPr>
        <w:t>), g(x,</w:t>
      </w:r>
      <w:r w:rsidRPr="00B61937">
        <w:rPr>
          <w:rFonts w:ascii="Verdana" w:hAnsi="Verdana"/>
          <w:color w:val="000000"/>
          <w:shd w:val="clear" w:color="auto" w:fill="FFFFFF"/>
        </w:rPr>
        <w:t>) , ( , ) f</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x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задовольняють</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наступні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рівняння</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деконволюції</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 )</w:t>
      </w:r>
      <w:r w:rsidRPr="00B61937">
        <w:rPr>
          <w:rFonts w:ascii="Verdana" w:hAnsi="Verdana"/>
          <w:color w:val="000000"/>
          <w:shd w:val="clear" w:color="auto" w:fill="FFFFFF"/>
        </w:rPr>
        <w:t xml:space="preserve">, E u 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C</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xml:space="preserve"> </w:t>
      </w:r>
      <w:r w:rsidRPr="00B61937">
        <w:rPr>
          <w:rFonts w:ascii="Verdana" w:hAnsi="Verdana"/>
          <w:color w:val="000000"/>
          <w:shd w:val="clear" w:color="auto" w:fill="FFFFFF"/>
        </w:rPr>
        <w:t>1</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 , )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 )</w:t>
      </w:r>
      <w:r w:rsidRPr="00B61937">
        <w:rPr>
          <w:rFonts w:ascii="Verdana" w:hAnsi="Verdana"/>
          <w:color w:val="000000"/>
          <w:shd w:val="clear" w:color="auto" w:fill="FFFFFF"/>
        </w:rPr>
        <w:t xml:space="preserve"> E g 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C</w:t>
      </w:r>
      <w:r w:rsidRPr="00B61937">
        <w:rPr>
          <w:rFonts w:ascii="Verdana" w:hAnsi="Verdana"/>
          <w:color w:val="000000"/>
          <w:shd w:val="clear" w:color="auto" w:fill="FFFFFF"/>
        </w:rPr>
        <w:t></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 </w:t>
      </w:r>
      <w:r w:rsidRPr="00B61937">
        <w:rPr>
          <w:rFonts w:ascii="Verdana" w:hAnsi="Verdana"/>
          <w:color w:val="000000"/>
          <w:shd w:val="clear" w:color="auto" w:fill="FFFFFF"/>
        </w:rPr>
        <w:t xml:space="preserve"> 0 </w:t>
      </w:r>
      <w:r w:rsidRPr="00B61937">
        <w:rPr>
          <w:rFonts w:ascii="Verdana" w:hAnsi="Verdana"/>
          <w:color w:val="000000"/>
          <w:shd w:val="clear" w:color="auto" w:fill="FFFFFF"/>
        </w:rPr>
        <w:t xml:space="preserve"> </w:t>
      </w:r>
      <w:r w:rsidRPr="00B61937">
        <w:rPr>
          <w:rFonts w:ascii="Verdana" w:hAnsi="Verdana"/>
          <w:color w:val="000000"/>
          <w:shd w:val="clear" w:color="auto" w:fill="FFFFFF"/>
        </w:rPr>
        <w:t>1</w:t>
      </w:r>
      <w:r w:rsidRPr="00B61937">
        <w:rPr>
          <w:rFonts w:ascii="Verdana" w:hAnsi="Verdana"/>
          <w:color w:val="000000"/>
          <w:shd w:val="clear" w:color="auto" w:fill="FFFFFF"/>
        </w:rPr>
        <w:t> ,</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 , ) </w:t>
      </w:r>
      <w:r w:rsidRPr="00B61937">
        <w:rPr>
          <w:rFonts w:ascii="Verdana" w:hAnsi="Verdana"/>
          <w:color w:val="000000"/>
          <w:shd w:val="clear" w:color="auto" w:fill="FFFFFF"/>
        </w:rPr>
        <w:t> ( ) ( ( )) 0 1</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 E f</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2</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x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C</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r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 xml:space="preserve"> </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м</w:t>
      </w:r>
      <w:r w:rsidRPr="00B61937">
        <w:rPr>
          <w:rFonts w:ascii="Verdana" w:hAnsi="Verdana"/>
          <w:color w:val="000000"/>
          <w:shd w:val="clear" w:color="auto" w:fill="FFFFFF"/>
        </w:rPr>
        <w:t>.</w:t>
      </w:r>
      <w:r w:rsidRPr="00B61937">
        <w:rPr>
          <w:rFonts w:ascii="Verdana" w:hAnsi="Verdana" w:hint="eastAsia"/>
          <w:color w:val="000000"/>
          <w:shd w:val="clear" w:color="auto" w:fill="FFFFFF"/>
        </w:rPr>
        <w:t>н</w:t>
      </w:r>
      <w:r w:rsidRPr="00B61937">
        <w:rPr>
          <w:rFonts w:ascii="Verdana" w:hAnsi="Verdana"/>
          <w:color w:val="000000"/>
          <w:shd w:val="clear" w:color="auto" w:fill="FFFFFF"/>
        </w:rPr>
        <w:t>.</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випадку</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оціночної</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функції</w:t>
      </w:r>
      <w:r w:rsidRPr="00B61937">
        <w:rPr>
          <w:rFonts w:ascii="Verdana" w:hAnsi="Verdana"/>
          <w:color w:val="000000"/>
          <w:shd w:val="clear" w:color="auto" w:fill="FFFFFF"/>
        </w:rPr>
        <w:t xml:space="preserve"> (9) </w:t>
      </w:r>
      <w:r w:rsidRPr="00B61937">
        <w:rPr>
          <w:rFonts w:ascii="Verdana" w:hAnsi="Verdana" w:hint="eastAsia"/>
          <w:color w:val="000000"/>
          <w:shd w:val="clear" w:color="auto" w:fill="FFFFFF"/>
        </w:rPr>
        <w:t>сформулюємо</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відповідні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теореми</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про</w:t>
      </w:r>
    </w:p>
    <w:p w:rsidR="00B61937" w:rsidRPr="00B61937" w:rsidRDefault="00B61937" w:rsidP="00B61937">
      <w:pPr>
        <w:rPr>
          <w:rFonts w:ascii="Verdana" w:hAnsi="Verdana"/>
          <w:color w:val="000000"/>
          <w:shd w:val="clear" w:color="auto" w:fill="FFFFFF"/>
        </w:rPr>
      </w:pPr>
      <w:r w:rsidRPr="00B61937">
        <w:rPr>
          <w:rFonts w:ascii="Verdana" w:hAnsi="Verdana" w:hint="eastAsia"/>
          <w:color w:val="000000"/>
          <w:shd w:val="clear" w:color="auto" w:fill="FFFFFF"/>
        </w:rPr>
        <w:t>асимптотичні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властивості</w:t>
      </w:r>
      <w:r w:rsidRPr="00B61937">
        <w:rPr>
          <w:rFonts w:ascii="Verdana" w:hAnsi="Verdana"/>
          <w:color w:val="000000"/>
          <w:shd w:val="clear" w:color="auto" w:fill="FFFFFF"/>
        </w:rPr>
        <w:t xml:space="preserve"> </w:t>
      </w:r>
      <w:r w:rsidRPr="00B61937">
        <w:rPr>
          <w:rFonts w:ascii="Verdana" w:hAnsi="Verdana" w:hint="eastAsia"/>
          <w:color w:val="000000"/>
          <w:shd w:val="clear" w:color="auto" w:fill="FFFFFF"/>
        </w:rPr>
        <w:t>оцінки</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 C</w:t>
      </w:r>
    </w:p>
    <w:p w:rsidR="00B61937" w:rsidRPr="00B61937"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80225A" w:rsidRDefault="00B61937" w:rsidP="00B61937">
      <w:pPr>
        <w:rPr>
          <w:rFonts w:ascii="Verdana" w:hAnsi="Verdana"/>
          <w:color w:val="000000"/>
          <w:shd w:val="clear" w:color="auto" w:fill="FFFFFF"/>
        </w:rPr>
      </w:pPr>
      <w:r w:rsidRPr="00B61937">
        <w:rPr>
          <w:rFonts w:ascii="Verdana" w:hAnsi="Verdana"/>
          <w:color w:val="000000"/>
          <w:shd w:val="clear" w:color="auto" w:fill="FFFFFF"/>
        </w:rPr>
        <w:t>.</w:t>
      </w:r>
    </w:p>
    <w:p w:rsidR="00B61937" w:rsidRDefault="00B61937" w:rsidP="00B61937">
      <w:pPr>
        <w:rPr>
          <w:rFonts w:ascii="Verdana" w:hAnsi="Verdana"/>
          <w:color w:val="000000"/>
          <w:shd w:val="clear" w:color="auto" w:fill="FFFFFF"/>
        </w:rPr>
      </w:pPr>
    </w:p>
    <w:p w:rsidR="00B61937" w:rsidRDefault="00B61937" w:rsidP="00B61937">
      <w:pPr>
        <w:rPr>
          <w:rFonts w:ascii="Verdana" w:hAnsi="Verdana"/>
          <w:color w:val="000000"/>
          <w:shd w:val="clear" w:color="auto" w:fill="FFFFFF"/>
        </w:rPr>
      </w:pPr>
    </w:p>
    <w:p w:rsidR="00B61937" w:rsidRDefault="00B61937" w:rsidP="00B61937">
      <w:r>
        <w:rPr>
          <w:rFonts w:hint="eastAsia"/>
        </w:rPr>
        <w:t>ВИСНОВКИ</w:t>
      </w:r>
    </w:p>
    <w:p w:rsidR="00B61937" w:rsidRDefault="00B61937" w:rsidP="00B61937">
      <w:r>
        <w:t></w:t>
      </w:r>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оцінки</w:t>
      </w:r>
      <w:r>
        <w:t></w:t>
      </w:r>
      <w:r>
        <w:t></w:t>
      </w:r>
      <w:r>
        <w:t></w:t>
      </w:r>
      <w:r>
        <w:t></w:t>
      </w:r>
      <w:r>
        <w:t></w:t>
      </w:r>
      <w:r>
        <w:t></w:t>
      </w:r>
      <w:r>
        <w:rPr>
          <w:rFonts w:hint="eastAsia"/>
        </w:rPr>
        <w:t>вірогідності</w:t>
      </w:r>
      <w:r>
        <w:t></w:t>
      </w:r>
      <w:r>
        <w:rPr>
          <w:rFonts w:hint="eastAsia"/>
        </w:rPr>
        <w:t>в</w:t>
      </w:r>
    </w:p>
    <w:p w:rsidR="00B61937" w:rsidRDefault="00B61937" w:rsidP="00B61937">
      <w:r>
        <w:rPr>
          <w:rFonts w:hint="eastAsia"/>
        </w:rPr>
        <w:t>нелінійних</w:t>
      </w:r>
      <w:r>
        <w:t></w:t>
      </w:r>
      <w:r>
        <w:rPr>
          <w:rFonts w:hint="eastAsia"/>
        </w:rPr>
        <w:t>моделях</w:t>
      </w:r>
      <w:r>
        <w:t></w:t>
      </w:r>
      <w:r>
        <w:rPr>
          <w:rFonts w:hint="eastAsia"/>
        </w:rPr>
        <w:t>регресії</w:t>
      </w:r>
      <w:r>
        <w:t></w:t>
      </w:r>
      <w:r>
        <w:rPr>
          <w:rFonts w:hint="eastAsia"/>
        </w:rPr>
        <w:t>з</w:t>
      </w:r>
      <w:r>
        <w:t></w:t>
      </w:r>
      <w:r>
        <w:rPr>
          <w:rFonts w:hint="eastAsia"/>
        </w:rPr>
        <w:t>похибками</w:t>
      </w:r>
      <w:r>
        <w:t></w:t>
      </w:r>
      <w:r>
        <w:rPr>
          <w:rFonts w:hint="eastAsia"/>
        </w:rPr>
        <w:t>вимірювань</w:t>
      </w:r>
      <w:r>
        <w:t></w:t>
      </w:r>
      <w:r>
        <w:t></w:t>
      </w:r>
      <w:r>
        <w:rPr>
          <w:rFonts w:hint="eastAsia"/>
        </w:rPr>
        <w:t>Розглядаються</w:t>
      </w:r>
    </w:p>
    <w:p w:rsidR="00B61937" w:rsidRDefault="00B61937" w:rsidP="00B61937">
      <w:r>
        <w:rPr>
          <w:rFonts w:hint="eastAsia"/>
        </w:rPr>
        <w:t>структурні</w:t>
      </w:r>
      <w:r>
        <w:t></w:t>
      </w:r>
      <w:r>
        <w:rPr>
          <w:rFonts w:hint="eastAsia"/>
        </w:rPr>
        <w:t>моделі</w:t>
      </w:r>
      <w:r>
        <w:t></w:t>
      </w:r>
      <w:r>
        <w:t></w:t>
      </w:r>
      <w:r>
        <w:rPr>
          <w:rFonts w:hint="eastAsia"/>
        </w:rPr>
        <w:t>в</w:t>
      </w:r>
      <w:r>
        <w:t></w:t>
      </w:r>
      <w:r>
        <w:rPr>
          <w:rFonts w:hint="eastAsia"/>
        </w:rPr>
        <w:t>яких</w:t>
      </w:r>
      <w:r>
        <w:t></w:t>
      </w:r>
      <w:r>
        <w:rPr>
          <w:rFonts w:hint="eastAsia"/>
        </w:rPr>
        <w:t>регресори</w:t>
      </w:r>
      <w:r>
        <w:t></w:t>
      </w:r>
      <w:r>
        <w:rPr>
          <w:rFonts w:hint="eastAsia"/>
        </w:rPr>
        <w:t>випадкові</w:t>
      </w:r>
      <w:r>
        <w:t></w:t>
      </w:r>
      <w:r>
        <w:t></w:t>
      </w:r>
      <w:r>
        <w:rPr>
          <w:rFonts w:hint="eastAsia"/>
        </w:rPr>
        <w:t>похибка</w:t>
      </w:r>
      <w:r>
        <w:t></w:t>
      </w:r>
      <w:r>
        <w:rPr>
          <w:rFonts w:hint="eastAsia"/>
        </w:rPr>
        <w:t>вимірювання</w:t>
      </w:r>
    </w:p>
    <w:p w:rsidR="00B61937" w:rsidRDefault="00B61937" w:rsidP="00B61937">
      <w:r>
        <w:rPr>
          <w:rFonts w:hint="eastAsia"/>
        </w:rPr>
        <w:t>нормально</w:t>
      </w:r>
      <w:r>
        <w:t></w:t>
      </w:r>
      <w:r>
        <w:rPr>
          <w:rFonts w:hint="eastAsia"/>
        </w:rPr>
        <w:t>розподілена</w:t>
      </w:r>
      <w:r>
        <w:t></w:t>
      </w:r>
      <w:r>
        <w:rPr>
          <w:rFonts w:hint="eastAsia"/>
        </w:rPr>
        <w:t>з</w:t>
      </w:r>
      <w:r>
        <w:t></w:t>
      </w:r>
      <w:r>
        <w:rPr>
          <w:rFonts w:hint="eastAsia"/>
        </w:rPr>
        <w:t>відомою</w:t>
      </w:r>
      <w:r>
        <w:t></w:t>
      </w:r>
      <w:r>
        <w:rPr>
          <w:rFonts w:hint="eastAsia"/>
        </w:rPr>
        <w:t>дисперсією</w:t>
      </w:r>
      <w:r>
        <w:t></w:t>
      </w:r>
    </w:p>
    <w:p w:rsidR="00B61937" w:rsidRDefault="00B61937" w:rsidP="00B61937">
      <w:r>
        <w:t></w:t>
      </w:r>
      <w:r>
        <w:rPr>
          <w:rFonts w:hint="eastAsia"/>
        </w:rPr>
        <w:t>У</w:t>
      </w:r>
      <w:r>
        <w:t></w:t>
      </w:r>
      <w:r>
        <w:rPr>
          <w:rFonts w:hint="eastAsia"/>
        </w:rPr>
        <w:t>розділі</w:t>
      </w:r>
      <w:r>
        <w:t></w:t>
      </w:r>
      <w:r>
        <w:t></w:t>
      </w:r>
      <w:r>
        <w:t></w:t>
      </w:r>
      <w:r>
        <w:rPr>
          <w:rFonts w:hint="eastAsia"/>
        </w:rPr>
        <w:t>побудована</w:t>
      </w:r>
      <w:r>
        <w:t></w:t>
      </w:r>
      <w:r>
        <w:rPr>
          <w:rFonts w:hint="eastAsia"/>
        </w:rPr>
        <w:t>оцінка</w:t>
      </w:r>
      <w:r>
        <w:t></w:t>
      </w:r>
      <w:r>
        <w:rPr>
          <w:rFonts w:hint="eastAsia"/>
        </w:rPr>
        <w:t>параметрів</w:t>
      </w:r>
      <w:r>
        <w:t></w:t>
      </w:r>
      <w:r>
        <w:rPr>
          <w:rFonts w:hint="eastAsia"/>
        </w:rPr>
        <w:t>регресії</w:t>
      </w:r>
      <w:r>
        <w:t></w:t>
      </w:r>
      <w:r>
        <w:rPr>
          <w:rFonts w:hint="eastAsia"/>
        </w:rPr>
        <w:t>для</w:t>
      </w:r>
      <w:r>
        <w:t></w:t>
      </w:r>
      <w:r>
        <w:rPr>
          <w:rFonts w:hint="eastAsia"/>
        </w:rPr>
        <w:t>експоненційної</w:t>
      </w:r>
      <w:r>
        <w:t></w:t>
      </w:r>
      <w:r>
        <w:rPr>
          <w:rFonts w:hint="eastAsia"/>
        </w:rPr>
        <w:t>сім’ї</w:t>
      </w:r>
    </w:p>
    <w:p w:rsidR="00B61937" w:rsidRDefault="00B61937" w:rsidP="00B61937">
      <w:r>
        <w:rPr>
          <w:rFonts w:hint="eastAsia"/>
        </w:rPr>
        <w:t>щільностей</w:t>
      </w:r>
      <w:r>
        <w:t></w:t>
      </w:r>
      <w:r>
        <w:rPr>
          <w:rFonts w:hint="eastAsia"/>
        </w:rPr>
        <w:t>у</w:t>
      </w:r>
      <w:r>
        <w:t></w:t>
      </w:r>
      <w:r>
        <w:rPr>
          <w:rFonts w:hint="eastAsia"/>
        </w:rPr>
        <w:t>відгуку</w:t>
      </w:r>
      <w:r>
        <w:t></w:t>
      </w:r>
      <w:r>
        <w:rPr>
          <w:rFonts w:hint="eastAsia"/>
        </w:rPr>
        <w:t>та</w:t>
      </w:r>
      <w:r>
        <w:t></w:t>
      </w:r>
      <w:r>
        <w:rPr>
          <w:rFonts w:hint="eastAsia"/>
        </w:rPr>
        <w:t>для</w:t>
      </w:r>
      <w:r>
        <w:t></w:t>
      </w:r>
      <w:r>
        <w:rPr>
          <w:rFonts w:hint="eastAsia"/>
        </w:rPr>
        <w:t>лінійної</w:t>
      </w:r>
      <w:r>
        <w:t></w:t>
      </w:r>
      <w:r>
        <w:rPr>
          <w:rFonts w:hint="eastAsia"/>
        </w:rPr>
        <w:t>моделі</w:t>
      </w:r>
      <w:r>
        <w:t></w:t>
      </w:r>
      <w:r>
        <w:t></w:t>
      </w:r>
      <w:r>
        <w:rPr>
          <w:rFonts w:hint="eastAsia"/>
        </w:rPr>
        <w:t>У</w:t>
      </w:r>
      <w:r>
        <w:t></w:t>
      </w:r>
      <w:r>
        <w:rPr>
          <w:rFonts w:hint="eastAsia"/>
        </w:rPr>
        <w:t>випадку</w:t>
      </w:r>
      <w:r>
        <w:t></w:t>
      </w:r>
      <w:r>
        <w:rPr>
          <w:rFonts w:hint="eastAsia"/>
        </w:rPr>
        <w:t>невідомого</w:t>
      </w:r>
      <w:r>
        <w:t></w:t>
      </w:r>
      <w:r>
        <w:rPr>
          <w:rFonts w:hint="eastAsia"/>
        </w:rPr>
        <w:t>параметра</w:t>
      </w:r>
    </w:p>
    <w:p w:rsidR="00B61937" w:rsidRDefault="00B61937" w:rsidP="00B61937">
      <w:r>
        <w:rPr>
          <w:rFonts w:hint="eastAsia"/>
        </w:rPr>
        <w:t>розсіяння</w:t>
      </w:r>
      <w:r>
        <w:t></w:t>
      </w:r>
      <w:r>
        <w:rPr>
          <w:rFonts w:hint="eastAsia"/>
        </w:rPr>
        <w:t>додається</w:t>
      </w:r>
      <w:r>
        <w:t></w:t>
      </w:r>
      <w:r>
        <w:rPr>
          <w:rFonts w:hint="eastAsia"/>
        </w:rPr>
        <w:t>ще</w:t>
      </w:r>
      <w:r>
        <w:t></w:t>
      </w:r>
      <w:r>
        <w:rPr>
          <w:rFonts w:hint="eastAsia"/>
        </w:rPr>
        <w:t>одне</w:t>
      </w:r>
      <w:r>
        <w:t></w:t>
      </w:r>
      <w:r>
        <w:rPr>
          <w:rFonts w:hint="eastAsia"/>
        </w:rPr>
        <w:t>оціночне</w:t>
      </w:r>
      <w:r>
        <w:t></w:t>
      </w:r>
      <w:r>
        <w:rPr>
          <w:rFonts w:hint="eastAsia"/>
        </w:rPr>
        <w:t>рівняння</w:t>
      </w:r>
      <w:r>
        <w:t></w:t>
      </w:r>
      <w:r>
        <w:t></w:t>
      </w:r>
      <w:r>
        <w:rPr>
          <w:rFonts w:hint="eastAsia"/>
        </w:rPr>
        <w:t>причому</w:t>
      </w:r>
      <w:r>
        <w:t></w:t>
      </w:r>
      <w:r>
        <w:rPr>
          <w:rFonts w:hint="eastAsia"/>
        </w:rPr>
        <w:t>у</w:t>
      </w:r>
      <w:r>
        <w:t></w:t>
      </w:r>
      <w:r>
        <w:rPr>
          <w:rFonts w:hint="eastAsia"/>
        </w:rPr>
        <w:t>роботі</w:t>
      </w:r>
      <w:r>
        <w:t></w:t>
      </w:r>
      <w:r>
        <w:rPr>
          <w:rFonts w:hint="eastAsia"/>
        </w:rPr>
        <w:t>розглянуто</w:t>
      </w:r>
    </w:p>
    <w:p w:rsidR="00B61937" w:rsidRDefault="00B61937" w:rsidP="00B61937">
      <w:r>
        <w:rPr>
          <w:rFonts w:hint="eastAsia"/>
        </w:rPr>
        <w:t>два</w:t>
      </w:r>
      <w:r>
        <w:t></w:t>
      </w:r>
      <w:r>
        <w:rPr>
          <w:rFonts w:hint="eastAsia"/>
        </w:rPr>
        <w:t>варіанти</w:t>
      </w:r>
      <w:r>
        <w:t></w:t>
      </w:r>
      <w:r>
        <w:rPr>
          <w:rFonts w:hint="eastAsia"/>
        </w:rPr>
        <w:t>вибору</w:t>
      </w:r>
      <w:r>
        <w:t></w:t>
      </w:r>
      <w:r>
        <w:rPr>
          <w:rFonts w:hint="eastAsia"/>
        </w:rPr>
        <w:t>такого</w:t>
      </w:r>
      <w:r>
        <w:t></w:t>
      </w:r>
      <w:r>
        <w:rPr>
          <w:rFonts w:hint="eastAsia"/>
        </w:rPr>
        <w:t>рівняння</w:t>
      </w:r>
      <w:r>
        <w:t></w:t>
      </w:r>
      <w:r>
        <w:t></w:t>
      </w:r>
      <w:r>
        <w:rPr>
          <w:rFonts w:hint="eastAsia"/>
        </w:rPr>
        <w:t>Наведено</w:t>
      </w:r>
      <w:r>
        <w:t></w:t>
      </w:r>
      <w:r>
        <w:rPr>
          <w:rFonts w:hint="eastAsia"/>
        </w:rPr>
        <w:t>достатні</w:t>
      </w:r>
      <w:r>
        <w:t></w:t>
      </w:r>
      <w:r>
        <w:rPr>
          <w:rFonts w:hint="eastAsia"/>
        </w:rPr>
        <w:t>умови</w:t>
      </w:r>
      <w:r>
        <w:t></w:t>
      </w:r>
      <w:r>
        <w:rPr>
          <w:rFonts w:hint="eastAsia"/>
        </w:rPr>
        <w:t>строгої</w:t>
      </w:r>
    </w:p>
    <w:p w:rsidR="00B61937" w:rsidRDefault="00B61937" w:rsidP="00B61937">
      <w:r>
        <w:rPr>
          <w:rFonts w:hint="eastAsia"/>
        </w:rPr>
        <w:t>консистентності</w:t>
      </w:r>
      <w:r>
        <w:t></w:t>
      </w:r>
      <w:r>
        <w:rPr>
          <w:rFonts w:hint="eastAsia"/>
        </w:rPr>
        <w:t>та</w:t>
      </w:r>
      <w:r>
        <w:t></w:t>
      </w:r>
      <w:r>
        <w:rPr>
          <w:rFonts w:hint="eastAsia"/>
        </w:rPr>
        <w:t>асимптотичної</w:t>
      </w:r>
      <w:r>
        <w:t></w:t>
      </w:r>
      <w:r>
        <w:rPr>
          <w:rFonts w:hint="eastAsia"/>
        </w:rPr>
        <w:t>нормальності</w:t>
      </w:r>
      <w:r>
        <w:t></w:t>
      </w:r>
      <w:r>
        <w:rPr>
          <w:rFonts w:hint="eastAsia"/>
        </w:rPr>
        <w:t>оцінки</w:t>
      </w:r>
      <w:r>
        <w:t></w:t>
      </w:r>
      <w:r>
        <w:t></w:t>
      </w:r>
      <w:r>
        <w:t></w:t>
      </w:r>
      <w:r>
        <w:t></w:t>
      </w:r>
      <w:r>
        <w:t></w:t>
      </w:r>
      <w:r>
        <w:t></w:t>
      </w:r>
      <w:r>
        <w:t></w:t>
      </w:r>
      <w:r>
        <w:rPr>
          <w:rFonts w:hint="eastAsia"/>
        </w:rPr>
        <w:t>вірогідна</w:t>
      </w:r>
      <w:r>
        <w:t></w:t>
      </w:r>
      <w:r>
        <w:rPr>
          <w:rFonts w:hint="eastAsia"/>
        </w:rPr>
        <w:t>оцінка</w:t>
      </w:r>
    </w:p>
    <w:p w:rsidR="00B61937" w:rsidRDefault="00B61937" w:rsidP="00B61937">
      <w:r>
        <w:rPr>
          <w:rFonts w:hint="eastAsia"/>
        </w:rPr>
        <w:t>має</w:t>
      </w:r>
      <w:r>
        <w:t></w:t>
      </w:r>
      <w:r>
        <w:rPr>
          <w:rFonts w:hint="eastAsia"/>
        </w:rPr>
        <w:t>таку</w:t>
      </w:r>
      <w:r>
        <w:t></w:t>
      </w:r>
      <w:r>
        <w:rPr>
          <w:rFonts w:hint="eastAsia"/>
        </w:rPr>
        <w:t>ж</w:t>
      </w:r>
      <w:r>
        <w:t></w:t>
      </w:r>
      <w:r>
        <w:rPr>
          <w:rFonts w:hint="eastAsia"/>
        </w:rPr>
        <w:t>асимптотичну</w:t>
      </w:r>
      <w:r>
        <w:t></w:t>
      </w:r>
      <w:r>
        <w:rPr>
          <w:rFonts w:hint="eastAsia"/>
        </w:rPr>
        <w:t>коваріаційну</w:t>
      </w:r>
      <w:r>
        <w:t></w:t>
      </w:r>
      <w:r>
        <w:rPr>
          <w:rFonts w:hint="eastAsia"/>
        </w:rPr>
        <w:t>матрицю</w:t>
      </w:r>
      <w:r>
        <w:t></w:t>
      </w:r>
      <w:r>
        <w:t></w:t>
      </w:r>
      <w:r>
        <w:rPr>
          <w:rFonts w:hint="eastAsia"/>
        </w:rPr>
        <w:t>як</w:t>
      </w:r>
      <w:r>
        <w:t></w:t>
      </w:r>
      <w:r>
        <w:rPr>
          <w:rFonts w:hint="eastAsia"/>
        </w:rPr>
        <w:t>і</w:t>
      </w:r>
      <w:r>
        <w:t></w:t>
      </w:r>
      <w:r>
        <w:rPr>
          <w:rFonts w:hint="eastAsia"/>
        </w:rPr>
        <w:t>оцінка</w:t>
      </w:r>
      <w:r>
        <w:t></w:t>
      </w:r>
      <w:r>
        <w:t></w:t>
      </w:r>
      <w:r>
        <w:rPr>
          <w:rFonts w:hint="eastAsia"/>
        </w:rPr>
        <w:t>побудована</w:t>
      </w:r>
    </w:p>
    <w:p w:rsidR="00B61937" w:rsidRDefault="00B61937" w:rsidP="00B61937">
      <w:r>
        <w:rPr>
          <w:rFonts w:hint="eastAsia"/>
        </w:rPr>
        <w:t>методом</w:t>
      </w:r>
      <w:r>
        <w:t></w:t>
      </w:r>
      <w:r>
        <w:rPr>
          <w:rFonts w:hint="eastAsia"/>
        </w:rPr>
        <w:t>виправленої</w:t>
      </w:r>
      <w:r>
        <w:t></w:t>
      </w:r>
      <w:r>
        <w:rPr>
          <w:rFonts w:hint="eastAsia"/>
        </w:rPr>
        <w:t>оціночної</w:t>
      </w:r>
      <w:r>
        <w:t></w:t>
      </w:r>
      <w:r>
        <w:rPr>
          <w:rFonts w:hint="eastAsia"/>
        </w:rPr>
        <w:t>функції</w:t>
      </w:r>
      <w:r>
        <w:t></w:t>
      </w:r>
      <w:r>
        <w:t></w:t>
      </w:r>
      <w:r>
        <w:rPr>
          <w:rFonts w:hint="eastAsia"/>
        </w:rPr>
        <w:t>тобто</w:t>
      </w:r>
      <w:r>
        <w:t></w:t>
      </w:r>
      <w:r>
        <w:rPr>
          <w:rFonts w:hint="eastAsia"/>
        </w:rPr>
        <w:t>при</w:t>
      </w:r>
      <w:r>
        <w:t></w:t>
      </w:r>
      <w:r>
        <w:t></w:t>
      </w:r>
      <w:r>
        <w:t></w:t>
      </w:r>
      <w:r>
        <w:t></w:t>
      </w:r>
      <w:r>
        <w:t></w:t>
      </w:r>
      <w:r>
        <w:t></w:t>
      </w:r>
    </w:p>
    <w:p w:rsidR="00B61937" w:rsidRDefault="00B61937" w:rsidP="00B61937">
      <w:r>
        <w:t></w:t>
      </w:r>
      <w:r>
        <w:t></w:t>
      </w:r>
      <w:r>
        <w:t></w:t>
      </w:r>
      <w:r>
        <w:t></w:t>
      </w:r>
      <w:r>
        <w:t></w:t>
      </w:r>
      <w:r>
        <w:t></w:t>
      </w:r>
      <w:r>
        <w:t></w:t>
      </w:r>
      <w:r>
        <w:t></w:t>
      </w:r>
      <w:r>
        <w:t></w:t>
      </w:r>
      <w:r>
        <w:t></w:t>
      </w:r>
      <w:r>
        <w:t></w:t>
      </w:r>
      <w:r>
        <w:t></w:t>
      </w:r>
      <w:r>
        <w:t></w:t>
      </w:r>
      <w:r>
        <w:t></w:t>
      </w:r>
      <w:r>
        <w:t></w:t>
      </w:r>
      <w:r>
        <w:t></w:t>
      </w:r>
      <w:r>
        <w:t></w:t>
      </w:r>
    </w:p>
    <w:p w:rsidR="00B61937" w:rsidRDefault="00B61937" w:rsidP="00B61937">
      <w:r>
        <w:t></w:t>
      </w:r>
      <w:r>
        <w:t></w:t>
      </w:r>
      <w:r>
        <w:t></w:t>
      </w:r>
      <w:r>
        <w:t></w:t>
      </w:r>
      <w:r>
        <w:t></w:t>
      </w:r>
      <w:r>
        <w:t></w:t>
      </w:r>
      <w:r>
        <w:t></w:t>
      </w:r>
      <w:r>
        <w:t></w:t>
      </w:r>
      <w:r>
        <w:t></w:t>
      </w:r>
      <w:r>
        <w:t></w:t>
      </w:r>
      <w:r>
        <w:t></w:t>
      </w:r>
      <w:r>
        <w:t></w:t>
      </w:r>
      <w:r>
        <w:t></w:t>
      </w:r>
      <w:r>
        <w:t></w:t>
      </w:r>
      <w:r>
        <w:t></w:t>
      </w:r>
      <w:r>
        <w:t></w:t>
      </w:r>
      <w:r>
        <w:t></w:t>
      </w:r>
      <w:r>
        <w:t></w:t>
      </w:r>
    </w:p>
    <w:p w:rsidR="00B61937" w:rsidRDefault="00B61937" w:rsidP="00B61937">
      <w:r>
        <w:t></w:t>
      </w:r>
      <w:r>
        <w:t></w:t>
      </w:r>
      <w:r>
        <w:t></w:t>
      </w:r>
      <w:r>
        <w:t></w:t>
      </w:r>
      <w:r>
        <w:t></w:t>
      </w:r>
      <w:r>
        <w:t></w:t>
      </w:r>
      <w:r>
        <w:t></w:t>
      </w:r>
      <w:r>
        <w:t></w:t>
      </w:r>
      <w:r>
        <w:t></w:t>
      </w:r>
      <w:r>
        <w:t></w:t>
      </w:r>
      <w:r>
        <w:t></w:t>
      </w:r>
      <w:r>
        <w:t></w:t>
      </w:r>
      <w:r>
        <w:t></w:t>
      </w:r>
      <w:r>
        <w:t></w:t>
      </w:r>
      <w:r>
        <w:t></w:t>
      </w:r>
      <w:r>
        <w:t></w:t>
      </w:r>
      <w:r>
        <w:t></w:t>
      </w:r>
      <w:r>
        <w:t></w:t>
      </w:r>
      <w:r>
        <w:t></w:t>
      </w:r>
    </w:p>
    <w:p w:rsidR="00B61937" w:rsidRDefault="00B61937" w:rsidP="00B61937">
      <w:r>
        <w:t></w:t>
      </w:r>
      <w:r>
        <w:t></w:t>
      </w:r>
      <w:r>
        <w:t></w:t>
      </w:r>
      <w:r>
        <w:t></w:t>
      </w:r>
      <w:r>
        <w:t></w:t>
      </w:r>
      <w:r>
        <w:t></w:t>
      </w:r>
      <w:r>
        <w:t></w:t>
      </w:r>
      <w:r>
        <w:t></w:t>
      </w:r>
      <w:r>
        <w:t></w:t>
      </w:r>
      <w:r>
        <w:t></w:t>
      </w:r>
      <w:r>
        <w:t></w:t>
      </w:r>
      <w:r>
        <w:t></w:t>
      </w:r>
      <w:r>
        <w:t></w:t>
      </w:r>
      <w:r>
        <w:t></w:t>
      </w:r>
      <w:r>
        <w:t></w:t>
      </w:r>
      <w:r>
        <w:t></w:t>
      </w:r>
      <w:r>
        <w:t></w:t>
      </w:r>
    </w:p>
    <w:p w:rsidR="00B61937" w:rsidRDefault="00B61937" w:rsidP="00B61937">
      <w:r>
        <w:t></w:t>
      </w:r>
      <w:r>
        <w:t></w:t>
      </w:r>
      <w:r>
        <w:t></w:t>
      </w:r>
      <w:r>
        <w:t></w:t>
      </w:r>
      <w:r>
        <w:t></w:t>
      </w:r>
      <w:r>
        <w:t></w:t>
      </w:r>
      <w:r>
        <w:t></w:t>
      </w:r>
      <w:r>
        <w:t></w:t>
      </w:r>
      <w:r>
        <w:t></w:t>
      </w:r>
      <w:r>
        <w:t></w:t>
      </w:r>
      <w:r>
        <w:t></w:t>
      </w:r>
      <w:r>
        <w:t></w:t>
      </w:r>
      <w:r>
        <w:t></w:t>
      </w:r>
      <w:r>
        <w:t></w:t>
      </w:r>
      <w:r>
        <w:t></w:t>
      </w:r>
      <w:r>
        <w:t></w:t>
      </w:r>
      <w:r>
        <w:t></w:t>
      </w:r>
      <w:r>
        <w:t></w:t>
      </w:r>
    </w:p>
    <w:p w:rsidR="00B61937" w:rsidRDefault="00B61937" w:rsidP="00B61937">
      <w:r>
        <w:t></w:t>
      </w:r>
      <w:r>
        <w:t></w:t>
      </w:r>
      <w:r>
        <w:t></w:t>
      </w:r>
      <w:r>
        <w:t></w:t>
      </w:r>
      <w:r>
        <w:t></w:t>
      </w:r>
      <w:r>
        <w:t></w:t>
      </w:r>
      <w:r>
        <w:t></w:t>
      </w:r>
      <w:r>
        <w:t></w:t>
      </w:r>
      <w:r>
        <w:t></w:t>
      </w:r>
      <w:r>
        <w:t></w:t>
      </w:r>
      <w:r>
        <w:t></w:t>
      </w:r>
      <w:r>
        <w:t></w:t>
      </w:r>
      <w:r>
        <w:t></w:t>
      </w:r>
      <w:r>
        <w:t></w:t>
      </w:r>
      <w:r>
        <w:t></w:t>
      </w:r>
      <w:r>
        <w:t></w:t>
      </w:r>
      <w:r>
        <w:t></w:t>
      </w:r>
      <w:r>
        <w:t></w:t>
      </w:r>
      <w:r>
        <w:t></w:t>
      </w:r>
    </w:p>
    <w:p w:rsidR="00B61937" w:rsidRDefault="00B61937" w:rsidP="00B61937">
      <w:r>
        <w:t></w:t>
      </w:r>
      <w:r>
        <w:t></w:t>
      </w:r>
      <w:r>
        <w:t></w:t>
      </w:r>
    </w:p>
    <w:p w:rsidR="00B61937" w:rsidRDefault="00B61937" w:rsidP="00B61937">
      <w:r>
        <w:t></w:t>
      </w:r>
      <w:r>
        <w:rPr>
          <w:rFonts w:hint="eastAsia"/>
        </w:rPr>
        <w:t>У</w:t>
      </w:r>
      <w:r>
        <w:t></w:t>
      </w:r>
      <w:r>
        <w:rPr>
          <w:rFonts w:hint="eastAsia"/>
        </w:rPr>
        <w:t>розділі</w:t>
      </w:r>
      <w:r>
        <w:t></w:t>
      </w:r>
      <w:r>
        <w:t></w:t>
      </w:r>
      <w:r>
        <w:t></w:t>
      </w:r>
      <w:r>
        <w:t></w:t>
      </w:r>
      <w:r>
        <w:t></w:t>
      </w:r>
      <w:r>
        <w:t></w:t>
      </w:r>
      <w:r>
        <w:t></w:t>
      </w:r>
      <w:r>
        <w:t></w:t>
      </w:r>
      <w:r>
        <w:rPr>
          <w:rFonts w:hint="eastAsia"/>
        </w:rPr>
        <w:t>вірогідна</w:t>
      </w:r>
      <w:r>
        <w:t></w:t>
      </w:r>
      <w:r>
        <w:rPr>
          <w:rFonts w:hint="eastAsia"/>
        </w:rPr>
        <w:t>оцінка</w:t>
      </w:r>
      <w:r>
        <w:t></w:t>
      </w:r>
      <w:r>
        <w:rPr>
          <w:rFonts w:hint="eastAsia"/>
        </w:rPr>
        <w:t>побудована</w:t>
      </w:r>
      <w:r>
        <w:t></w:t>
      </w:r>
      <w:r>
        <w:rPr>
          <w:rFonts w:hint="eastAsia"/>
        </w:rPr>
        <w:t>в</w:t>
      </w:r>
      <w:r>
        <w:t></w:t>
      </w:r>
      <w:r>
        <w:rPr>
          <w:rFonts w:hint="eastAsia"/>
        </w:rPr>
        <w:t>конкретних</w:t>
      </w:r>
      <w:r>
        <w:t></w:t>
      </w:r>
      <w:r>
        <w:rPr>
          <w:rFonts w:hint="eastAsia"/>
        </w:rPr>
        <w:t>моделях</w:t>
      </w:r>
      <w:r>
        <w:t></w:t>
      </w:r>
    </w:p>
    <w:p w:rsidR="00B61937" w:rsidRDefault="00B61937" w:rsidP="00B61937">
      <w:r>
        <w:rPr>
          <w:rFonts w:hint="eastAsia"/>
        </w:rPr>
        <w:t>показниковій</w:t>
      </w:r>
      <w:r>
        <w:t></w:t>
      </w:r>
      <w:r>
        <w:t></w:t>
      </w:r>
      <w:r>
        <w:rPr>
          <w:rFonts w:hint="eastAsia"/>
        </w:rPr>
        <w:t>пуассонівській</w:t>
      </w:r>
      <w:r>
        <w:t></w:t>
      </w:r>
      <w:r>
        <w:t></w:t>
      </w:r>
      <w:r>
        <w:rPr>
          <w:rFonts w:hint="eastAsia"/>
        </w:rPr>
        <w:t>квадратичній</w:t>
      </w:r>
      <w:r>
        <w:t></w:t>
      </w:r>
      <w:r>
        <w:rPr>
          <w:rFonts w:hint="eastAsia"/>
        </w:rPr>
        <w:t>та</w:t>
      </w:r>
      <w:r>
        <w:t></w:t>
      </w:r>
      <w:r>
        <w:rPr>
          <w:rFonts w:hint="eastAsia"/>
        </w:rPr>
        <w:t>гамма</w:t>
      </w:r>
      <w:r>
        <w:t></w:t>
      </w:r>
      <w:r>
        <w:rPr>
          <w:rFonts w:hint="eastAsia"/>
        </w:rPr>
        <w:t>моделі</w:t>
      </w:r>
      <w:r>
        <w:t></w:t>
      </w:r>
      <w:r>
        <w:t></w:t>
      </w:r>
      <w:r>
        <w:rPr>
          <w:rFonts w:hint="eastAsia"/>
        </w:rPr>
        <w:t>Умови</w:t>
      </w:r>
      <w:r>
        <w:t></w:t>
      </w:r>
      <w:r>
        <w:rPr>
          <w:rFonts w:hint="eastAsia"/>
        </w:rPr>
        <w:t>строгої</w:t>
      </w:r>
    </w:p>
    <w:p w:rsidR="00B61937" w:rsidRDefault="00B61937" w:rsidP="00B61937">
      <w:r>
        <w:rPr>
          <w:rFonts w:hint="eastAsia"/>
        </w:rPr>
        <w:t>консистентності</w:t>
      </w:r>
      <w:r>
        <w:t></w:t>
      </w:r>
      <w:r>
        <w:rPr>
          <w:rFonts w:hint="eastAsia"/>
        </w:rPr>
        <w:t>та</w:t>
      </w:r>
      <w:r>
        <w:t></w:t>
      </w:r>
      <w:r>
        <w:rPr>
          <w:rFonts w:hint="eastAsia"/>
        </w:rPr>
        <w:t>асимптотичної</w:t>
      </w:r>
      <w:r>
        <w:t></w:t>
      </w:r>
      <w:r>
        <w:rPr>
          <w:rFonts w:hint="eastAsia"/>
        </w:rPr>
        <w:t>нормальності</w:t>
      </w:r>
      <w:r>
        <w:t></w:t>
      </w:r>
      <w:r>
        <w:rPr>
          <w:rFonts w:hint="eastAsia"/>
        </w:rPr>
        <w:t>оцінки</w:t>
      </w:r>
      <w:r>
        <w:t></w:t>
      </w:r>
      <w:r>
        <w:rPr>
          <w:rFonts w:hint="eastAsia"/>
        </w:rPr>
        <w:t>значно</w:t>
      </w:r>
      <w:r>
        <w:t></w:t>
      </w:r>
      <w:r>
        <w:rPr>
          <w:rFonts w:hint="eastAsia"/>
        </w:rPr>
        <w:t>спрощуються</w:t>
      </w:r>
      <w:r>
        <w:t></w:t>
      </w:r>
      <w:r>
        <w:rPr>
          <w:rFonts w:hint="eastAsia"/>
        </w:rPr>
        <w:t>в</w:t>
      </w:r>
    </w:p>
    <w:p w:rsidR="00B61937" w:rsidRPr="00B61937" w:rsidRDefault="00B61937" w:rsidP="00B61937">
      <w:r>
        <w:rPr>
          <w:rFonts w:hint="eastAsia"/>
        </w:rPr>
        <w:t>цих</w:t>
      </w:r>
      <w:r>
        <w:t></w:t>
      </w:r>
      <w:r>
        <w:rPr>
          <w:rFonts w:hint="eastAsia"/>
        </w:rPr>
        <w:t>моделях</w:t>
      </w:r>
      <w:r>
        <w:t></w:t>
      </w:r>
    </w:p>
    <w:sectPr w:rsidR="00B61937" w:rsidRPr="00B6193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E6" w:rsidRDefault="000641E6">
      <w:pPr>
        <w:spacing w:after="0" w:line="240" w:lineRule="auto"/>
      </w:pPr>
      <w:r>
        <w:separator/>
      </w:r>
    </w:p>
  </w:endnote>
  <w:endnote w:type="continuationSeparator" w:id="0">
    <w:p w:rsidR="000641E6" w:rsidRDefault="0006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41E6" w:rsidRDefault="000641E6">
                <w:pPr>
                  <w:spacing w:line="240" w:lineRule="auto"/>
                </w:pPr>
                <w:fldSimple w:instr=" PAGE \* MERGEFORMAT ">
                  <w:r w:rsidR="00B61937" w:rsidRPr="00B61937">
                    <w:rPr>
                      <w:rStyle w:val="afffff9"/>
                      <w:noProof/>
                    </w:rPr>
                    <w:t>59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E6" w:rsidRDefault="000641E6"/>
    <w:p w:rsidR="000641E6" w:rsidRDefault="000641E6"/>
    <w:p w:rsidR="000641E6" w:rsidRDefault="000641E6"/>
    <w:p w:rsidR="000641E6" w:rsidRDefault="000641E6"/>
    <w:p w:rsidR="000641E6" w:rsidRDefault="000641E6"/>
    <w:p w:rsidR="000641E6" w:rsidRDefault="000641E6"/>
    <w:p w:rsidR="000641E6" w:rsidRDefault="000641E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p w:rsidR="000641E6" w:rsidRDefault="000641E6"/>
    <w:p w:rsidR="000641E6" w:rsidRDefault="000641E6"/>
    <w:p w:rsidR="000641E6" w:rsidRDefault="000641E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41E6" w:rsidRDefault="000641E6"/>
                <w:p w:rsidR="000641E6" w:rsidRDefault="000641E6">
                  <w:pPr>
                    <w:pStyle w:val="1ffffff7"/>
                    <w:spacing w:line="240" w:lineRule="auto"/>
                  </w:pPr>
                  <w:fldSimple w:instr=" PAGE \* MERGEFORMAT ">
                    <w:r w:rsidRPr="00D56C03">
                      <w:rPr>
                        <w:rStyle w:val="3b"/>
                        <w:noProof/>
                      </w:rPr>
                      <w:t>6</w:t>
                    </w:r>
                  </w:fldSimple>
                </w:p>
              </w:txbxContent>
            </v:textbox>
            <w10:wrap anchorx="page" anchory="page"/>
          </v:shape>
        </w:pict>
      </w:r>
    </w:p>
    <w:p w:rsidR="000641E6" w:rsidRDefault="000641E6"/>
    <w:p w:rsidR="000641E6" w:rsidRDefault="000641E6">
      <w:pPr>
        <w:rPr>
          <w:sz w:val="2"/>
          <w:szCs w:val="2"/>
        </w:rPr>
      </w:pPr>
    </w:p>
    <w:p w:rsidR="000641E6" w:rsidRDefault="000641E6"/>
    <w:p w:rsidR="000641E6" w:rsidRDefault="000641E6">
      <w:pPr>
        <w:spacing w:after="0" w:line="240" w:lineRule="auto"/>
      </w:pPr>
    </w:p>
  </w:footnote>
  <w:footnote w:type="continuationSeparator" w:id="0">
    <w:p w:rsidR="000641E6" w:rsidRDefault="0006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Pr="005856C0" w:rsidRDefault="000641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7819B-7D02-45F5-941A-8940D8C2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59</Pages>
  <Words>4401</Words>
  <Characters>25090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2022-05-01T11:48:00Z</dcterms:created>
  <dcterms:modified xsi:type="dcterms:W3CDTF">2022-05-04T08:07:00Z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