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A73C"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hint="eastAsia"/>
          <w:b/>
          <w:bCs/>
          <w:color w:val="222222"/>
          <w:kern w:val="0"/>
          <w:sz w:val="21"/>
          <w:szCs w:val="21"/>
          <w:lang w:eastAsia="ru-RU"/>
        </w:rPr>
        <w:t>Ванин</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Данил</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Владимирович</w:t>
      </w:r>
      <w:r w:rsidRPr="00965D76">
        <w:rPr>
          <w:rFonts w:ascii="Helvetica" w:eastAsia="Symbol" w:hAnsi="Helvetica" w:cs="Helvetica"/>
          <w:b/>
          <w:bCs/>
          <w:color w:val="222222"/>
          <w:kern w:val="0"/>
          <w:sz w:val="21"/>
          <w:szCs w:val="21"/>
          <w:lang w:eastAsia="ru-RU"/>
        </w:rPr>
        <w:t>.</w:t>
      </w:r>
    </w:p>
    <w:p w14:paraId="4C068A81" w14:textId="77777777" w:rsidR="00965D76" w:rsidRPr="00965D76" w:rsidRDefault="00965D76" w:rsidP="00965D76">
      <w:pPr>
        <w:rPr>
          <w:rFonts w:ascii="Helvetica" w:eastAsia="Symbol" w:hAnsi="Helvetica" w:cs="Helvetica"/>
          <w:b/>
          <w:bCs/>
          <w:color w:val="222222"/>
          <w:kern w:val="0"/>
          <w:sz w:val="21"/>
          <w:szCs w:val="21"/>
          <w:lang w:eastAsia="ru-RU"/>
        </w:rPr>
      </w:pPr>
    </w:p>
    <w:p w14:paraId="31FC4B4F"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hint="eastAsia"/>
          <w:b/>
          <w:bCs/>
          <w:color w:val="222222"/>
          <w:kern w:val="0"/>
          <w:sz w:val="21"/>
          <w:szCs w:val="21"/>
          <w:lang w:eastAsia="ru-RU"/>
        </w:rPr>
        <w:t>Исследование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динамики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деления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возбужденных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ядер</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стохастическом</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подходе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основанном</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на</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уравнениях</w:t>
      </w:r>
      <w:r w:rsidRPr="00965D76">
        <w:rPr>
          <w:rFonts w:ascii="Helvetica" w:eastAsia="Symbol" w:hAnsi="Helvetica" w:cs="Helvetica"/>
          <w:b/>
          <w:bCs/>
          <w:color w:val="222222"/>
          <w:kern w:val="0"/>
          <w:sz w:val="21"/>
          <w:szCs w:val="21"/>
          <w:lang w:eastAsia="ru-RU"/>
        </w:rPr>
        <w:t xml:space="preserve"> </w:t>
      </w:r>
      <w:proofErr w:type="gramStart"/>
      <w:r w:rsidRPr="00965D76">
        <w:rPr>
          <w:rFonts w:ascii="Helvetica" w:eastAsia="Symbol" w:hAnsi="Helvetica" w:cs="Helvetica" w:hint="eastAsia"/>
          <w:b/>
          <w:bCs/>
          <w:color w:val="222222"/>
          <w:kern w:val="0"/>
          <w:sz w:val="21"/>
          <w:szCs w:val="21"/>
          <w:lang w:eastAsia="ru-RU"/>
        </w:rPr>
        <w:t>Ланжевена</w:t>
      </w:r>
      <w:r w:rsidRPr="00965D76">
        <w:rPr>
          <w:rFonts w:ascii="Helvetica" w:eastAsia="Symbol" w:hAnsi="Helvetica" w:cs="Helvetica"/>
          <w:b/>
          <w:bCs/>
          <w:color w:val="222222"/>
          <w:kern w:val="0"/>
          <w:sz w:val="21"/>
          <w:szCs w:val="21"/>
          <w:lang w:eastAsia="ru-RU"/>
        </w:rPr>
        <w:t xml:space="preserve"> :</w:t>
      </w:r>
      <w:proofErr w:type="gramEnd"/>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диссертация</w:t>
      </w:r>
      <w:r w:rsidRPr="00965D76">
        <w:rPr>
          <w:rFonts w:ascii="Helvetica" w:eastAsia="Symbol" w:hAnsi="Helvetica" w:cs="Helvetica"/>
          <w:b/>
          <w:bCs/>
          <w:color w:val="222222"/>
          <w:kern w:val="0"/>
          <w:sz w:val="21"/>
          <w:szCs w:val="21"/>
          <w:lang w:eastAsia="ru-RU"/>
        </w:rPr>
        <w:t xml:space="preserve"> ... </w:t>
      </w:r>
      <w:r w:rsidRPr="00965D76">
        <w:rPr>
          <w:rFonts w:ascii="Helvetica" w:eastAsia="Symbol" w:hAnsi="Helvetica" w:cs="Helvetica" w:hint="eastAsia"/>
          <w:b/>
          <w:bCs/>
          <w:color w:val="222222"/>
          <w:kern w:val="0"/>
          <w:sz w:val="21"/>
          <w:szCs w:val="21"/>
          <w:lang w:eastAsia="ru-RU"/>
        </w:rPr>
        <w:t>кандидата</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физико</w:t>
      </w:r>
      <w:r w:rsidRPr="00965D76">
        <w:rPr>
          <w:rFonts w:ascii="Helvetica" w:eastAsia="Symbol" w:hAnsi="Helvetica" w:cs="Helvetica"/>
          <w:b/>
          <w:bCs/>
          <w:color w:val="222222"/>
          <w:kern w:val="0"/>
          <w:sz w:val="21"/>
          <w:szCs w:val="21"/>
          <w:lang w:eastAsia="ru-RU"/>
        </w:rPr>
        <w:t>-</w:t>
      </w:r>
      <w:r w:rsidRPr="00965D76">
        <w:rPr>
          <w:rFonts w:ascii="Helvetica" w:eastAsia="Symbol" w:hAnsi="Helvetica" w:cs="Helvetica" w:hint="eastAsia"/>
          <w:b/>
          <w:bCs/>
          <w:color w:val="222222"/>
          <w:kern w:val="0"/>
          <w:sz w:val="21"/>
          <w:szCs w:val="21"/>
          <w:lang w:eastAsia="ru-RU"/>
        </w:rPr>
        <w:t>математических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наук</w:t>
      </w:r>
      <w:r w:rsidRPr="00965D76">
        <w:rPr>
          <w:rFonts w:ascii="Helvetica" w:eastAsia="Symbol" w:hAnsi="Helvetica" w:cs="Helvetica"/>
          <w:b/>
          <w:bCs/>
          <w:color w:val="222222"/>
          <w:kern w:val="0"/>
          <w:sz w:val="21"/>
          <w:szCs w:val="21"/>
          <w:lang w:eastAsia="ru-RU"/>
        </w:rPr>
        <w:t xml:space="preserve"> : 01.04.16. - </w:t>
      </w:r>
      <w:r w:rsidRPr="00965D76">
        <w:rPr>
          <w:rFonts w:ascii="Helvetica" w:eastAsia="Symbol" w:hAnsi="Helvetica" w:cs="Helvetica" w:hint="eastAsia"/>
          <w:b/>
          <w:bCs/>
          <w:color w:val="222222"/>
          <w:kern w:val="0"/>
          <w:sz w:val="21"/>
          <w:szCs w:val="21"/>
          <w:lang w:eastAsia="ru-RU"/>
        </w:rPr>
        <w:t>Омск</w:t>
      </w:r>
      <w:r w:rsidRPr="00965D76">
        <w:rPr>
          <w:rFonts w:ascii="Helvetica" w:eastAsia="Symbol" w:hAnsi="Helvetica" w:cs="Helvetica"/>
          <w:b/>
          <w:bCs/>
          <w:color w:val="222222"/>
          <w:kern w:val="0"/>
          <w:sz w:val="21"/>
          <w:szCs w:val="21"/>
          <w:lang w:eastAsia="ru-RU"/>
        </w:rPr>
        <w:t xml:space="preserve">, 1999. - 103 </w:t>
      </w:r>
      <w:proofErr w:type="gramStart"/>
      <w:r w:rsidRPr="00965D76">
        <w:rPr>
          <w:rFonts w:ascii="Helvetica" w:eastAsia="Symbol" w:hAnsi="Helvetica" w:cs="Helvetica" w:hint="eastAsia"/>
          <w:b/>
          <w:bCs/>
          <w:color w:val="222222"/>
          <w:kern w:val="0"/>
          <w:sz w:val="21"/>
          <w:szCs w:val="21"/>
          <w:lang w:eastAsia="ru-RU"/>
        </w:rPr>
        <w:t>с</w:t>
      </w:r>
      <w:r w:rsidRPr="00965D76">
        <w:rPr>
          <w:rFonts w:ascii="Helvetica" w:eastAsia="Symbol" w:hAnsi="Helvetica" w:cs="Helvetica"/>
          <w:b/>
          <w:bCs/>
          <w:color w:val="222222"/>
          <w:kern w:val="0"/>
          <w:sz w:val="21"/>
          <w:szCs w:val="21"/>
          <w:lang w:eastAsia="ru-RU"/>
        </w:rPr>
        <w:t>. :</w:t>
      </w:r>
      <w:proofErr w:type="gramEnd"/>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ил</w:t>
      </w:r>
      <w:r w:rsidRPr="00965D76">
        <w:rPr>
          <w:rFonts w:ascii="Helvetica" w:eastAsia="Symbol" w:hAnsi="Helvetica" w:cs="Helvetica"/>
          <w:b/>
          <w:bCs/>
          <w:color w:val="222222"/>
          <w:kern w:val="0"/>
          <w:sz w:val="21"/>
          <w:szCs w:val="21"/>
          <w:lang w:eastAsia="ru-RU"/>
        </w:rPr>
        <w:t>.</w:t>
      </w:r>
    </w:p>
    <w:p w14:paraId="36E1E460"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hint="eastAsia"/>
          <w:b/>
          <w:bCs/>
          <w:color w:val="222222"/>
          <w:kern w:val="0"/>
          <w:sz w:val="21"/>
          <w:szCs w:val="21"/>
          <w:lang w:eastAsia="ru-RU"/>
        </w:rPr>
        <w:t>Оглавление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диссертации</w:t>
      </w:r>
    </w:p>
    <w:p w14:paraId="13030614"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hint="eastAsia"/>
          <w:b/>
          <w:bCs/>
          <w:color w:val="222222"/>
          <w:kern w:val="0"/>
          <w:sz w:val="21"/>
          <w:szCs w:val="21"/>
          <w:lang w:eastAsia="ru-RU"/>
        </w:rPr>
        <w:t>кандидат</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физико</w:t>
      </w:r>
      <w:r w:rsidRPr="00965D76">
        <w:rPr>
          <w:rFonts w:ascii="Helvetica" w:eastAsia="Symbol" w:hAnsi="Helvetica" w:cs="Helvetica"/>
          <w:b/>
          <w:bCs/>
          <w:color w:val="222222"/>
          <w:kern w:val="0"/>
          <w:sz w:val="21"/>
          <w:szCs w:val="21"/>
          <w:lang w:eastAsia="ru-RU"/>
        </w:rPr>
        <w:t>-</w:t>
      </w:r>
      <w:r w:rsidRPr="00965D76">
        <w:rPr>
          <w:rFonts w:ascii="Helvetica" w:eastAsia="Symbol" w:hAnsi="Helvetica" w:cs="Helvetica" w:hint="eastAsia"/>
          <w:b/>
          <w:bCs/>
          <w:color w:val="222222"/>
          <w:kern w:val="0"/>
          <w:sz w:val="21"/>
          <w:szCs w:val="21"/>
          <w:lang w:eastAsia="ru-RU"/>
        </w:rPr>
        <w:t>математических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наук</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Ванин</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Данил</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Владимирович</w:t>
      </w:r>
    </w:p>
    <w:p w14:paraId="760CE083"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hint="eastAsia"/>
          <w:b/>
          <w:bCs/>
          <w:color w:val="222222"/>
          <w:kern w:val="0"/>
          <w:sz w:val="21"/>
          <w:szCs w:val="21"/>
          <w:lang w:eastAsia="ru-RU"/>
        </w:rPr>
        <w:t>Введение</w:t>
      </w:r>
      <w:r w:rsidRPr="00965D76">
        <w:rPr>
          <w:rFonts w:ascii="Helvetica" w:eastAsia="Symbol" w:hAnsi="Helvetica" w:cs="Helvetica"/>
          <w:b/>
          <w:bCs/>
          <w:color w:val="222222"/>
          <w:kern w:val="0"/>
          <w:sz w:val="21"/>
          <w:szCs w:val="21"/>
          <w:lang w:eastAsia="ru-RU"/>
        </w:rPr>
        <w:t>.</w:t>
      </w:r>
    </w:p>
    <w:p w14:paraId="670E0B15" w14:textId="77777777" w:rsidR="00965D76" w:rsidRPr="00965D76" w:rsidRDefault="00965D76" w:rsidP="00965D76">
      <w:pPr>
        <w:rPr>
          <w:rFonts w:ascii="Helvetica" w:eastAsia="Symbol" w:hAnsi="Helvetica" w:cs="Helvetica"/>
          <w:b/>
          <w:bCs/>
          <w:color w:val="222222"/>
          <w:kern w:val="0"/>
          <w:sz w:val="21"/>
          <w:szCs w:val="21"/>
          <w:lang w:eastAsia="ru-RU"/>
        </w:rPr>
      </w:pPr>
    </w:p>
    <w:p w14:paraId="20CC0A75"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hint="eastAsia"/>
          <w:b/>
          <w:bCs/>
          <w:color w:val="222222"/>
          <w:kern w:val="0"/>
          <w:sz w:val="21"/>
          <w:szCs w:val="21"/>
          <w:lang w:eastAsia="ru-RU"/>
        </w:rPr>
        <w:t>Глава</w:t>
      </w:r>
      <w:r w:rsidRPr="00965D76">
        <w:rPr>
          <w:rFonts w:ascii="Helvetica" w:eastAsia="Symbol" w:hAnsi="Helvetica" w:cs="Helvetica"/>
          <w:b/>
          <w:bCs/>
          <w:color w:val="222222"/>
          <w:kern w:val="0"/>
          <w:sz w:val="21"/>
          <w:szCs w:val="21"/>
          <w:lang w:eastAsia="ru-RU"/>
        </w:rPr>
        <w:t xml:space="preserve"> 1. </w:t>
      </w:r>
      <w:r w:rsidRPr="00965D76">
        <w:rPr>
          <w:rFonts w:ascii="Helvetica" w:eastAsia="Symbol" w:hAnsi="Helvetica" w:cs="Helvetica" w:hint="eastAsia"/>
          <w:b/>
          <w:bCs/>
          <w:color w:val="222222"/>
          <w:kern w:val="0"/>
          <w:sz w:val="21"/>
          <w:szCs w:val="21"/>
          <w:lang w:eastAsia="ru-RU"/>
        </w:rPr>
        <w:t>Модель</w:t>
      </w:r>
      <w:r w:rsidRPr="00965D76">
        <w:rPr>
          <w:rFonts w:ascii="Helvetica" w:eastAsia="Symbol" w:hAnsi="Helvetica" w:cs="Helvetica"/>
          <w:b/>
          <w:bCs/>
          <w:color w:val="222222"/>
          <w:kern w:val="0"/>
          <w:sz w:val="21"/>
          <w:szCs w:val="21"/>
          <w:lang w:eastAsia="ru-RU"/>
        </w:rPr>
        <w:t>.</w:t>
      </w:r>
    </w:p>
    <w:p w14:paraId="4EB9FE93" w14:textId="77777777" w:rsidR="00965D76" w:rsidRPr="00965D76" w:rsidRDefault="00965D76" w:rsidP="00965D76">
      <w:pPr>
        <w:rPr>
          <w:rFonts w:ascii="Helvetica" w:eastAsia="Symbol" w:hAnsi="Helvetica" w:cs="Helvetica"/>
          <w:b/>
          <w:bCs/>
          <w:color w:val="222222"/>
          <w:kern w:val="0"/>
          <w:sz w:val="21"/>
          <w:szCs w:val="21"/>
          <w:lang w:eastAsia="ru-RU"/>
        </w:rPr>
      </w:pPr>
    </w:p>
    <w:p w14:paraId="50681F99"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t xml:space="preserve">1.1. </w:t>
      </w:r>
      <w:r w:rsidRPr="00965D76">
        <w:rPr>
          <w:rFonts w:ascii="Helvetica" w:eastAsia="Symbol" w:hAnsi="Helvetica" w:cs="Helvetica" w:hint="eastAsia"/>
          <w:b/>
          <w:bCs/>
          <w:color w:val="222222"/>
          <w:kern w:val="0"/>
          <w:sz w:val="21"/>
          <w:szCs w:val="21"/>
          <w:lang w:eastAsia="ru-RU"/>
        </w:rPr>
        <w:t>Параметризация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формы</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энергетические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поверхности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делящихся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ядер</w:t>
      </w:r>
      <w:r w:rsidRPr="00965D76">
        <w:rPr>
          <w:rFonts w:ascii="Helvetica" w:eastAsia="Symbol" w:hAnsi="Helvetica" w:cs="Helvetica"/>
          <w:b/>
          <w:bCs/>
          <w:color w:val="222222"/>
          <w:kern w:val="0"/>
          <w:sz w:val="21"/>
          <w:szCs w:val="21"/>
          <w:lang w:eastAsia="ru-RU"/>
        </w:rPr>
        <w:t xml:space="preserve">. .- </w:t>
      </w:r>
      <w:r w:rsidRPr="00965D76">
        <w:rPr>
          <w:rFonts w:ascii="Helvetica" w:eastAsia="Symbol" w:hAnsi="Helvetica" w:cs="Helvetica" w:hint="eastAsia"/>
          <w:b/>
          <w:bCs/>
          <w:color w:val="222222"/>
          <w:kern w:val="0"/>
          <w:sz w:val="21"/>
          <w:szCs w:val="21"/>
          <w:lang w:eastAsia="ru-RU"/>
        </w:rPr>
        <w:t>•</w:t>
      </w:r>
    </w:p>
    <w:p w14:paraId="45911463" w14:textId="77777777" w:rsidR="00965D76" w:rsidRPr="00965D76" w:rsidRDefault="00965D76" w:rsidP="00965D76">
      <w:pPr>
        <w:rPr>
          <w:rFonts w:ascii="Helvetica" w:eastAsia="Symbol" w:hAnsi="Helvetica" w:cs="Helvetica"/>
          <w:b/>
          <w:bCs/>
          <w:color w:val="222222"/>
          <w:kern w:val="0"/>
          <w:sz w:val="21"/>
          <w:szCs w:val="21"/>
          <w:lang w:eastAsia="ru-RU"/>
        </w:rPr>
      </w:pPr>
    </w:p>
    <w:p w14:paraId="69C7F1B4"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t xml:space="preserve">1.2. </w:t>
      </w:r>
      <w:r w:rsidRPr="00965D76">
        <w:rPr>
          <w:rFonts w:ascii="Helvetica" w:eastAsia="Symbol" w:hAnsi="Helvetica" w:cs="Helvetica" w:hint="eastAsia"/>
          <w:b/>
          <w:bCs/>
          <w:color w:val="222222"/>
          <w:kern w:val="0"/>
          <w:sz w:val="21"/>
          <w:szCs w:val="21"/>
          <w:lang w:eastAsia="ru-RU"/>
        </w:rPr>
        <w:t>Модели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жидкой</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капли</w:t>
      </w:r>
      <w:r w:rsidRPr="00965D76">
        <w:rPr>
          <w:rFonts w:ascii="Helvetica" w:eastAsia="Symbol" w:hAnsi="Helvetica" w:cs="Helvetica"/>
          <w:b/>
          <w:bCs/>
          <w:color w:val="222222"/>
          <w:kern w:val="0"/>
          <w:sz w:val="21"/>
          <w:szCs w:val="21"/>
          <w:lang w:eastAsia="ru-RU"/>
        </w:rPr>
        <w:t>.</w:t>
      </w:r>
    </w:p>
    <w:p w14:paraId="36907B21" w14:textId="77777777" w:rsidR="00965D76" w:rsidRPr="00965D76" w:rsidRDefault="00965D76" w:rsidP="00965D76">
      <w:pPr>
        <w:rPr>
          <w:rFonts w:ascii="Helvetica" w:eastAsia="Symbol" w:hAnsi="Helvetica" w:cs="Helvetica"/>
          <w:b/>
          <w:bCs/>
          <w:color w:val="222222"/>
          <w:kern w:val="0"/>
          <w:sz w:val="21"/>
          <w:szCs w:val="21"/>
          <w:lang w:eastAsia="ru-RU"/>
        </w:rPr>
      </w:pPr>
    </w:p>
    <w:p w14:paraId="5FD07AAD"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t xml:space="preserve">1.3. </w:t>
      </w:r>
      <w:r w:rsidRPr="00965D76">
        <w:rPr>
          <w:rFonts w:ascii="Helvetica" w:eastAsia="Symbol" w:hAnsi="Helvetica" w:cs="Helvetica" w:hint="eastAsia"/>
          <w:b/>
          <w:bCs/>
          <w:color w:val="222222"/>
          <w:kern w:val="0"/>
          <w:sz w:val="21"/>
          <w:szCs w:val="21"/>
          <w:lang w:eastAsia="ru-RU"/>
        </w:rPr>
        <w:t>Транспортные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коэффициенты</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Механизмы</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ядерной</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вяз</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кости</w:t>
      </w:r>
      <w:r w:rsidRPr="00965D76">
        <w:rPr>
          <w:rFonts w:ascii="Helvetica" w:eastAsia="Symbol" w:hAnsi="Helvetica" w:cs="Helvetica"/>
          <w:b/>
          <w:bCs/>
          <w:color w:val="222222"/>
          <w:kern w:val="0"/>
          <w:sz w:val="21"/>
          <w:szCs w:val="21"/>
          <w:lang w:eastAsia="ru-RU"/>
        </w:rPr>
        <w:t>.</w:t>
      </w:r>
    </w:p>
    <w:p w14:paraId="5BFF28F2" w14:textId="77777777" w:rsidR="00965D76" w:rsidRPr="00965D76" w:rsidRDefault="00965D76" w:rsidP="00965D76">
      <w:pPr>
        <w:rPr>
          <w:rFonts w:ascii="Helvetica" w:eastAsia="Symbol" w:hAnsi="Helvetica" w:cs="Helvetica"/>
          <w:b/>
          <w:bCs/>
          <w:color w:val="222222"/>
          <w:kern w:val="0"/>
          <w:sz w:val="21"/>
          <w:szCs w:val="21"/>
          <w:lang w:eastAsia="ru-RU"/>
        </w:rPr>
      </w:pPr>
    </w:p>
    <w:p w14:paraId="66D2AD8B"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t xml:space="preserve">1.4. </w:t>
      </w:r>
      <w:r w:rsidRPr="00965D76">
        <w:rPr>
          <w:rFonts w:ascii="Helvetica" w:eastAsia="Symbol" w:hAnsi="Helvetica" w:cs="Helvetica" w:hint="eastAsia"/>
          <w:b/>
          <w:bCs/>
          <w:color w:val="222222"/>
          <w:kern w:val="0"/>
          <w:sz w:val="21"/>
          <w:szCs w:val="21"/>
          <w:lang w:eastAsia="ru-RU"/>
        </w:rPr>
        <w:t>Выбор</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начальных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условий</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Условия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разрыва</w:t>
      </w:r>
      <w:r w:rsidRPr="00965D76">
        <w:rPr>
          <w:rFonts w:ascii="Helvetica" w:eastAsia="Symbol" w:hAnsi="Helvetica" w:cs="Helvetica"/>
          <w:b/>
          <w:bCs/>
          <w:color w:val="222222"/>
          <w:kern w:val="0"/>
          <w:sz w:val="21"/>
          <w:szCs w:val="21"/>
          <w:lang w:eastAsia="ru-RU"/>
        </w:rPr>
        <w:t>.</w:t>
      </w:r>
    </w:p>
    <w:p w14:paraId="3B58A156" w14:textId="77777777" w:rsidR="00965D76" w:rsidRPr="00965D76" w:rsidRDefault="00965D76" w:rsidP="00965D76">
      <w:pPr>
        <w:rPr>
          <w:rFonts w:ascii="Helvetica" w:eastAsia="Symbol" w:hAnsi="Helvetica" w:cs="Helvetica"/>
          <w:b/>
          <w:bCs/>
          <w:color w:val="222222"/>
          <w:kern w:val="0"/>
          <w:sz w:val="21"/>
          <w:szCs w:val="21"/>
          <w:lang w:eastAsia="ru-RU"/>
        </w:rPr>
      </w:pPr>
    </w:p>
    <w:p w14:paraId="5232330A"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hint="eastAsia"/>
          <w:b/>
          <w:bCs/>
          <w:color w:val="222222"/>
          <w:kern w:val="0"/>
          <w:sz w:val="21"/>
          <w:szCs w:val="21"/>
          <w:lang w:eastAsia="ru-RU"/>
        </w:rPr>
        <w:t>Глава</w:t>
      </w:r>
      <w:r w:rsidRPr="00965D76">
        <w:rPr>
          <w:rFonts w:ascii="Helvetica" w:eastAsia="Symbol" w:hAnsi="Helvetica" w:cs="Helvetica"/>
          <w:b/>
          <w:bCs/>
          <w:color w:val="222222"/>
          <w:kern w:val="0"/>
          <w:sz w:val="21"/>
          <w:szCs w:val="21"/>
          <w:lang w:eastAsia="ru-RU"/>
        </w:rPr>
        <w:t xml:space="preserve"> 2. </w:t>
      </w:r>
      <w:r w:rsidRPr="00965D76">
        <w:rPr>
          <w:rFonts w:ascii="Helvetica" w:eastAsia="Symbol" w:hAnsi="Helvetica" w:cs="Helvetica" w:hint="eastAsia"/>
          <w:b/>
          <w:bCs/>
          <w:color w:val="222222"/>
          <w:kern w:val="0"/>
          <w:sz w:val="21"/>
          <w:szCs w:val="21"/>
          <w:lang w:eastAsia="ru-RU"/>
        </w:rPr>
        <w:t>Множественности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легких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частиц</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делении</w:t>
      </w:r>
      <w:r w:rsidRPr="00965D76">
        <w:rPr>
          <w:rFonts w:ascii="Helvetica" w:eastAsia="Symbol" w:hAnsi="Helvetica" w:cs="Helvetica"/>
          <w:b/>
          <w:bCs/>
          <w:color w:val="222222"/>
          <w:kern w:val="0"/>
          <w:sz w:val="21"/>
          <w:szCs w:val="21"/>
          <w:lang w:eastAsia="ru-RU"/>
        </w:rPr>
        <w:t>.</w:t>
      </w:r>
    </w:p>
    <w:p w14:paraId="6ADCD575" w14:textId="77777777" w:rsidR="00965D76" w:rsidRPr="00965D76" w:rsidRDefault="00965D76" w:rsidP="00965D76">
      <w:pPr>
        <w:rPr>
          <w:rFonts w:ascii="Helvetica" w:eastAsia="Symbol" w:hAnsi="Helvetica" w:cs="Helvetica"/>
          <w:b/>
          <w:bCs/>
          <w:color w:val="222222"/>
          <w:kern w:val="0"/>
          <w:sz w:val="21"/>
          <w:szCs w:val="21"/>
          <w:lang w:eastAsia="ru-RU"/>
        </w:rPr>
      </w:pPr>
    </w:p>
    <w:p w14:paraId="34F5C6A4"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t xml:space="preserve">2.1. </w:t>
      </w:r>
      <w:r w:rsidRPr="00965D76">
        <w:rPr>
          <w:rFonts w:ascii="Helvetica" w:eastAsia="Symbol" w:hAnsi="Helvetica" w:cs="Helvetica" w:hint="eastAsia"/>
          <w:b/>
          <w:bCs/>
          <w:color w:val="222222"/>
          <w:kern w:val="0"/>
          <w:sz w:val="21"/>
          <w:szCs w:val="21"/>
          <w:lang w:eastAsia="ru-RU"/>
        </w:rPr>
        <w:t>Основы</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статистической</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модели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эмиссии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легких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частиц</w:t>
      </w:r>
      <w:r w:rsidRPr="00965D76">
        <w:rPr>
          <w:rFonts w:ascii="Helvetica" w:eastAsia="Symbol" w:hAnsi="Helvetica" w:cs="Helvetica"/>
          <w:b/>
          <w:bCs/>
          <w:color w:val="222222"/>
          <w:kern w:val="0"/>
          <w:sz w:val="21"/>
          <w:szCs w:val="21"/>
          <w:lang w:eastAsia="ru-RU"/>
        </w:rPr>
        <w:t>.</w:t>
      </w:r>
    </w:p>
    <w:p w14:paraId="53D25306" w14:textId="77777777" w:rsidR="00965D76" w:rsidRPr="00965D76" w:rsidRDefault="00965D76" w:rsidP="00965D76">
      <w:pPr>
        <w:rPr>
          <w:rFonts w:ascii="Helvetica" w:eastAsia="Symbol" w:hAnsi="Helvetica" w:cs="Helvetica"/>
          <w:b/>
          <w:bCs/>
          <w:color w:val="222222"/>
          <w:kern w:val="0"/>
          <w:sz w:val="21"/>
          <w:szCs w:val="21"/>
          <w:lang w:eastAsia="ru-RU"/>
        </w:rPr>
      </w:pPr>
    </w:p>
    <w:p w14:paraId="46C7F807"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t xml:space="preserve">2.2. </w:t>
      </w:r>
      <w:r w:rsidRPr="00965D76">
        <w:rPr>
          <w:rFonts w:ascii="Helvetica" w:eastAsia="Symbol" w:hAnsi="Helvetica" w:cs="Helvetica" w:hint="eastAsia"/>
          <w:b/>
          <w:bCs/>
          <w:color w:val="222222"/>
          <w:kern w:val="0"/>
          <w:sz w:val="21"/>
          <w:szCs w:val="21"/>
          <w:lang w:eastAsia="ru-RU"/>
        </w:rPr>
        <w:t>Объединение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динамики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деления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с</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испарением</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легких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частиц</w:t>
      </w:r>
      <w:r w:rsidRPr="00965D76">
        <w:rPr>
          <w:rFonts w:ascii="Helvetica" w:eastAsia="Symbol" w:hAnsi="Helvetica" w:cs="Helvetica"/>
          <w:b/>
          <w:bCs/>
          <w:color w:val="222222"/>
          <w:kern w:val="0"/>
          <w:sz w:val="21"/>
          <w:szCs w:val="21"/>
          <w:lang w:eastAsia="ru-RU"/>
        </w:rPr>
        <w:t>.</w:t>
      </w:r>
    </w:p>
    <w:p w14:paraId="0082FF23" w14:textId="77777777" w:rsidR="00965D76" w:rsidRPr="00965D76" w:rsidRDefault="00965D76" w:rsidP="00965D76">
      <w:pPr>
        <w:rPr>
          <w:rFonts w:ascii="Helvetica" w:eastAsia="Symbol" w:hAnsi="Helvetica" w:cs="Helvetica"/>
          <w:b/>
          <w:bCs/>
          <w:color w:val="222222"/>
          <w:kern w:val="0"/>
          <w:sz w:val="21"/>
          <w:szCs w:val="21"/>
          <w:lang w:eastAsia="ru-RU"/>
        </w:rPr>
      </w:pPr>
    </w:p>
    <w:p w14:paraId="3C8285FB"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lastRenderedPageBreak/>
        <w:t xml:space="preserve">2.3. </w:t>
      </w:r>
      <w:r w:rsidRPr="00965D76">
        <w:rPr>
          <w:rFonts w:ascii="Helvetica" w:eastAsia="Symbol" w:hAnsi="Helvetica" w:cs="Helvetica" w:hint="eastAsia"/>
          <w:b/>
          <w:bCs/>
          <w:color w:val="222222"/>
          <w:kern w:val="0"/>
          <w:sz w:val="21"/>
          <w:szCs w:val="21"/>
          <w:lang w:eastAsia="ru-RU"/>
        </w:rPr>
        <w:t>Предразрывная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послеразрывная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множественности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легких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частиц</w:t>
      </w:r>
      <w:r w:rsidRPr="00965D76">
        <w:rPr>
          <w:rFonts w:ascii="Helvetica" w:eastAsia="Symbol" w:hAnsi="Helvetica" w:cs="Helvetica"/>
          <w:b/>
          <w:bCs/>
          <w:color w:val="222222"/>
          <w:kern w:val="0"/>
          <w:sz w:val="21"/>
          <w:szCs w:val="21"/>
          <w:lang w:eastAsia="ru-RU"/>
        </w:rPr>
        <w:t>.</w:t>
      </w:r>
    </w:p>
    <w:p w14:paraId="765AC4B9" w14:textId="77777777" w:rsidR="00965D76" w:rsidRPr="00965D76" w:rsidRDefault="00965D76" w:rsidP="00965D76">
      <w:pPr>
        <w:rPr>
          <w:rFonts w:ascii="Helvetica" w:eastAsia="Symbol" w:hAnsi="Helvetica" w:cs="Helvetica"/>
          <w:b/>
          <w:bCs/>
          <w:color w:val="222222"/>
          <w:kern w:val="0"/>
          <w:sz w:val="21"/>
          <w:szCs w:val="21"/>
          <w:lang w:eastAsia="ru-RU"/>
        </w:rPr>
      </w:pPr>
    </w:p>
    <w:p w14:paraId="1339F102"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hint="eastAsia"/>
          <w:b/>
          <w:bCs/>
          <w:color w:val="222222"/>
          <w:kern w:val="0"/>
          <w:sz w:val="21"/>
          <w:szCs w:val="21"/>
          <w:lang w:eastAsia="ru-RU"/>
        </w:rPr>
        <w:t>Глава</w:t>
      </w:r>
      <w:r w:rsidRPr="00965D76">
        <w:rPr>
          <w:rFonts w:ascii="Helvetica" w:eastAsia="Symbol" w:hAnsi="Helvetica" w:cs="Helvetica"/>
          <w:b/>
          <w:bCs/>
          <w:color w:val="222222"/>
          <w:kern w:val="0"/>
          <w:sz w:val="21"/>
          <w:szCs w:val="21"/>
          <w:lang w:eastAsia="ru-RU"/>
        </w:rPr>
        <w:t xml:space="preserve"> 3. </w:t>
      </w:r>
      <w:r w:rsidRPr="00965D76">
        <w:rPr>
          <w:rFonts w:ascii="Helvetica" w:eastAsia="Symbol" w:hAnsi="Helvetica" w:cs="Helvetica" w:hint="eastAsia"/>
          <w:b/>
          <w:bCs/>
          <w:color w:val="222222"/>
          <w:kern w:val="0"/>
          <w:sz w:val="21"/>
          <w:szCs w:val="21"/>
          <w:lang w:eastAsia="ru-RU"/>
        </w:rPr>
        <w:t>Распределения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осколков</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деления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при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делении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возбужденных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ядер</w:t>
      </w:r>
      <w:r w:rsidRPr="00965D76">
        <w:rPr>
          <w:rFonts w:ascii="Helvetica" w:eastAsia="Symbol" w:hAnsi="Helvetica" w:cs="Helvetica"/>
          <w:b/>
          <w:bCs/>
          <w:color w:val="222222"/>
          <w:kern w:val="0"/>
          <w:sz w:val="21"/>
          <w:szCs w:val="21"/>
          <w:lang w:eastAsia="ru-RU"/>
        </w:rPr>
        <w:t>.</w:t>
      </w:r>
    </w:p>
    <w:p w14:paraId="30DFA0AF" w14:textId="77777777" w:rsidR="00965D76" w:rsidRPr="00965D76" w:rsidRDefault="00965D76" w:rsidP="00965D76">
      <w:pPr>
        <w:rPr>
          <w:rFonts w:ascii="Helvetica" w:eastAsia="Symbol" w:hAnsi="Helvetica" w:cs="Helvetica"/>
          <w:b/>
          <w:bCs/>
          <w:color w:val="222222"/>
          <w:kern w:val="0"/>
          <w:sz w:val="21"/>
          <w:szCs w:val="21"/>
          <w:lang w:eastAsia="ru-RU"/>
        </w:rPr>
      </w:pPr>
    </w:p>
    <w:p w14:paraId="0E2433F1"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t xml:space="preserve">3.1. </w:t>
      </w:r>
      <w:r w:rsidRPr="00965D76">
        <w:rPr>
          <w:rFonts w:ascii="Helvetica" w:eastAsia="Symbol" w:hAnsi="Helvetica" w:cs="Helvetica" w:hint="eastAsia"/>
          <w:b/>
          <w:bCs/>
          <w:color w:val="222222"/>
          <w:kern w:val="0"/>
          <w:sz w:val="21"/>
          <w:szCs w:val="21"/>
          <w:lang w:eastAsia="ru-RU"/>
        </w:rPr>
        <w:t>Энергетическое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распределение</w:t>
      </w:r>
      <w:r w:rsidRPr="00965D76">
        <w:rPr>
          <w:rFonts w:ascii="Helvetica" w:eastAsia="Symbol" w:hAnsi="Helvetica" w:cs="Helvetica"/>
          <w:b/>
          <w:bCs/>
          <w:color w:val="222222"/>
          <w:kern w:val="0"/>
          <w:sz w:val="21"/>
          <w:szCs w:val="21"/>
          <w:lang w:eastAsia="ru-RU"/>
        </w:rPr>
        <w:t>.</w:t>
      </w:r>
    </w:p>
    <w:p w14:paraId="1DE95A47" w14:textId="77777777" w:rsidR="00965D76" w:rsidRPr="00965D76" w:rsidRDefault="00965D76" w:rsidP="00965D76">
      <w:pPr>
        <w:rPr>
          <w:rFonts w:ascii="Helvetica" w:eastAsia="Symbol" w:hAnsi="Helvetica" w:cs="Helvetica"/>
          <w:b/>
          <w:bCs/>
          <w:color w:val="222222"/>
          <w:kern w:val="0"/>
          <w:sz w:val="21"/>
          <w:szCs w:val="21"/>
          <w:lang w:eastAsia="ru-RU"/>
        </w:rPr>
      </w:pPr>
    </w:p>
    <w:p w14:paraId="1C391256"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t xml:space="preserve">3.2. </w:t>
      </w:r>
      <w:r w:rsidRPr="00965D76">
        <w:rPr>
          <w:rFonts w:ascii="Helvetica" w:eastAsia="Symbol" w:hAnsi="Helvetica" w:cs="Helvetica" w:hint="eastAsia"/>
          <w:b/>
          <w:bCs/>
          <w:color w:val="222222"/>
          <w:kern w:val="0"/>
          <w:sz w:val="21"/>
          <w:szCs w:val="21"/>
          <w:lang w:eastAsia="ru-RU"/>
        </w:rPr>
        <w:t>Массовое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распределение</w:t>
      </w:r>
      <w:proofErr w:type="gramStart"/>
      <w:r w:rsidRPr="00965D76">
        <w:rPr>
          <w:rFonts w:ascii="Helvetica" w:eastAsia="Symbol" w:hAnsi="Helvetica" w:cs="Helvetica"/>
          <w:b/>
          <w:bCs/>
          <w:color w:val="222222"/>
          <w:kern w:val="0"/>
          <w:sz w:val="21"/>
          <w:szCs w:val="21"/>
          <w:lang w:eastAsia="ru-RU"/>
        </w:rPr>
        <w:t>. . . .</w:t>
      </w:r>
      <w:proofErr w:type="gramEnd"/>
      <w:r w:rsidRPr="00965D76">
        <w:rPr>
          <w:rFonts w:ascii="Helvetica" w:eastAsia="Symbol" w:hAnsi="Helvetica" w:cs="Helvetica"/>
          <w:b/>
          <w:bCs/>
          <w:color w:val="222222"/>
          <w:kern w:val="0"/>
          <w:sz w:val="21"/>
          <w:szCs w:val="21"/>
          <w:lang w:eastAsia="ru-RU"/>
        </w:rPr>
        <w:t xml:space="preserve"> . ,.</w:t>
      </w:r>
    </w:p>
    <w:p w14:paraId="54813E17" w14:textId="77777777" w:rsidR="00965D76" w:rsidRPr="00965D76" w:rsidRDefault="00965D76" w:rsidP="00965D76">
      <w:pPr>
        <w:rPr>
          <w:rFonts w:ascii="Helvetica" w:eastAsia="Symbol" w:hAnsi="Helvetica" w:cs="Helvetica"/>
          <w:b/>
          <w:bCs/>
          <w:color w:val="222222"/>
          <w:kern w:val="0"/>
          <w:sz w:val="21"/>
          <w:szCs w:val="21"/>
          <w:lang w:eastAsia="ru-RU"/>
        </w:rPr>
      </w:pPr>
    </w:p>
    <w:p w14:paraId="7D37D1D1"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hint="eastAsia"/>
          <w:b/>
          <w:bCs/>
          <w:color w:val="222222"/>
          <w:kern w:val="0"/>
          <w:sz w:val="21"/>
          <w:szCs w:val="21"/>
          <w:lang w:eastAsia="ru-RU"/>
        </w:rPr>
        <w:t>Глава</w:t>
      </w:r>
      <w:r w:rsidRPr="00965D76">
        <w:rPr>
          <w:rFonts w:ascii="Helvetica" w:eastAsia="Symbol" w:hAnsi="Helvetica" w:cs="Helvetica"/>
          <w:b/>
          <w:bCs/>
          <w:color w:val="222222"/>
          <w:kern w:val="0"/>
          <w:sz w:val="21"/>
          <w:szCs w:val="21"/>
          <w:lang w:eastAsia="ru-RU"/>
        </w:rPr>
        <w:t xml:space="preserve"> 4. </w:t>
      </w:r>
      <w:r w:rsidRPr="00965D76">
        <w:rPr>
          <w:rFonts w:ascii="Helvetica" w:eastAsia="Symbol" w:hAnsi="Helvetica" w:cs="Helvetica" w:hint="eastAsia"/>
          <w:b/>
          <w:bCs/>
          <w:color w:val="222222"/>
          <w:kern w:val="0"/>
          <w:sz w:val="21"/>
          <w:szCs w:val="21"/>
          <w:lang w:eastAsia="ru-RU"/>
        </w:rPr>
        <w:t>Влияние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параметров</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модели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на</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массовое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распределение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осколков</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деления</w:t>
      </w:r>
      <w:r w:rsidRPr="00965D76">
        <w:rPr>
          <w:rFonts w:ascii="Helvetica" w:eastAsia="Symbol" w:hAnsi="Helvetica" w:cs="Helvetica"/>
          <w:b/>
          <w:bCs/>
          <w:color w:val="222222"/>
          <w:kern w:val="0"/>
          <w:sz w:val="21"/>
          <w:szCs w:val="21"/>
          <w:lang w:eastAsia="ru-RU"/>
        </w:rPr>
        <w:t>.</w:t>
      </w:r>
    </w:p>
    <w:p w14:paraId="61793A7B" w14:textId="77777777" w:rsidR="00965D76" w:rsidRPr="00965D76" w:rsidRDefault="00965D76" w:rsidP="00965D76">
      <w:pPr>
        <w:rPr>
          <w:rFonts w:ascii="Helvetica" w:eastAsia="Symbol" w:hAnsi="Helvetica" w:cs="Helvetica"/>
          <w:b/>
          <w:bCs/>
          <w:color w:val="222222"/>
          <w:kern w:val="0"/>
          <w:sz w:val="21"/>
          <w:szCs w:val="21"/>
          <w:lang w:eastAsia="ru-RU"/>
        </w:rPr>
      </w:pPr>
    </w:p>
    <w:p w14:paraId="02C56EC2" w14:textId="77777777" w:rsidR="00965D76" w:rsidRPr="00965D76" w:rsidRDefault="00965D76" w:rsidP="00965D76">
      <w:pPr>
        <w:rPr>
          <w:rFonts w:ascii="Helvetica" w:eastAsia="Symbol" w:hAnsi="Helvetica" w:cs="Helvetica"/>
          <w:b/>
          <w:bCs/>
          <w:color w:val="222222"/>
          <w:kern w:val="0"/>
          <w:sz w:val="21"/>
          <w:szCs w:val="21"/>
          <w:lang w:eastAsia="ru-RU"/>
        </w:rPr>
      </w:pPr>
      <w:r w:rsidRPr="00965D76">
        <w:rPr>
          <w:rFonts w:ascii="Helvetica" w:eastAsia="Symbol" w:hAnsi="Helvetica" w:cs="Helvetica"/>
          <w:b/>
          <w:bCs/>
          <w:color w:val="222222"/>
          <w:kern w:val="0"/>
          <w:sz w:val="21"/>
          <w:szCs w:val="21"/>
          <w:lang w:eastAsia="ru-RU"/>
        </w:rPr>
        <w:t xml:space="preserve">4.1. </w:t>
      </w:r>
      <w:r w:rsidRPr="00965D76">
        <w:rPr>
          <w:rFonts w:ascii="Helvetica" w:eastAsia="Symbol" w:hAnsi="Helvetica" w:cs="Helvetica" w:hint="eastAsia"/>
          <w:b/>
          <w:bCs/>
          <w:color w:val="222222"/>
          <w:kern w:val="0"/>
          <w:sz w:val="21"/>
          <w:szCs w:val="21"/>
          <w:lang w:eastAsia="ru-RU"/>
        </w:rPr>
        <w:t>Влияние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начальных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условий</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эмиссии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легких</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частиц</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на</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параметры</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массового</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распределения</w:t>
      </w:r>
      <w:r w:rsidRPr="00965D76">
        <w:rPr>
          <w:rFonts w:ascii="Helvetica" w:eastAsia="Symbol" w:hAnsi="Helvetica" w:cs="Helvetica"/>
          <w:b/>
          <w:bCs/>
          <w:color w:val="222222"/>
          <w:kern w:val="0"/>
          <w:sz w:val="21"/>
          <w:szCs w:val="21"/>
          <w:lang w:eastAsia="ru-RU"/>
        </w:rPr>
        <w:t>.</w:t>
      </w:r>
    </w:p>
    <w:p w14:paraId="6B36B56E" w14:textId="77777777" w:rsidR="00965D76" w:rsidRPr="00965D76" w:rsidRDefault="00965D76" w:rsidP="00965D76">
      <w:pPr>
        <w:rPr>
          <w:rFonts w:ascii="Helvetica" w:eastAsia="Symbol" w:hAnsi="Helvetica" w:cs="Helvetica"/>
          <w:b/>
          <w:bCs/>
          <w:color w:val="222222"/>
          <w:kern w:val="0"/>
          <w:sz w:val="21"/>
          <w:szCs w:val="21"/>
          <w:lang w:eastAsia="ru-RU"/>
        </w:rPr>
      </w:pPr>
    </w:p>
    <w:p w14:paraId="3869883D" w14:textId="2CDB3C91" w:rsidR="00F11235" w:rsidRPr="00965D76" w:rsidRDefault="00965D76" w:rsidP="00965D76">
      <w:r w:rsidRPr="00965D76">
        <w:rPr>
          <w:rFonts w:ascii="Helvetica" w:eastAsia="Symbol" w:hAnsi="Helvetica" w:cs="Helvetica"/>
          <w:b/>
          <w:bCs/>
          <w:color w:val="222222"/>
          <w:kern w:val="0"/>
          <w:sz w:val="21"/>
          <w:szCs w:val="21"/>
          <w:lang w:eastAsia="ru-RU"/>
        </w:rPr>
        <w:t xml:space="preserve">4.2. </w:t>
      </w:r>
      <w:r w:rsidRPr="00965D76">
        <w:rPr>
          <w:rFonts w:ascii="Helvetica" w:eastAsia="Symbol" w:hAnsi="Helvetica" w:cs="Helvetica" w:hint="eastAsia"/>
          <w:b/>
          <w:bCs/>
          <w:color w:val="222222"/>
          <w:kern w:val="0"/>
          <w:sz w:val="21"/>
          <w:szCs w:val="21"/>
          <w:lang w:eastAsia="ru-RU"/>
        </w:rPr>
        <w:t>Исследование</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типа</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величины</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ядерной</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вязкости</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реализующейся</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в</w:t>
      </w:r>
      <w:r w:rsidRPr="00965D76">
        <w:rPr>
          <w:rFonts w:ascii="Helvetica" w:eastAsia="Symbol" w:hAnsi="Helvetica" w:cs="Helvetica"/>
          <w:b/>
          <w:bCs/>
          <w:color w:val="222222"/>
          <w:kern w:val="0"/>
          <w:sz w:val="21"/>
          <w:szCs w:val="21"/>
          <w:lang w:eastAsia="ru-RU"/>
        </w:rPr>
        <w:t xml:space="preserve"> </w:t>
      </w:r>
      <w:r w:rsidRPr="00965D76">
        <w:rPr>
          <w:rFonts w:ascii="Helvetica" w:eastAsia="Symbol" w:hAnsi="Helvetica" w:cs="Helvetica" w:hint="eastAsia"/>
          <w:b/>
          <w:bCs/>
          <w:color w:val="222222"/>
          <w:kern w:val="0"/>
          <w:sz w:val="21"/>
          <w:szCs w:val="21"/>
          <w:lang w:eastAsia="ru-RU"/>
        </w:rPr>
        <w:t>делении</w:t>
      </w:r>
      <w:r w:rsidRPr="00965D76">
        <w:rPr>
          <w:rFonts w:ascii="Helvetica" w:eastAsia="Symbol" w:hAnsi="Helvetica" w:cs="Helvetica"/>
          <w:b/>
          <w:bCs/>
          <w:color w:val="222222"/>
          <w:kern w:val="0"/>
          <w:sz w:val="21"/>
          <w:szCs w:val="21"/>
          <w:lang w:eastAsia="ru-RU"/>
        </w:rPr>
        <w:t>.</w:t>
      </w:r>
    </w:p>
    <w:sectPr w:rsidR="00F11235" w:rsidRPr="00965D7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6373" w14:textId="77777777" w:rsidR="000B05AC" w:rsidRDefault="000B05AC">
      <w:pPr>
        <w:spacing w:after="0" w:line="240" w:lineRule="auto"/>
      </w:pPr>
      <w:r>
        <w:separator/>
      </w:r>
    </w:p>
  </w:endnote>
  <w:endnote w:type="continuationSeparator" w:id="0">
    <w:p w14:paraId="527B7039" w14:textId="77777777" w:rsidR="000B05AC" w:rsidRDefault="000B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8960" w14:textId="77777777" w:rsidR="000B05AC" w:rsidRDefault="000B05AC"/>
    <w:p w14:paraId="71A200F6" w14:textId="77777777" w:rsidR="000B05AC" w:rsidRDefault="000B05AC"/>
    <w:p w14:paraId="6F0BDC71" w14:textId="77777777" w:rsidR="000B05AC" w:rsidRDefault="000B05AC"/>
    <w:p w14:paraId="3514DDA7" w14:textId="77777777" w:rsidR="000B05AC" w:rsidRDefault="000B05AC"/>
    <w:p w14:paraId="7C881A38" w14:textId="77777777" w:rsidR="000B05AC" w:rsidRDefault="000B05AC"/>
    <w:p w14:paraId="0C62CC49" w14:textId="77777777" w:rsidR="000B05AC" w:rsidRDefault="000B05AC"/>
    <w:p w14:paraId="4543BC66" w14:textId="77777777" w:rsidR="000B05AC" w:rsidRDefault="000B05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E19580" wp14:editId="073125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974CC" w14:textId="77777777" w:rsidR="000B05AC" w:rsidRDefault="000B05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E1958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7974CC" w14:textId="77777777" w:rsidR="000B05AC" w:rsidRDefault="000B05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9F7184" w14:textId="77777777" w:rsidR="000B05AC" w:rsidRDefault="000B05AC"/>
    <w:p w14:paraId="49D2B456" w14:textId="77777777" w:rsidR="000B05AC" w:rsidRDefault="000B05AC"/>
    <w:p w14:paraId="335D29D9" w14:textId="77777777" w:rsidR="000B05AC" w:rsidRDefault="000B05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736723" wp14:editId="7D4850F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BCFA" w14:textId="77777777" w:rsidR="000B05AC" w:rsidRDefault="000B05AC"/>
                          <w:p w14:paraId="06267879" w14:textId="77777777" w:rsidR="000B05AC" w:rsidRDefault="000B05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7367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68BCFA" w14:textId="77777777" w:rsidR="000B05AC" w:rsidRDefault="000B05AC"/>
                    <w:p w14:paraId="06267879" w14:textId="77777777" w:rsidR="000B05AC" w:rsidRDefault="000B05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1B452C" w14:textId="77777777" w:rsidR="000B05AC" w:rsidRDefault="000B05AC"/>
    <w:p w14:paraId="69396C91" w14:textId="77777777" w:rsidR="000B05AC" w:rsidRDefault="000B05AC">
      <w:pPr>
        <w:rPr>
          <w:sz w:val="2"/>
          <w:szCs w:val="2"/>
        </w:rPr>
      </w:pPr>
    </w:p>
    <w:p w14:paraId="5B06F0BC" w14:textId="77777777" w:rsidR="000B05AC" w:rsidRDefault="000B05AC"/>
    <w:p w14:paraId="344E3204" w14:textId="77777777" w:rsidR="000B05AC" w:rsidRDefault="000B05AC">
      <w:pPr>
        <w:spacing w:after="0" w:line="240" w:lineRule="auto"/>
      </w:pPr>
    </w:p>
  </w:footnote>
  <w:footnote w:type="continuationSeparator" w:id="0">
    <w:p w14:paraId="662C793E" w14:textId="77777777" w:rsidR="000B05AC" w:rsidRDefault="000B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AC"/>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BE6"/>
    <w:rsid w:val="003B5C0D"/>
    <w:rsid w:val="003B5C47"/>
    <w:rsid w:val="003B5CA2"/>
    <w:rsid w:val="003B5CAA"/>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166139</TotalTime>
  <Pages>2</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5063</cp:revision>
  <cp:lastPrinted>2009-02-06T05:36:00Z</cp:lastPrinted>
  <dcterms:created xsi:type="dcterms:W3CDTF">2024-01-07T13:43:00Z</dcterms:created>
  <dcterms:modified xsi:type="dcterms:W3CDTF">2025-09-16T07:04:00Z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