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F405" w14:textId="4AEEA20E" w:rsidR="00C86D51" w:rsidRDefault="00902771" w:rsidP="00902771">
      <w:r w:rsidRPr="00902771">
        <w:rPr>
          <w:rFonts w:hint="eastAsia"/>
        </w:rPr>
        <w:t>Курбатова</w:t>
      </w:r>
      <w:r w:rsidRPr="00902771">
        <w:t xml:space="preserve"> </w:t>
      </w:r>
      <w:r w:rsidRPr="00902771">
        <w:rPr>
          <w:rFonts w:hint="eastAsia"/>
        </w:rPr>
        <w:t>Екатерина</w:t>
      </w:r>
      <w:r w:rsidRPr="00902771">
        <w:t xml:space="preserve"> </w:t>
      </w:r>
      <w:r w:rsidRPr="00902771">
        <w:rPr>
          <w:rFonts w:hint="eastAsia"/>
        </w:rPr>
        <w:t>Сергеевна</w:t>
      </w:r>
      <w:r>
        <w:t xml:space="preserve"> </w:t>
      </w:r>
      <w:r w:rsidRPr="00902771">
        <w:rPr>
          <w:rFonts w:hint="eastAsia"/>
        </w:rPr>
        <w:t>Организационно</w:t>
      </w:r>
      <w:r w:rsidRPr="00902771">
        <w:t>-</w:t>
      </w:r>
      <w:r w:rsidRPr="00902771">
        <w:rPr>
          <w:rFonts w:hint="eastAsia"/>
        </w:rPr>
        <w:t>экономические</w:t>
      </w:r>
      <w:r w:rsidRPr="00902771">
        <w:t xml:space="preserve"> </w:t>
      </w:r>
      <w:r w:rsidRPr="00902771">
        <w:rPr>
          <w:rFonts w:hint="eastAsia"/>
        </w:rPr>
        <w:t>предпосылки</w:t>
      </w:r>
      <w:r w:rsidRPr="00902771">
        <w:t xml:space="preserve"> </w:t>
      </w:r>
      <w:r w:rsidRPr="00902771">
        <w:rPr>
          <w:rFonts w:hint="eastAsia"/>
        </w:rPr>
        <w:t>и</w:t>
      </w:r>
      <w:r w:rsidRPr="00902771">
        <w:t xml:space="preserve"> </w:t>
      </w:r>
      <w:r w:rsidRPr="00902771">
        <w:rPr>
          <w:rFonts w:hint="eastAsia"/>
        </w:rPr>
        <w:t>условия</w:t>
      </w:r>
      <w:r w:rsidRPr="00902771">
        <w:t xml:space="preserve"> </w:t>
      </w:r>
      <w:r w:rsidRPr="00902771">
        <w:rPr>
          <w:rFonts w:hint="eastAsia"/>
        </w:rPr>
        <w:t>эффективного</w:t>
      </w:r>
      <w:r w:rsidRPr="00902771">
        <w:t xml:space="preserve"> </w:t>
      </w:r>
      <w:r w:rsidRPr="00902771">
        <w:rPr>
          <w:rFonts w:hint="eastAsia"/>
        </w:rPr>
        <w:t>использования</w:t>
      </w:r>
      <w:r w:rsidRPr="00902771">
        <w:t xml:space="preserve"> </w:t>
      </w:r>
      <w:r w:rsidRPr="00902771">
        <w:rPr>
          <w:rFonts w:hint="eastAsia"/>
        </w:rPr>
        <w:t>речного</w:t>
      </w:r>
      <w:r w:rsidRPr="00902771">
        <w:t xml:space="preserve"> </w:t>
      </w:r>
      <w:r w:rsidRPr="00902771">
        <w:rPr>
          <w:rFonts w:hint="eastAsia"/>
        </w:rPr>
        <w:t>транспорта</w:t>
      </w:r>
      <w:r w:rsidRPr="00902771">
        <w:t xml:space="preserve"> </w:t>
      </w:r>
      <w:r w:rsidRPr="00902771">
        <w:rPr>
          <w:rFonts w:hint="eastAsia"/>
        </w:rPr>
        <w:t>в</w:t>
      </w:r>
      <w:r w:rsidRPr="00902771">
        <w:t xml:space="preserve"> </w:t>
      </w:r>
      <w:r w:rsidRPr="00902771">
        <w:rPr>
          <w:rFonts w:hint="eastAsia"/>
        </w:rPr>
        <w:t>системе</w:t>
      </w:r>
      <w:r w:rsidRPr="00902771">
        <w:t xml:space="preserve"> </w:t>
      </w:r>
      <w:r w:rsidRPr="00902771">
        <w:rPr>
          <w:rFonts w:hint="eastAsia"/>
        </w:rPr>
        <w:t>транспортных</w:t>
      </w:r>
      <w:r w:rsidRPr="00902771">
        <w:t xml:space="preserve"> </w:t>
      </w:r>
      <w:r w:rsidRPr="00902771">
        <w:rPr>
          <w:rFonts w:hint="eastAsia"/>
        </w:rPr>
        <w:t>коммуникаций</w:t>
      </w:r>
      <w:r w:rsidRPr="00902771">
        <w:t xml:space="preserve"> </w:t>
      </w:r>
      <w:r w:rsidRPr="00902771">
        <w:rPr>
          <w:rFonts w:hint="eastAsia"/>
        </w:rPr>
        <w:t>России</w:t>
      </w:r>
    </w:p>
    <w:p w14:paraId="20131CA9" w14:textId="77777777" w:rsidR="00902771" w:rsidRDefault="00902771" w:rsidP="00902771">
      <w:r>
        <w:rPr>
          <w:rFonts w:hint="eastAsia"/>
        </w:rPr>
        <w:t>ОГЛАВЛЕНИЕ</w:t>
      </w:r>
      <w:r>
        <w:t xml:space="preserve"> </w:t>
      </w:r>
      <w:r>
        <w:rPr>
          <w:rFonts w:hint="eastAsia"/>
        </w:rPr>
        <w:t>ДИССЕРТАЦИИ</w:t>
      </w:r>
    </w:p>
    <w:p w14:paraId="183F3545" w14:textId="77777777" w:rsidR="00902771" w:rsidRDefault="00902771" w:rsidP="00902771">
      <w:r>
        <w:rPr>
          <w:rFonts w:hint="eastAsia"/>
        </w:rPr>
        <w:t>кандидат</w:t>
      </w:r>
      <w:r>
        <w:t xml:space="preserve"> </w:t>
      </w:r>
      <w:r>
        <w:rPr>
          <w:rFonts w:hint="eastAsia"/>
        </w:rPr>
        <w:t>наук</w:t>
      </w:r>
      <w:r>
        <w:t xml:space="preserve"> </w:t>
      </w:r>
      <w:r>
        <w:rPr>
          <w:rFonts w:hint="eastAsia"/>
        </w:rPr>
        <w:t>Курбатова</w:t>
      </w:r>
      <w:r>
        <w:t xml:space="preserve"> </w:t>
      </w:r>
      <w:r>
        <w:rPr>
          <w:rFonts w:hint="eastAsia"/>
        </w:rPr>
        <w:t>Екатерина</w:t>
      </w:r>
      <w:r>
        <w:t xml:space="preserve"> </w:t>
      </w:r>
      <w:r>
        <w:rPr>
          <w:rFonts w:hint="eastAsia"/>
        </w:rPr>
        <w:t>Сергеевна</w:t>
      </w:r>
    </w:p>
    <w:p w14:paraId="4BEB628B" w14:textId="77777777" w:rsidR="00902771" w:rsidRDefault="00902771" w:rsidP="00902771">
      <w:r>
        <w:rPr>
          <w:rFonts w:hint="eastAsia"/>
        </w:rPr>
        <w:t>ВВЕДЕНИЕ</w:t>
      </w:r>
    </w:p>
    <w:p w14:paraId="20305D78" w14:textId="77777777" w:rsidR="00902771" w:rsidRDefault="00902771" w:rsidP="00902771"/>
    <w:p w14:paraId="7A7E7871" w14:textId="77777777" w:rsidR="00902771" w:rsidRDefault="00902771" w:rsidP="00902771">
      <w:r>
        <w:rPr>
          <w:rFonts w:hint="eastAsia"/>
        </w:rPr>
        <w:t>ГЛАВА</w:t>
      </w:r>
      <w:r>
        <w:t xml:space="preserve"> 1. </w:t>
      </w:r>
      <w:r>
        <w:rPr>
          <w:rFonts w:hint="eastAsia"/>
        </w:rPr>
        <w:t>ОСОБЕННОСТИ</w:t>
      </w:r>
      <w:r>
        <w:t xml:space="preserve"> </w:t>
      </w:r>
      <w:r>
        <w:rPr>
          <w:rFonts w:hint="eastAsia"/>
        </w:rPr>
        <w:t>РЕЧНОГО</w:t>
      </w:r>
      <w:r>
        <w:t xml:space="preserve"> </w:t>
      </w:r>
      <w:r>
        <w:rPr>
          <w:rFonts w:hint="eastAsia"/>
        </w:rPr>
        <w:t>ТРАНСПОРТА</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СТРАНЫ</w:t>
      </w:r>
    </w:p>
    <w:p w14:paraId="60DF7B90" w14:textId="77777777" w:rsidR="00902771" w:rsidRDefault="00902771" w:rsidP="00902771"/>
    <w:p w14:paraId="78942E88" w14:textId="77777777" w:rsidR="00902771" w:rsidRDefault="00902771" w:rsidP="00902771">
      <w:r>
        <w:t xml:space="preserve">1.1. </w:t>
      </w:r>
      <w:r>
        <w:rPr>
          <w:rFonts w:hint="eastAsia"/>
        </w:rPr>
        <w:t>Зарождение</w:t>
      </w:r>
      <w:r>
        <w:t xml:space="preserve"> </w:t>
      </w:r>
      <w:r>
        <w:rPr>
          <w:rFonts w:hint="eastAsia"/>
        </w:rPr>
        <w:t>и</w:t>
      </w:r>
      <w:r>
        <w:t xml:space="preserve"> </w:t>
      </w:r>
      <w:r>
        <w:rPr>
          <w:rFonts w:hint="eastAsia"/>
        </w:rPr>
        <w:t>развитие</w:t>
      </w:r>
      <w:r>
        <w:t xml:space="preserve"> </w:t>
      </w:r>
      <w:r>
        <w:rPr>
          <w:rFonts w:hint="eastAsia"/>
        </w:rPr>
        <w:t>судоходства</w:t>
      </w:r>
      <w:r>
        <w:t xml:space="preserve"> </w:t>
      </w:r>
      <w:r>
        <w:rPr>
          <w:rFonts w:hint="eastAsia"/>
        </w:rPr>
        <w:t>на</w:t>
      </w:r>
      <w:r>
        <w:t xml:space="preserve"> </w:t>
      </w:r>
      <w:r>
        <w:rPr>
          <w:rFonts w:hint="eastAsia"/>
        </w:rPr>
        <w:t>реках</w:t>
      </w:r>
      <w:r>
        <w:t xml:space="preserve"> </w:t>
      </w:r>
      <w:r>
        <w:rPr>
          <w:rFonts w:hint="eastAsia"/>
        </w:rPr>
        <w:t>царской</w:t>
      </w:r>
      <w:r>
        <w:t xml:space="preserve"> </w:t>
      </w:r>
      <w:r>
        <w:rPr>
          <w:rFonts w:hint="eastAsia"/>
        </w:rPr>
        <w:t>России</w:t>
      </w:r>
    </w:p>
    <w:p w14:paraId="67CA14D6" w14:textId="77777777" w:rsidR="00902771" w:rsidRDefault="00902771" w:rsidP="00902771"/>
    <w:p w14:paraId="4E8E3247" w14:textId="77777777" w:rsidR="00902771" w:rsidRDefault="00902771" w:rsidP="00902771">
      <w:r>
        <w:t xml:space="preserve">1.2. </w:t>
      </w:r>
      <w:r>
        <w:rPr>
          <w:rFonts w:hint="eastAsia"/>
        </w:rPr>
        <w:t>Основные</w:t>
      </w:r>
      <w:r>
        <w:t xml:space="preserve"> </w:t>
      </w:r>
      <w:r>
        <w:rPr>
          <w:rFonts w:hint="eastAsia"/>
        </w:rPr>
        <w:t>направления</w:t>
      </w:r>
      <w:r>
        <w:t xml:space="preserve">, </w:t>
      </w:r>
      <w:r>
        <w:rPr>
          <w:rFonts w:hint="eastAsia"/>
        </w:rPr>
        <w:t>проекты</w:t>
      </w:r>
      <w:r>
        <w:t xml:space="preserve"> </w:t>
      </w:r>
      <w:r>
        <w:rPr>
          <w:rFonts w:hint="eastAsia"/>
        </w:rPr>
        <w:t>и</w:t>
      </w:r>
      <w:r>
        <w:t xml:space="preserve"> </w:t>
      </w:r>
      <w:r>
        <w:rPr>
          <w:rFonts w:hint="eastAsia"/>
        </w:rPr>
        <w:t>программы</w:t>
      </w:r>
      <w:r>
        <w:t xml:space="preserve"> </w:t>
      </w:r>
      <w:r>
        <w:rPr>
          <w:rFonts w:hint="eastAsia"/>
        </w:rPr>
        <w:t>развития</w:t>
      </w:r>
      <w:r>
        <w:t xml:space="preserve"> </w:t>
      </w:r>
      <w:r>
        <w:rPr>
          <w:rFonts w:hint="eastAsia"/>
        </w:rPr>
        <w:t>речного</w:t>
      </w:r>
      <w:r>
        <w:t xml:space="preserve"> </w:t>
      </w:r>
      <w:r>
        <w:rPr>
          <w:rFonts w:hint="eastAsia"/>
        </w:rPr>
        <w:t>транспорта</w:t>
      </w:r>
      <w:r>
        <w:t xml:space="preserve"> </w:t>
      </w:r>
      <w:r>
        <w:rPr>
          <w:rFonts w:hint="eastAsia"/>
        </w:rPr>
        <w:t>в</w:t>
      </w:r>
      <w:r>
        <w:t xml:space="preserve"> </w:t>
      </w:r>
      <w:r>
        <w:rPr>
          <w:rFonts w:hint="eastAsia"/>
        </w:rPr>
        <w:t>советской</w:t>
      </w:r>
      <w:r>
        <w:t xml:space="preserve"> </w:t>
      </w:r>
      <w:r>
        <w:rPr>
          <w:rFonts w:hint="eastAsia"/>
        </w:rPr>
        <w:t>России</w:t>
      </w:r>
    </w:p>
    <w:p w14:paraId="402BB425" w14:textId="77777777" w:rsidR="00902771" w:rsidRDefault="00902771" w:rsidP="00902771"/>
    <w:p w14:paraId="67AACDED" w14:textId="77777777" w:rsidR="00902771" w:rsidRDefault="00902771" w:rsidP="00902771">
      <w:r>
        <w:t xml:space="preserve">1.3. </w:t>
      </w:r>
      <w:r>
        <w:rPr>
          <w:rFonts w:hint="eastAsia"/>
        </w:rPr>
        <w:t>Переход</w:t>
      </w:r>
      <w:r>
        <w:t xml:space="preserve"> </w:t>
      </w:r>
      <w:r>
        <w:rPr>
          <w:rFonts w:hint="eastAsia"/>
        </w:rPr>
        <w:t>речного</w:t>
      </w:r>
      <w:r>
        <w:t xml:space="preserve"> </w:t>
      </w:r>
      <w:r>
        <w:rPr>
          <w:rFonts w:hint="eastAsia"/>
        </w:rPr>
        <w:t>транспорта</w:t>
      </w:r>
      <w:r>
        <w:t xml:space="preserve"> </w:t>
      </w:r>
      <w:r>
        <w:rPr>
          <w:rFonts w:hint="eastAsia"/>
        </w:rPr>
        <w:t>на</w:t>
      </w:r>
      <w:r>
        <w:t xml:space="preserve"> </w:t>
      </w:r>
      <w:r>
        <w:rPr>
          <w:rFonts w:hint="eastAsia"/>
        </w:rPr>
        <w:t>рыночные</w:t>
      </w:r>
      <w:r>
        <w:t xml:space="preserve"> </w:t>
      </w:r>
      <w:r>
        <w:rPr>
          <w:rFonts w:hint="eastAsia"/>
        </w:rPr>
        <w:t>условия</w:t>
      </w:r>
      <w:r>
        <w:t xml:space="preserve"> </w:t>
      </w:r>
      <w:r>
        <w:rPr>
          <w:rFonts w:hint="eastAsia"/>
        </w:rPr>
        <w:t>работы</w:t>
      </w:r>
      <w:r>
        <w:t xml:space="preserve"> </w:t>
      </w:r>
      <w:r>
        <w:rPr>
          <w:rFonts w:hint="eastAsia"/>
        </w:rPr>
        <w:t>в</w:t>
      </w:r>
      <w:r>
        <w:t xml:space="preserve"> </w:t>
      </w:r>
      <w:r>
        <w:rPr>
          <w:rFonts w:hint="eastAsia"/>
        </w:rPr>
        <w:t>постсоветской</w:t>
      </w:r>
      <w:r>
        <w:t xml:space="preserve"> </w:t>
      </w:r>
      <w:r>
        <w:rPr>
          <w:rFonts w:hint="eastAsia"/>
        </w:rPr>
        <w:t>России</w:t>
      </w:r>
    </w:p>
    <w:p w14:paraId="1EAAD8D0" w14:textId="77777777" w:rsidR="00902771" w:rsidRDefault="00902771" w:rsidP="00902771"/>
    <w:p w14:paraId="1B4C63A1" w14:textId="77777777" w:rsidR="00902771" w:rsidRDefault="00902771" w:rsidP="00902771">
      <w:r>
        <w:rPr>
          <w:rFonts w:hint="eastAsia"/>
        </w:rPr>
        <w:t>ВЫВОДЫ</w:t>
      </w:r>
      <w:r>
        <w:t xml:space="preserve"> </w:t>
      </w:r>
      <w:r>
        <w:rPr>
          <w:rFonts w:hint="eastAsia"/>
        </w:rPr>
        <w:t>ПО</w:t>
      </w:r>
      <w:r>
        <w:t xml:space="preserve"> </w:t>
      </w:r>
      <w:r>
        <w:rPr>
          <w:rFonts w:hint="eastAsia"/>
        </w:rPr>
        <w:t>ГЛАВЕ</w:t>
      </w:r>
    </w:p>
    <w:p w14:paraId="5C96D694" w14:textId="77777777" w:rsidR="00902771" w:rsidRDefault="00902771" w:rsidP="00902771"/>
    <w:p w14:paraId="21B2C35C" w14:textId="77777777" w:rsidR="00902771" w:rsidRDefault="00902771" w:rsidP="00902771">
      <w:r>
        <w:rPr>
          <w:rFonts w:hint="eastAsia"/>
        </w:rPr>
        <w:t>ГЛАВА</w:t>
      </w:r>
      <w:r>
        <w:t xml:space="preserve"> 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РЕЧНОГО</w:t>
      </w:r>
      <w:r>
        <w:t xml:space="preserve"> </w:t>
      </w:r>
      <w:r>
        <w:rPr>
          <w:rFonts w:hint="eastAsia"/>
        </w:rPr>
        <w:t>ТРАНСПОРТА</w:t>
      </w:r>
      <w:r>
        <w:t xml:space="preserve"> </w:t>
      </w:r>
      <w:r>
        <w:rPr>
          <w:rFonts w:hint="eastAsia"/>
        </w:rPr>
        <w:t>РОССИИ</w:t>
      </w:r>
      <w:r>
        <w:t xml:space="preserve"> </w:t>
      </w:r>
      <w:r>
        <w:rPr>
          <w:rFonts w:hint="eastAsia"/>
        </w:rPr>
        <w:t>И</w:t>
      </w:r>
      <w:r>
        <w:t xml:space="preserve"> </w:t>
      </w:r>
      <w:r>
        <w:rPr>
          <w:rFonts w:hint="eastAsia"/>
        </w:rPr>
        <w:t>ВОЗМОЖНОСТИ</w:t>
      </w:r>
      <w:r>
        <w:t xml:space="preserve"> </w:t>
      </w:r>
      <w:r>
        <w:rPr>
          <w:rFonts w:hint="eastAsia"/>
        </w:rPr>
        <w:t>БОЛЕЕ</w:t>
      </w:r>
      <w:r>
        <w:t xml:space="preserve"> </w:t>
      </w:r>
      <w:r>
        <w:rPr>
          <w:rFonts w:hint="eastAsia"/>
        </w:rPr>
        <w:t>ЭФФЕКТИВНОГО</w:t>
      </w:r>
      <w:r>
        <w:t xml:space="preserve"> </w:t>
      </w:r>
      <w:r>
        <w:rPr>
          <w:rFonts w:hint="eastAsia"/>
        </w:rPr>
        <w:t>ИСПОЛЬЗОВАНИЯ</w:t>
      </w:r>
      <w:r>
        <w:t xml:space="preserve"> </w:t>
      </w:r>
      <w:r>
        <w:rPr>
          <w:rFonts w:hint="eastAsia"/>
        </w:rPr>
        <w:t>ЕГО</w:t>
      </w:r>
      <w:r>
        <w:t xml:space="preserve"> </w:t>
      </w:r>
      <w:r>
        <w:rPr>
          <w:rFonts w:hint="eastAsia"/>
        </w:rPr>
        <w:t>ПЕРЕВОЗОЧНОГО</w:t>
      </w:r>
      <w:r>
        <w:t xml:space="preserve"> </w:t>
      </w:r>
      <w:r>
        <w:rPr>
          <w:rFonts w:hint="eastAsia"/>
        </w:rPr>
        <w:t>ПОТЕНЦИАЛА</w:t>
      </w:r>
    </w:p>
    <w:p w14:paraId="61FD60DC" w14:textId="77777777" w:rsidR="00902771" w:rsidRDefault="00902771" w:rsidP="00902771"/>
    <w:p w14:paraId="5079B9DA" w14:textId="77777777" w:rsidR="00902771" w:rsidRDefault="00902771" w:rsidP="00902771">
      <w:r>
        <w:t xml:space="preserve">2.1. </w:t>
      </w:r>
      <w:r>
        <w:rPr>
          <w:rFonts w:hint="eastAsia"/>
        </w:rPr>
        <w:t>Изменение</w:t>
      </w:r>
      <w:r>
        <w:t xml:space="preserve"> </w:t>
      </w:r>
      <w:r>
        <w:rPr>
          <w:rFonts w:hint="eastAsia"/>
        </w:rPr>
        <w:t>основных</w:t>
      </w:r>
      <w:r>
        <w:t xml:space="preserve"> </w:t>
      </w:r>
      <w:r>
        <w:rPr>
          <w:rFonts w:hint="eastAsia"/>
        </w:rPr>
        <w:t>количественных</w:t>
      </w:r>
      <w:r>
        <w:t xml:space="preserve"> </w:t>
      </w:r>
      <w:r>
        <w:rPr>
          <w:rFonts w:hint="eastAsia"/>
        </w:rPr>
        <w:t>и</w:t>
      </w:r>
      <w:r>
        <w:t xml:space="preserve"> </w:t>
      </w:r>
      <w:r>
        <w:rPr>
          <w:rFonts w:hint="eastAsia"/>
        </w:rPr>
        <w:t>качественных</w:t>
      </w:r>
      <w:r>
        <w:t xml:space="preserve"> </w:t>
      </w:r>
      <w:r>
        <w:rPr>
          <w:rFonts w:hint="eastAsia"/>
        </w:rPr>
        <w:t>показателей</w:t>
      </w:r>
      <w:r>
        <w:t xml:space="preserve"> </w:t>
      </w:r>
      <w:r>
        <w:rPr>
          <w:rFonts w:hint="eastAsia"/>
        </w:rPr>
        <w:t>работы</w:t>
      </w:r>
      <w:r>
        <w:t xml:space="preserve"> </w:t>
      </w:r>
      <w:r>
        <w:rPr>
          <w:rFonts w:hint="eastAsia"/>
        </w:rPr>
        <w:t>речного</w:t>
      </w:r>
      <w:r>
        <w:t xml:space="preserve"> </w:t>
      </w:r>
      <w:r>
        <w:rPr>
          <w:rFonts w:hint="eastAsia"/>
        </w:rPr>
        <w:t>транспорта</w:t>
      </w:r>
      <w:r>
        <w:t xml:space="preserve"> </w:t>
      </w:r>
      <w:r>
        <w:rPr>
          <w:rFonts w:hint="eastAsia"/>
        </w:rPr>
        <w:t>в</w:t>
      </w:r>
      <w:r>
        <w:t xml:space="preserve"> </w:t>
      </w:r>
      <w:r>
        <w:rPr>
          <w:rFonts w:hint="eastAsia"/>
        </w:rPr>
        <w:t>годы</w:t>
      </w:r>
      <w:r>
        <w:t xml:space="preserve"> </w:t>
      </w:r>
      <w:r>
        <w:rPr>
          <w:rFonts w:hint="eastAsia"/>
        </w:rPr>
        <w:t>рыночных</w:t>
      </w:r>
      <w:r>
        <w:t xml:space="preserve"> </w:t>
      </w:r>
      <w:r>
        <w:rPr>
          <w:rFonts w:hint="eastAsia"/>
        </w:rPr>
        <w:t>реформ</w:t>
      </w:r>
    </w:p>
    <w:p w14:paraId="68DBC98B" w14:textId="77777777" w:rsidR="00902771" w:rsidRDefault="00902771" w:rsidP="00902771"/>
    <w:p w14:paraId="52CFC22C" w14:textId="77777777" w:rsidR="00902771" w:rsidRDefault="00902771" w:rsidP="00902771">
      <w:r>
        <w:t xml:space="preserve">2.2. </w:t>
      </w:r>
      <w:r>
        <w:rPr>
          <w:rFonts w:hint="eastAsia"/>
        </w:rPr>
        <w:t>Состояние</w:t>
      </w:r>
      <w:r>
        <w:t xml:space="preserve"> </w:t>
      </w:r>
      <w:r>
        <w:rPr>
          <w:rFonts w:hint="eastAsia"/>
        </w:rPr>
        <w:t>путевой</w:t>
      </w:r>
      <w:r>
        <w:t xml:space="preserve"> </w:t>
      </w:r>
      <w:r>
        <w:rPr>
          <w:rFonts w:hint="eastAsia"/>
        </w:rPr>
        <w:t>инфраструктуры</w:t>
      </w:r>
      <w:r>
        <w:t xml:space="preserve">, </w:t>
      </w:r>
      <w:r>
        <w:rPr>
          <w:rFonts w:hint="eastAsia"/>
        </w:rPr>
        <w:t>транспортного</w:t>
      </w:r>
      <w:r>
        <w:t xml:space="preserve"> </w:t>
      </w:r>
      <w:r>
        <w:rPr>
          <w:rFonts w:hint="eastAsia"/>
        </w:rPr>
        <w:t>флота</w:t>
      </w:r>
      <w:r>
        <w:t xml:space="preserve"> </w:t>
      </w:r>
      <w:r>
        <w:rPr>
          <w:rFonts w:hint="eastAsia"/>
        </w:rPr>
        <w:t>и</w:t>
      </w:r>
      <w:r>
        <w:t xml:space="preserve"> </w:t>
      </w:r>
      <w:r>
        <w:rPr>
          <w:rFonts w:hint="eastAsia"/>
        </w:rPr>
        <w:t>портового</w:t>
      </w:r>
      <w:r>
        <w:t xml:space="preserve"> </w:t>
      </w:r>
      <w:r>
        <w:rPr>
          <w:rFonts w:hint="eastAsia"/>
        </w:rPr>
        <w:t>хозяйства</w:t>
      </w:r>
    </w:p>
    <w:p w14:paraId="0758E250" w14:textId="77777777" w:rsidR="00902771" w:rsidRDefault="00902771" w:rsidP="00902771"/>
    <w:p w14:paraId="77EEBFBF" w14:textId="77777777" w:rsidR="00902771" w:rsidRDefault="00902771" w:rsidP="00902771">
      <w:r>
        <w:t xml:space="preserve">2.3. </w:t>
      </w:r>
      <w:r>
        <w:rPr>
          <w:rFonts w:hint="eastAsia"/>
        </w:rPr>
        <w:t>Проблемные</w:t>
      </w:r>
      <w:r>
        <w:t xml:space="preserve"> </w:t>
      </w:r>
      <w:r>
        <w:rPr>
          <w:rFonts w:hint="eastAsia"/>
        </w:rPr>
        <w:t>вопросы</w:t>
      </w:r>
      <w:r>
        <w:t xml:space="preserve"> </w:t>
      </w:r>
      <w:r>
        <w:rPr>
          <w:rFonts w:hint="eastAsia"/>
        </w:rPr>
        <w:t>развития</w:t>
      </w:r>
      <w:r>
        <w:t xml:space="preserve"> </w:t>
      </w:r>
      <w:r>
        <w:rPr>
          <w:rFonts w:hint="eastAsia"/>
        </w:rPr>
        <w:t>и</w:t>
      </w:r>
      <w:r>
        <w:t xml:space="preserve"> </w:t>
      </w:r>
      <w:r>
        <w:rPr>
          <w:rFonts w:hint="eastAsia"/>
        </w:rPr>
        <w:t>эффективного</w:t>
      </w:r>
      <w:r>
        <w:t xml:space="preserve"> </w:t>
      </w:r>
      <w:r>
        <w:rPr>
          <w:rFonts w:hint="eastAsia"/>
        </w:rPr>
        <w:t>использования</w:t>
      </w:r>
      <w:r>
        <w:t xml:space="preserve"> </w:t>
      </w:r>
      <w:r>
        <w:rPr>
          <w:rFonts w:hint="eastAsia"/>
        </w:rPr>
        <w:t>речного</w:t>
      </w:r>
      <w:r>
        <w:t xml:space="preserve"> </w:t>
      </w:r>
      <w:r>
        <w:rPr>
          <w:rFonts w:hint="eastAsia"/>
        </w:rPr>
        <w:t>транспорта</w:t>
      </w:r>
      <w:r>
        <w:t xml:space="preserve"> </w:t>
      </w:r>
      <w:r>
        <w:rPr>
          <w:rFonts w:hint="eastAsia"/>
        </w:rPr>
        <w:t>в</w:t>
      </w:r>
      <w:r>
        <w:t xml:space="preserve"> </w:t>
      </w:r>
      <w:r>
        <w:rPr>
          <w:rFonts w:hint="eastAsia"/>
        </w:rPr>
        <w:t>разработках</w:t>
      </w:r>
      <w:r>
        <w:t xml:space="preserve"> </w:t>
      </w:r>
      <w:r>
        <w:rPr>
          <w:rFonts w:hint="eastAsia"/>
        </w:rPr>
        <w:t>науч</w:t>
      </w:r>
      <w:r>
        <w:rPr>
          <w:rFonts w:hint="eastAsia"/>
        </w:rPr>
        <w:lastRenderedPageBreak/>
        <w:t>ных</w:t>
      </w:r>
      <w:r>
        <w:t xml:space="preserve"> </w:t>
      </w:r>
      <w:r>
        <w:rPr>
          <w:rFonts w:hint="eastAsia"/>
        </w:rPr>
        <w:t>коллективов</w:t>
      </w:r>
      <w:r>
        <w:t xml:space="preserve"> </w:t>
      </w:r>
      <w:r>
        <w:rPr>
          <w:rFonts w:hint="eastAsia"/>
        </w:rPr>
        <w:t>и</w:t>
      </w:r>
      <w:r>
        <w:t xml:space="preserve"> </w:t>
      </w:r>
      <w:r>
        <w:rPr>
          <w:rFonts w:hint="eastAsia"/>
        </w:rPr>
        <w:t>отдельных</w:t>
      </w:r>
      <w:r>
        <w:t xml:space="preserve"> </w:t>
      </w:r>
      <w:r>
        <w:rPr>
          <w:rFonts w:hint="eastAsia"/>
        </w:rPr>
        <w:t>авторов</w:t>
      </w:r>
    </w:p>
    <w:p w14:paraId="1D3EF46E" w14:textId="77777777" w:rsidR="00902771" w:rsidRDefault="00902771" w:rsidP="00902771"/>
    <w:p w14:paraId="1333E51F" w14:textId="77777777" w:rsidR="00902771" w:rsidRDefault="00902771" w:rsidP="00902771">
      <w:r>
        <w:rPr>
          <w:rFonts w:hint="eastAsia"/>
        </w:rPr>
        <w:t>ВЫВОДЫ</w:t>
      </w:r>
      <w:r>
        <w:t xml:space="preserve"> </w:t>
      </w:r>
      <w:r>
        <w:rPr>
          <w:rFonts w:hint="eastAsia"/>
        </w:rPr>
        <w:t>ПО</w:t>
      </w:r>
      <w:r>
        <w:t xml:space="preserve"> </w:t>
      </w:r>
      <w:r>
        <w:rPr>
          <w:rFonts w:hint="eastAsia"/>
        </w:rPr>
        <w:t>ГЛАВЕ</w:t>
      </w:r>
    </w:p>
    <w:p w14:paraId="48E9A2D7" w14:textId="77777777" w:rsidR="00902771" w:rsidRDefault="00902771" w:rsidP="00902771"/>
    <w:p w14:paraId="4618DE02" w14:textId="77777777" w:rsidR="00902771" w:rsidRDefault="00902771" w:rsidP="00902771">
      <w:r>
        <w:rPr>
          <w:rFonts w:hint="eastAsia"/>
        </w:rPr>
        <w:t>ГЛАВА</w:t>
      </w:r>
      <w:r>
        <w:t xml:space="preserve"> 3. </w:t>
      </w:r>
      <w:r>
        <w:rPr>
          <w:rFonts w:hint="eastAsia"/>
        </w:rPr>
        <w:t>ПУТИ</w:t>
      </w:r>
      <w:r>
        <w:t xml:space="preserve"> </w:t>
      </w:r>
      <w:r>
        <w:rPr>
          <w:rFonts w:hint="eastAsia"/>
        </w:rPr>
        <w:t>ПОВЫШЕНИЯ</w:t>
      </w:r>
      <w:r>
        <w:t xml:space="preserve"> </w:t>
      </w:r>
      <w:r>
        <w:rPr>
          <w:rFonts w:hint="eastAsia"/>
        </w:rPr>
        <w:t>ПРОИЗВОДСТВЕННЫХ</w:t>
      </w:r>
      <w:r>
        <w:t xml:space="preserve"> </w:t>
      </w:r>
      <w:r>
        <w:rPr>
          <w:rFonts w:hint="eastAsia"/>
        </w:rPr>
        <w:t>МОЩНОСТЕЙ</w:t>
      </w:r>
      <w:r>
        <w:t xml:space="preserve"> </w:t>
      </w:r>
      <w:r>
        <w:rPr>
          <w:rFonts w:hint="eastAsia"/>
        </w:rPr>
        <w:t>ТРАНСПОРТНОГО</w:t>
      </w:r>
      <w:r>
        <w:t xml:space="preserve"> </w:t>
      </w:r>
      <w:r>
        <w:rPr>
          <w:rFonts w:hint="eastAsia"/>
        </w:rPr>
        <w:t>ФЛОТА</w:t>
      </w:r>
      <w:r>
        <w:t xml:space="preserve"> </w:t>
      </w:r>
      <w:r>
        <w:rPr>
          <w:rFonts w:hint="eastAsia"/>
        </w:rPr>
        <w:t>И</w:t>
      </w:r>
      <w:r>
        <w:t xml:space="preserve"> </w:t>
      </w:r>
      <w:r>
        <w:rPr>
          <w:rFonts w:hint="eastAsia"/>
        </w:rPr>
        <w:t>ЭФФЕКТИВНОСТИ</w:t>
      </w:r>
      <w:r>
        <w:t xml:space="preserve"> </w:t>
      </w:r>
      <w:r>
        <w:rPr>
          <w:rFonts w:hint="eastAsia"/>
        </w:rPr>
        <w:t>РАБОТЫ</w:t>
      </w:r>
      <w:r>
        <w:t xml:space="preserve"> </w:t>
      </w:r>
      <w:r>
        <w:rPr>
          <w:rFonts w:hint="eastAsia"/>
        </w:rPr>
        <w:t>РЕЧНЫХ</w:t>
      </w:r>
      <w:r>
        <w:t xml:space="preserve"> </w:t>
      </w:r>
      <w:r>
        <w:rPr>
          <w:rFonts w:hint="eastAsia"/>
        </w:rPr>
        <w:t>ПОРТОВ</w:t>
      </w:r>
    </w:p>
    <w:p w14:paraId="4309CCA4" w14:textId="77777777" w:rsidR="00902771" w:rsidRDefault="00902771" w:rsidP="00902771"/>
    <w:p w14:paraId="69FC8837" w14:textId="77777777" w:rsidR="00902771" w:rsidRDefault="00902771" w:rsidP="00902771">
      <w:r>
        <w:t xml:space="preserve">3.1. </w:t>
      </w:r>
      <w:r>
        <w:rPr>
          <w:rFonts w:hint="eastAsia"/>
        </w:rPr>
        <w:t>Факторы</w:t>
      </w:r>
      <w:r>
        <w:t xml:space="preserve">, </w:t>
      </w:r>
      <w:r>
        <w:rPr>
          <w:rFonts w:hint="eastAsia"/>
        </w:rPr>
        <w:t>определяющие</w:t>
      </w:r>
      <w:r>
        <w:t xml:space="preserve"> </w:t>
      </w:r>
      <w:r>
        <w:rPr>
          <w:rFonts w:hint="eastAsia"/>
        </w:rPr>
        <w:t>развитие</w:t>
      </w:r>
      <w:r>
        <w:t xml:space="preserve"> </w:t>
      </w:r>
      <w:r>
        <w:rPr>
          <w:rFonts w:hint="eastAsia"/>
        </w:rPr>
        <w:t>и</w:t>
      </w:r>
      <w:r>
        <w:t xml:space="preserve"> </w:t>
      </w:r>
      <w:r>
        <w:rPr>
          <w:rFonts w:hint="eastAsia"/>
        </w:rPr>
        <w:t>повышение</w:t>
      </w:r>
      <w:r>
        <w:t xml:space="preserve"> </w:t>
      </w:r>
      <w:r>
        <w:rPr>
          <w:rFonts w:hint="eastAsia"/>
        </w:rPr>
        <w:t>конкурентоспособности</w:t>
      </w:r>
      <w:r>
        <w:t xml:space="preserve"> </w:t>
      </w:r>
      <w:r>
        <w:rPr>
          <w:rFonts w:hint="eastAsia"/>
        </w:rPr>
        <w:t>речного</w:t>
      </w:r>
      <w:r>
        <w:t xml:space="preserve"> </w:t>
      </w:r>
      <w:r>
        <w:rPr>
          <w:rFonts w:hint="eastAsia"/>
        </w:rPr>
        <w:t>транспорта</w:t>
      </w:r>
    </w:p>
    <w:p w14:paraId="1802A19D" w14:textId="77777777" w:rsidR="00902771" w:rsidRDefault="00902771" w:rsidP="00902771"/>
    <w:p w14:paraId="37FED2A3" w14:textId="77777777" w:rsidR="00902771" w:rsidRDefault="00902771" w:rsidP="00902771">
      <w:r>
        <w:t xml:space="preserve">3.2. </w:t>
      </w:r>
      <w:r>
        <w:rPr>
          <w:rFonts w:hint="eastAsia"/>
        </w:rPr>
        <w:t>Обновление</w:t>
      </w:r>
      <w:r>
        <w:t xml:space="preserve"> </w:t>
      </w:r>
      <w:r>
        <w:rPr>
          <w:rFonts w:hint="eastAsia"/>
        </w:rPr>
        <w:t>речного</w:t>
      </w:r>
      <w:r>
        <w:t xml:space="preserve"> </w:t>
      </w:r>
      <w:r>
        <w:rPr>
          <w:rFonts w:hint="eastAsia"/>
        </w:rPr>
        <w:t>транспортного</w:t>
      </w:r>
      <w:r>
        <w:t xml:space="preserve"> </w:t>
      </w:r>
      <w:r>
        <w:rPr>
          <w:rFonts w:hint="eastAsia"/>
        </w:rPr>
        <w:t>флота</w:t>
      </w:r>
    </w:p>
    <w:p w14:paraId="45E37F72" w14:textId="77777777" w:rsidR="00902771" w:rsidRDefault="00902771" w:rsidP="00902771"/>
    <w:p w14:paraId="439D1626" w14:textId="77777777" w:rsidR="00902771" w:rsidRDefault="00902771" w:rsidP="00902771">
      <w:r>
        <w:t xml:space="preserve">3.3. </w:t>
      </w:r>
      <w:r>
        <w:rPr>
          <w:rFonts w:hint="eastAsia"/>
        </w:rPr>
        <w:t>Совершенствование</w:t>
      </w:r>
      <w:r>
        <w:t xml:space="preserve"> </w:t>
      </w:r>
      <w:r>
        <w:rPr>
          <w:rFonts w:hint="eastAsia"/>
        </w:rPr>
        <w:t>межотраслевого</w:t>
      </w:r>
      <w:r>
        <w:t xml:space="preserve"> </w:t>
      </w:r>
      <w:r>
        <w:rPr>
          <w:rFonts w:hint="eastAsia"/>
        </w:rPr>
        <w:t>и</w:t>
      </w:r>
      <w:r>
        <w:t xml:space="preserve"> </w:t>
      </w:r>
      <w:r>
        <w:rPr>
          <w:rFonts w:hint="eastAsia"/>
        </w:rPr>
        <w:t>внутрихозяйственного</w:t>
      </w:r>
      <w:r>
        <w:t xml:space="preserve"> </w:t>
      </w:r>
      <w:r>
        <w:rPr>
          <w:rFonts w:hint="eastAsia"/>
        </w:rPr>
        <w:t>планирования</w:t>
      </w:r>
      <w:r>
        <w:t xml:space="preserve"> </w:t>
      </w:r>
      <w:r>
        <w:rPr>
          <w:rFonts w:hint="eastAsia"/>
        </w:rPr>
        <w:t>работы</w:t>
      </w:r>
      <w:r>
        <w:t xml:space="preserve"> </w:t>
      </w:r>
      <w:r>
        <w:rPr>
          <w:rFonts w:hint="eastAsia"/>
        </w:rPr>
        <w:t>речных</w:t>
      </w:r>
      <w:r>
        <w:t xml:space="preserve"> </w:t>
      </w:r>
      <w:r>
        <w:rPr>
          <w:rFonts w:hint="eastAsia"/>
        </w:rPr>
        <w:t>портов</w:t>
      </w:r>
    </w:p>
    <w:p w14:paraId="7C67928F" w14:textId="77777777" w:rsidR="00902771" w:rsidRDefault="00902771" w:rsidP="00902771"/>
    <w:p w14:paraId="2C6E613A" w14:textId="77777777" w:rsidR="00902771" w:rsidRDefault="00902771" w:rsidP="00902771">
      <w:r>
        <w:rPr>
          <w:rFonts w:hint="eastAsia"/>
        </w:rPr>
        <w:t>ВЫВОДЫ</w:t>
      </w:r>
      <w:r>
        <w:t xml:space="preserve"> </w:t>
      </w:r>
      <w:r>
        <w:rPr>
          <w:rFonts w:hint="eastAsia"/>
        </w:rPr>
        <w:t>ПО</w:t>
      </w:r>
      <w:r>
        <w:t xml:space="preserve"> </w:t>
      </w:r>
      <w:r>
        <w:rPr>
          <w:rFonts w:hint="eastAsia"/>
        </w:rPr>
        <w:t>ГЛАВЕ</w:t>
      </w:r>
    </w:p>
    <w:p w14:paraId="2194A97E" w14:textId="77777777" w:rsidR="00902771" w:rsidRDefault="00902771" w:rsidP="00902771"/>
    <w:p w14:paraId="5F36FBD2" w14:textId="77777777" w:rsidR="00902771" w:rsidRDefault="00902771" w:rsidP="00902771">
      <w:r>
        <w:rPr>
          <w:rFonts w:hint="eastAsia"/>
        </w:rPr>
        <w:t>ГЛАВА</w:t>
      </w:r>
      <w:r>
        <w:t xml:space="preserve"> 4. </w:t>
      </w:r>
      <w:r>
        <w:rPr>
          <w:rFonts w:hint="eastAsia"/>
        </w:rPr>
        <w:t>СТРАТЕГИЧЕСКИЕ</w:t>
      </w:r>
      <w:r>
        <w:t xml:space="preserve"> </w:t>
      </w:r>
      <w:r>
        <w:rPr>
          <w:rFonts w:hint="eastAsia"/>
        </w:rPr>
        <w:t>ОРИЕНТИРЫ</w:t>
      </w:r>
      <w:r>
        <w:t xml:space="preserve"> </w:t>
      </w:r>
      <w:r>
        <w:rPr>
          <w:rFonts w:hint="eastAsia"/>
        </w:rPr>
        <w:t>И</w:t>
      </w:r>
      <w:r>
        <w:t xml:space="preserve"> </w:t>
      </w:r>
      <w:r>
        <w:rPr>
          <w:rFonts w:hint="eastAsia"/>
        </w:rPr>
        <w:t>УСЛОВИЯ</w:t>
      </w:r>
      <w:r>
        <w:t xml:space="preserve"> </w:t>
      </w:r>
      <w:r>
        <w:rPr>
          <w:rFonts w:hint="eastAsia"/>
        </w:rPr>
        <w:t>ЭФФЕКТИВНОГО</w:t>
      </w:r>
      <w:r>
        <w:t xml:space="preserve"> </w:t>
      </w:r>
      <w:r>
        <w:rPr>
          <w:rFonts w:hint="eastAsia"/>
        </w:rPr>
        <w:t>ОРГАНИЗАЦИОННО</w:t>
      </w:r>
      <w:r>
        <w:t>-</w:t>
      </w:r>
      <w:r>
        <w:rPr>
          <w:rFonts w:hint="eastAsia"/>
        </w:rPr>
        <w:t>ЭКОНОМИЧЕСКОГО</w:t>
      </w:r>
      <w:r>
        <w:t xml:space="preserve"> </w:t>
      </w:r>
      <w:r>
        <w:rPr>
          <w:rFonts w:hint="eastAsia"/>
        </w:rPr>
        <w:t>РАЗВИТИЯ</w:t>
      </w:r>
      <w:r>
        <w:t xml:space="preserve"> </w:t>
      </w:r>
      <w:r>
        <w:rPr>
          <w:rFonts w:hint="eastAsia"/>
        </w:rPr>
        <w:t>РЕЧНОГО</w:t>
      </w:r>
      <w:r>
        <w:t xml:space="preserve"> </w:t>
      </w:r>
      <w:r>
        <w:rPr>
          <w:rFonts w:hint="eastAsia"/>
        </w:rPr>
        <w:t>ТРАНСПОРТА</w:t>
      </w:r>
      <w:r>
        <w:t xml:space="preserve"> </w:t>
      </w:r>
      <w:r>
        <w:rPr>
          <w:rFonts w:hint="eastAsia"/>
        </w:rPr>
        <w:t>В</w:t>
      </w:r>
      <w:r>
        <w:t xml:space="preserve"> </w:t>
      </w:r>
      <w:r>
        <w:rPr>
          <w:rFonts w:hint="eastAsia"/>
        </w:rPr>
        <w:t>ПЕРСПЕКТИВЕ</w:t>
      </w:r>
    </w:p>
    <w:p w14:paraId="5B679834" w14:textId="77777777" w:rsidR="00902771" w:rsidRDefault="00902771" w:rsidP="00902771"/>
    <w:p w14:paraId="3046F8D4" w14:textId="77777777" w:rsidR="00902771" w:rsidRDefault="00902771" w:rsidP="00902771">
      <w:r>
        <w:t xml:space="preserve">4.1.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речного</w:t>
      </w:r>
      <w:r>
        <w:t xml:space="preserve"> </w:t>
      </w:r>
      <w:r>
        <w:rPr>
          <w:rFonts w:hint="eastAsia"/>
        </w:rPr>
        <w:t>транспорта</w:t>
      </w:r>
      <w:r>
        <w:t xml:space="preserve"> </w:t>
      </w:r>
      <w:r>
        <w:rPr>
          <w:rFonts w:hint="eastAsia"/>
        </w:rPr>
        <w:t>на</w:t>
      </w:r>
      <w:r>
        <w:t xml:space="preserve"> </w:t>
      </w:r>
      <w:r>
        <w:rPr>
          <w:rFonts w:hint="eastAsia"/>
        </w:rPr>
        <w:t>период</w:t>
      </w:r>
      <w:r>
        <w:t xml:space="preserve"> </w:t>
      </w:r>
      <w:r>
        <w:rPr>
          <w:rFonts w:hint="eastAsia"/>
        </w:rPr>
        <w:t>до</w:t>
      </w:r>
      <w:r>
        <w:t xml:space="preserve"> 2030 </w:t>
      </w:r>
      <w:r>
        <w:rPr>
          <w:rFonts w:hint="eastAsia"/>
        </w:rPr>
        <w:t>года</w:t>
      </w:r>
    </w:p>
    <w:p w14:paraId="2DC4B31C" w14:textId="77777777" w:rsidR="00902771" w:rsidRDefault="00902771" w:rsidP="00902771"/>
    <w:p w14:paraId="6E1807B2" w14:textId="77777777" w:rsidR="00902771" w:rsidRDefault="00902771" w:rsidP="00902771">
      <w:r>
        <w:t xml:space="preserve">4.2. </w:t>
      </w:r>
      <w:r>
        <w:rPr>
          <w:rFonts w:hint="eastAsia"/>
        </w:rPr>
        <w:t>Интеграция</w:t>
      </w:r>
      <w:r>
        <w:t xml:space="preserve"> </w:t>
      </w:r>
      <w:r>
        <w:rPr>
          <w:rFonts w:hint="eastAsia"/>
        </w:rPr>
        <w:t>как</w:t>
      </w:r>
      <w:r>
        <w:t xml:space="preserve"> </w:t>
      </w:r>
      <w:r>
        <w:rPr>
          <w:rFonts w:hint="eastAsia"/>
        </w:rPr>
        <w:t>важнейшее</w:t>
      </w:r>
      <w:r>
        <w:t xml:space="preserve"> </w:t>
      </w:r>
      <w:r>
        <w:rPr>
          <w:rFonts w:hint="eastAsia"/>
        </w:rPr>
        <w:t>условие</w:t>
      </w:r>
      <w:r>
        <w:t xml:space="preserve"> </w:t>
      </w:r>
      <w:r>
        <w:rPr>
          <w:rFonts w:hint="eastAsia"/>
        </w:rPr>
        <w:t>устойчивого</w:t>
      </w:r>
      <w:r>
        <w:t xml:space="preserve"> </w:t>
      </w:r>
      <w:r>
        <w:rPr>
          <w:rFonts w:hint="eastAsia"/>
        </w:rPr>
        <w:t>развития</w:t>
      </w:r>
      <w:r>
        <w:t xml:space="preserve"> </w:t>
      </w:r>
      <w:r>
        <w:rPr>
          <w:rFonts w:hint="eastAsia"/>
        </w:rPr>
        <w:t>речного</w:t>
      </w:r>
      <w:r>
        <w:t xml:space="preserve"> </w:t>
      </w:r>
      <w:r>
        <w:rPr>
          <w:rFonts w:hint="eastAsia"/>
        </w:rPr>
        <w:t>транспорта</w:t>
      </w:r>
      <w:r>
        <w:t xml:space="preserve"> </w:t>
      </w:r>
      <w:r>
        <w:rPr>
          <w:rFonts w:hint="eastAsia"/>
        </w:rPr>
        <w:t>в</w:t>
      </w:r>
      <w:r>
        <w:t xml:space="preserve"> </w:t>
      </w:r>
      <w:r>
        <w:rPr>
          <w:rFonts w:hint="eastAsia"/>
        </w:rPr>
        <w:t>перспективе</w:t>
      </w:r>
    </w:p>
    <w:p w14:paraId="2AEC1F4B" w14:textId="77777777" w:rsidR="00902771" w:rsidRDefault="00902771" w:rsidP="00902771"/>
    <w:p w14:paraId="3F793BD0" w14:textId="77777777" w:rsidR="00902771" w:rsidRDefault="00902771" w:rsidP="00902771">
      <w:r>
        <w:t xml:space="preserve">4.3. </w:t>
      </w:r>
      <w:r>
        <w:rPr>
          <w:rFonts w:hint="eastAsia"/>
        </w:rPr>
        <w:t>Улучшение</w:t>
      </w:r>
      <w:r>
        <w:t xml:space="preserve"> </w:t>
      </w:r>
      <w:r>
        <w:rPr>
          <w:rFonts w:hint="eastAsia"/>
        </w:rPr>
        <w:t>государственного</w:t>
      </w:r>
      <w:r>
        <w:t xml:space="preserve"> </w:t>
      </w:r>
      <w:r>
        <w:rPr>
          <w:rFonts w:hint="eastAsia"/>
        </w:rPr>
        <w:t>контроля</w:t>
      </w:r>
      <w:r>
        <w:t xml:space="preserve"> </w:t>
      </w:r>
      <w:r>
        <w:rPr>
          <w:rFonts w:hint="eastAsia"/>
        </w:rPr>
        <w:t>и</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сфере</w:t>
      </w:r>
      <w:r>
        <w:t xml:space="preserve"> </w:t>
      </w:r>
      <w:r>
        <w:rPr>
          <w:rFonts w:hint="eastAsia"/>
        </w:rPr>
        <w:t>речного</w:t>
      </w:r>
      <w:r>
        <w:t xml:space="preserve"> </w:t>
      </w:r>
      <w:r>
        <w:rPr>
          <w:rFonts w:hint="eastAsia"/>
        </w:rPr>
        <w:t>транспорта</w:t>
      </w:r>
    </w:p>
    <w:p w14:paraId="28F883EA" w14:textId="77777777" w:rsidR="00902771" w:rsidRDefault="00902771" w:rsidP="00902771"/>
    <w:p w14:paraId="60E96A51" w14:textId="77777777" w:rsidR="00902771" w:rsidRDefault="00902771" w:rsidP="00902771">
      <w:r>
        <w:rPr>
          <w:rFonts w:hint="eastAsia"/>
        </w:rPr>
        <w:t>ВЫВОДЫ</w:t>
      </w:r>
      <w:r>
        <w:t xml:space="preserve"> </w:t>
      </w:r>
      <w:r>
        <w:rPr>
          <w:rFonts w:hint="eastAsia"/>
        </w:rPr>
        <w:t>ПО</w:t>
      </w:r>
      <w:r>
        <w:t xml:space="preserve"> </w:t>
      </w:r>
      <w:r>
        <w:rPr>
          <w:rFonts w:hint="eastAsia"/>
        </w:rPr>
        <w:t>ГЛАВЕ</w:t>
      </w:r>
    </w:p>
    <w:p w14:paraId="75A09C1C" w14:textId="77777777" w:rsidR="00902771" w:rsidRDefault="00902771" w:rsidP="00902771"/>
    <w:p w14:paraId="2D91D396" w14:textId="77777777" w:rsidR="00902771" w:rsidRDefault="00902771" w:rsidP="00902771">
      <w:r>
        <w:rPr>
          <w:rFonts w:hint="eastAsia"/>
        </w:rPr>
        <w:lastRenderedPageBreak/>
        <w:t>ЗАКЛЮЧЕНИЕ</w:t>
      </w:r>
    </w:p>
    <w:p w14:paraId="4E6EED3E" w14:textId="77777777" w:rsidR="00902771" w:rsidRDefault="00902771" w:rsidP="00902771"/>
    <w:p w14:paraId="109055DE" w14:textId="77777777" w:rsidR="00902771" w:rsidRDefault="00902771" w:rsidP="00902771">
      <w:r>
        <w:rPr>
          <w:rFonts w:hint="eastAsia"/>
        </w:rPr>
        <w:t>СПИСОК</w:t>
      </w:r>
      <w:r>
        <w:t xml:space="preserve"> </w:t>
      </w:r>
      <w:r>
        <w:rPr>
          <w:rFonts w:hint="eastAsia"/>
        </w:rPr>
        <w:t>ЛИТЕРАТУРЫ</w:t>
      </w:r>
    </w:p>
    <w:p w14:paraId="0C3AE02C" w14:textId="77777777" w:rsidR="00902771" w:rsidRDefault="00902771" w:rsidP="00902771"/>
    <w:p w14:paraId="084AD43B" w14:textId="49B6A624" w:rsidR="00902771" w:rsidRPr="00902771" w:rsidRDefault="00902771" w:rsidP="00902771">
      <w:r>
        <w:rPr>
          <w:rFonts w:hint="eastAsia"/>
        </w:rPr>
        <w:t>ПРИЛОЖЕНИЯ</w:t>
      </w:r>
    </w:p>
    <w:sectPr w:rsidR="00902771" w:rsidRPr="00902771" w:rsidSect="007722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E336" w14:textId="77777777" w:rsidR="007722B3" w:rsidRDefault="007722B3">
      <w:pPr>
        <w:spacing w:after="0" w:line="240" w:lineRule="auto"/>
      </w:pPr>
      <w:r>
        <w:separator/>
      </w:r>
    </w:p>
  </w:endnote>
  <w:endnote w:type="continuationSeparator" w:id="0">
    <w:p w14:paraId="1B0BCB37" w14:textId="77777777" w:rsidR="007722B3" w:rsidRDefault="0077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B293" w14:textId="77777777" w:rsidR="007722B3" w:rsidRDefault="007722B3"/>
    <w:p w14:paraId="1AD0767D" w14:textId="77777777" w:rsidR="007722B3" w:rsidRDefault="007722B3"/>
    <w:p w14:paraId="4A5E5F05" w14:textId="77777777" w:rsidR="007722B3" w:rsidRDefault="007722B3"/>
    <w:p w14:paraId="217012D8" w14:textId="77777777" w:rsidR="007722B3" w:rsidRDefault="007722B3"/>
    <w:p w14:paraId="638F9BA5" w14:textId="77777777" w:rsidR="007722B3" w:rsidRDefault="007722B3"/>
    <w:p w14:paraId="1752E51B" w14:textId="77777777" w:rsidR="007722B3" w:rsidRDefault="007722B3"/>
    <w:p w14:paraId="622C0051" w14:textId="77777777" w:rsidR="007722B3" w:rsidRDefault="007722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739311" wp14:editId="78DDEE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88DC" w14:textId="77777777" w:rsidR="007722B3" w:rsidRDefault="00772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7393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1A88DC" w14:textId="77777777" w:rsidR="007722B3" w:rsidRDefault="00772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151684" w14:textId="77777777" w:rsidR="007722B3" w:rsidRDefault="007722B3"/>
    <w:p w14:paraId="3D0D9FCB" w14:textId="77777777" w:rsidR="007722B3" w:rsidRDefault="007722B3"/>
    <w:p w14:paraId="4EB8006B" w14:textId="77777777" w:rsidR="007722B3" w:rsidRDefault="007722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028B17" wp14:editId="7D9EE2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9ED39" w14:textId="77777777" w:rsidR="007722B3" w:rsidRDefault="007722B3"/>
                          <w:p w14:paraId="7DFE7A52" w14:textId="77777777" w:rsidR="007722B3" w:rsidRDefault="00772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028B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A9ED39" w14:textId="77777777" w:rsidR="007722B3" w:rsidRDefault="007722B3"/>
                    <w:p w14:paraId="7DFE7A52" w14:textId="77777777" w:rsidR="007722B3" w:rsidRDefault="00772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F4E244" w14:textId="77777777" w:rsidR="007722B3" w:rsidRDefault="007722B3"/>
    <w:p w14:paraId="6498F290" w14:textId="77777777" w:rsidR="007722B3" w:rsidRDefault="007722B3">
      <w:pPr>
        <w:rPr>
          <w:sz w:val="2"/>
          <w:szCs w:val="2"/>
        </w:rPr>
      </w:pPr>
    </w:p>
    <w:p w14:paraId="5A9E706D" w14:textId="77777777" w:rsidR="007722B3" w:rsidRDefault="007722B3"/>
    <w:p w14:paraId="0B4BF7F1" w14:textId="77777777" w:rsidR="007722B3" w:rsidRDefault="007722B3">
      <w:pPr>
        <w:spacing w:after="0" w:line="240" w:lineRule="auto"/>
      </w:pPr>
    </w:p>
  </w:footnote>
  <w:footnote w:type="continuationSeparator" w:id="0">
    <w:p w14:paraId="66C19686" w14:textId="77777777" w:rsidR="007722B3" w:rsidRDefault="00772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2B3"/>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8696</TotalTime>
  <Pages>3</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1219</cp:revision>
  <cp:lastPrinted>2009-02-06T05:36:00Z</cp:lastPrinted>
  <dcterms:created xsi:type="dcterms:W3CDTF">2024-04-09T10:20:00Z</dcterms:created>
  <dcterms:modified xsi:type="dcterms:W3CDTF">2024-04-21T15:10:00Z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