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37CE" w14:textId="2353B37A" w:rsidR="00F12A18" w:rsidRDefault="00DB725E" w:rsidP="00DB725E">
      <w:r w:rsidRPr="00DB725E">
        <w:rPr>
          <w:rFonts w:hint="eastAsia"/>
        </w:rPr>
        <w:t>Звонарева</w:t>
      </w:r>
      <w:r w:rsidRPr="00DB725E">
        <w:t xml:space="preserve"> </w:t>
      </w:r>
      <w:r w:rsidRPr="00DB725E">
        <w:rPr>
          <w:rFonts w:hint="eastAsia"/>
        </w:rPr>
        <w:t>Юлия</w:t>
      </w:r>
      <w:r w:rsidRPr="00DB725E">
        <w:t xml:space="preserve"> </w:t>
      </w:r>
      <w:r w:rsidRPr="00DB725E">
        <w:rPr>
          <w:rFonts w:hint="eastAsia"/>
        </w:rPr>
        <w:t>Николаевна</w:t>
      </w:r>
      <w:r>
        <w:rPr>
          <w:rFonts w:hint="cs"/>
        </w:rPr>
        <w:t xml:space="preserve"> </w:t>
      </w:r>
      <w:r w:rsidRPr="00DB725E">
        <w:rPr>
          <w:rFonts w:hint="eastAsia"/>
        </w:rPr>
        <w:t>Влияние</w:t>
      </w:r>
      <w:r w:rsidRPr="00DB725E">
        <w:t xml:space="preserve"> </w:t>
      </w:r>
      <w:r w:rsidRPr="00DB725E">
        <w:rPr>
          <w:rFonts w:hint="eastAsia"/>
        </w:rPr>
        <w:t>поэтапного</w:t>
      </w:r>
      <w:r w:rsidRPr="00DB725E">
        <w:t xml:space="preserve"> </w:t>
      </w:r>
      <w:r w:rsidRPr="00DB725E">
        <w:rPr>
          <w:rFonts w:hint="eastAsia"/>
        </w:rPr>
        <w:t>внедрения</w:t>
      </w:r>
      <w:r w:rsidRPr="00DB725E">
        <w:t xml:space="preserve"> </w:t>
      </w:r>
      <w:r w:rsidRPr="00DB725E">
        <w:rPr>
          <w:rFonts w:hint="eastAsia"/>
        </w:rPr>
        <w:t>АИТП</w:t>
      </w:r>
      <w:r w:rsidRPr="00DB725E">
        <w:t xml:space="preserve"> </w:t>
      </w:r>
      <w:r w:rsidRPr="00DB725E">
        <w:rPr>
          <w:rFonts w:hint="eastAsia"/>
        </w:rPr>
        <w:t>на</w:t>
      </w:r>
      <w:r w:rsidRPr="00DB725E">
        <w:t xml:space="preserve"> </w:t>
      </w:r>
      <w:r w:rsidRPr="00DB725E">
        <w:rPr>
          <w:rFonts w:hint="eastAsia"/>
        </w:rPr>
        <w:t>гидравлическую</w:t>
      </w:r>
      <w:r w:rsidRPr="00DB725E">
        <w:t xml:space="preserve"> </w:t>
      </w:r>
      <w:r w:rsidRPr="00DB725E">
        <w:rPr>
          <w:rFonts w:hint="eastAsia"/>
        </w:rPr>
        <w:t>устойчивость</w:t>
      </w:r>
      <w:r w:rsidRPr="00DB725E">
        <w:t xml:space="preserve"> </w:t>
      </w:r>
      <w:r w:rsidRPr="00DB725E">
        <w:rPr>
          <w:rFonts w:hint="eastAsia"/>
        </w:rPr>
        <w:t>и</w:t>
      </w:r>
      <w:r w:rsidRPr="00DB725E">
        <w:t xml:space="preserve"> </w:t>
      </w:r>
      <w:r w:rsidRPr="00DB725E">
        <w:rPr>
          <w:rFonts w:hint="eastAsia"/>
        </w:rPr>
        <w:t>эффективность</w:t>
      </w:r>
      <w:r w:rsidRPr="00DB725E">
        <w:t xml:space="preserve"> </w:t>
      </w:r>
      <w:r w:rsidRPr="00DB725E">
        <w:rPr>
          <w:rFonts w:hint="eastAsia"/>
        </w:rPr>
        <w:t>систем</w:t>
      </w:r>
      <w:r w:rsidRPr="00DB725E">
        <w:t xml:space="preserve"> </w:t>
      </w:r>
      <w:r w:rsidRPr="00DB725E">
        <w:rPr>
          <w:rFonts w:hint="eastAsia"/>
        </w:rPr>
        <w:t>теплоснабжения</w:t>
      </w:r>
    </w:p>
    <w:p w14:paraId="4B572647" w14:textId="77777777" w:rsidR="00DB725E" w:rsidRDefault="00DB725E" w:rsidP="00DB725E">
      <w:r>
        <w:rPr>
          <w:rFonts w:hint="eastAsia"/>
        </w:rPr>
        <w:t>ОГЛАВЛЕНИЕ</w:t>
      </w:r>
      <w:r>
        <w:t xml:space="preserve"> </w:t>
      </w:r>
      <w:r>
        <w:rPr>
          <w:rFonts w:hint="eastAsia"/>
        </w:rPr>
        <w:t>ДИССЕРТАЦИИ</w:t>
      </w:r>
    </w:p>
    <w:p w14:paraId="69644809" w14:textId="77777777" w:rsidR="00DB725E" w:rsidRDefault="00DB725E" w:rsidP="00DB725E">
      <w:r>
        <w:rPr>
          <w:rFonts w:hint="eastAsia"/>
        </w:rPr>
        <w:t>кандидат</w:t>
      </w:r>
      <w:r>
        <w:t xml:space="preserve"> </w:t>
      </w:r>
      <w:r>
        <w:rPr>
          <w:rFonts w:hint="eastAsia"/>
        </w:rPr>
        <w:t>наук</w:t>
      </w:r>
      <w:r>
        <w:t xml:space="preserve"> </w:t>
      </w:r>
      <w:r>
        <w:rPr>
          <w:rFonts w:hint="eastAsia"/>
        </w:rPr>
        <w:t>Звонарева</w:t>
      </w:r>
      <w:r>
        <w:t xml:space="preserve"> </w:t>
      </w:r>
      <w:r>
        <w:rPr>
          <w:rFonts w:hint="eastAsia"/>
        </w:rPr>
        <w:t>Юлия</w:t>
      </w:r>
      <w:r>
        <w:t xml:space="preserve"> </w:t>
      </w:r>
      <w:r>
        <w:rPr>
          <w:rFonts w:hint="eastAsia"/>
        </w:rPr>
        <w:t>Николаевна</w:t>
      </w:r>
    </w:p>
    <w:p w14:paraId="472C5DBB" w14:textId="77777777" w:rsidR="00DB725E" w:rsidRDefault="00DB725E" w:rsidP="00DB725E">
      <w:r>
        <w:rPr>
          <w:rFonts w:hint="eastAsia"/>
        </w:rPr>
        <w:t>ВВЕДЕНИЕ</w:t>
      </w:r>
    </w:p>
    <w:p w14:paraId="0C14AE52" w14:textId="77777777" w:rsidR="00DB725E" w:rsidRDefault="00DB725E" w:rsidP="00DB725E"/>
    <w:p w14:paraId="10703C09" w14:textId="77777777" w:rsidR="00DB725E" w:rsidRDefault="00DB725E" w:rsidP="00DB725E">
      <w:r>
        <w:t xml:space="preserve">1 </w:t>
      </w:r>
      <w:r>
        <w:rPr>
          <w:rFonts w:hint="eastAsia"/>
        </w:rPr>
        <w:t>АНАЛИЗ</w:t>
      </w:r>
      <w:r>
        <w:t xml:space="preserve"> </w:t>
      </w:r>
      <w:r>
        <w:rPr>
          <w:rFonts w:hint="eastAsia"/>
        </w:rPr>
        <w:t>СУЩЕСТВУЮЩИХ</w:t>
      </w:r>
      <w:r>
        <w:t xml:space="preserve"> </w:t>
      </w:r>
      <w:r>
        <w:rPr>
          <w:rFonts w:hint="eastAsia"/>
        </w:rPr>
        <w:t>СХЕМ</w:t>
      </w:r>
      <w:r>
        <w:t xml:space="preserve"> </w:t>
      </w:r>
      <w:r>
        <w:rPr>
          <w:rFonts w:hint="eastAsia"/>
        </w:rPr>
        <w:t>АБОНЕНТСКИХ</w:t>
      </w:r>
      <w:r>
        <w:t xml:space="preserve"> </w:t>
      </w:r>
      <w:r>
        <w:rPr>
          <w:rFonts w:hint="eastAsia"/>
        </w:rPr>
        <w:t>ПОДКЛЮЧЕНИЙ</w:t>
      </w:r>
      <w:r>
        <w:t xml:space="preserve"> </w:t>
      </w:r>
      <w:r>
        <w:rPr>
          <w:rFonts w:hint="eastAsia"/>
        </w:rPr>
        <w:t>К</w:t>
      </w:r>
      <w:r>
        <w:t xml:space="preserve"> </w:t>
      </w:r>
      <w:r>
        <w:rPr>
          <w:rFonts w:hint="eastAsia"/>
        </w:rPr>
        <w:t>ТЕПЛОВОЙ</w:t>
      </w:r>
      <w:r>
        <w:t xml:space="preserve"> </w:t>
      </w:r>
      <w:r>
        <w:rPr>
          <w:rFonts w:hint="eastAsia"/>
        </w:rPr>
        <w:t>СЕТИ</w:t>
      </w:r>
      <w:r>
        <w:t xml:space="preserve"> </w:t>
      </w:r>
      <w:r>
        <w:rPr>
          <w:rFonts w:hint="eastAsia"/>
        </w:rPr>
        <w:t>И</w:t>
      </w:r>
      <w:r>
        <w:t xml:space="preserve"> </w:t>
      </w:r>
      <w:r>
        <w:rPr>
          <w:rFonts w:hint="eastAsia"/>
        </w:rPr>
        <w:t>ПОТОКОРАСПРЕДЕЛЕНИЕ</w:t>
      </w:r>
      <w:r>
        <w:t xml:space="preserve"> </w:t>
      </w:r>
      <w:r>
        <w:rPr>
          <w:rFonts w:hint="eastAsia"/>
        </w:rPr>
        <w:t>В</w:t>
      </w:r>
      <w:r>
        <w:t xml:space="preserve"> </w:t>
      </w:r>
      <w:r>
        <w:rPr>
          <w:rFonts w:hint="eastAsia"/>
        </w:rPr>
        <w:t>СИСТЕМАХ</w:t>
      </w:r>
      <w:r>
        <w:t xml:space="preserve"> </w:t>
      </w:r>
      <w:r>
        <w:rPr>
          <w:rFonts w:hint="eastAsia"/>
        </w:rPr>
        <w:t>ЦЕНТРАЛИЗОВАННОГО</w:t>
      </w:r>
      <w:r>
        <w:t xml:space="preserve"> </w:t>
      </w:r>
      <w:r>
        <w:rPr>
          <w:rFonts w:hint="eastAsia"/>
        </w:rPr>
        <w:t>ТЕПЛОСНАБЖЕНИЯ</w:t>
      </w:r>
    </w:p>
    <w:p w14:paraId="3CBBDA3F" w14:textId="77777777" w:rsidR="00DB725E" w:rsidRDefault="00DB725E" w:rsidP="00DB725E"/>
    <w:p w14:paraId="0DB0667A" w14:textId="77777777" w:rsidR="00DB725E" w:rsidRDefault="00DB725E" w:rsidP="00DB725E">
      <w:r>
        <w:t xml:space="preserve">1.1 </w:t>
      </w:r>
      <w:r>
        <w:rPr>
          <w:rFonts w:hint="eastAsia"/>
        </w:rPr>
        <w:t>Эффективность</w:t>
      </w:r>
      <w:r>
        <w:t xml:space="preserve"> </w:t>
      </w:r>
      <w:r>
        <w:rPr>
          <w:rFonts w:hint="eastAsia"/>
        </w:rPr>
        <w:t>индивидуальных</w:t>
      </w:r>
      <w:r>
        <w:t xml:space="preserve"> </w:t>
      </w:r>
      <w:r>
        <w:rPr>
          <w:rFonts w:hint="eastAsia"/>
        </w:rPr>
        <w:t>тепловых</w:t>
      </w:r>
      <w:r>
        <w:t xml:space="preserve"> </w:t>
      </w:r>
      <w:r>
        <w:rPr>
          <w:rFonts w:hint="eastAsia"/>
        </w:rPr>
        <w:t>пунктов</w:t>
      </w:r>
      <w:r>
        <w:t xml:space="preserve"> (</w:t>
      </w:r>
      <w:r>
        <w:rPr>
          <w:rFonts w:hint="eastAsia"/>
        </w:rPr>
        <w:t>ИТП</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центральными</w:t>
      </w:r>
      <w:r>
        <w:t xml:space="preserve"> (</w:t>
      </w:r>
      <w:r>
        <w:rPr>
          <w:rFonts w:hint="eastAsia"/>
        </w:rPr>
        <w:t>ЦТП</w:t>
      </w:r>
      <w:r>
        <w:t>)</w:t>
      </w:r>
    </w:p>
    <w:p w14:paraId="435803A7" w14:textId="77777777" w:rsidR="00DB725E" w:rsidRDefault="00DB725E" w:rsidP="00DB725E"/>
    <w:p w14:paraId="2290F363" w14:textId="77777777" w:rsidR="00DB725E" w:rsidRDefault="00DB725E" w:rsidP="00DB725E">
      <w:r>
        <w:t xml:space="preserve">1.1.1 </w:t>
      </w:r>
      <w:r>
        <w:rPr>
          <w:rFonts w:hint="eastAsia"/>
        </w:rPr>
        <w:t>Центральный</w:t>
      </w:r>
      <w:r>
        <w:t xml:space="preserve"> </w:t>
      </w:r>
      <w:r>
        <w:rPr>
          <w:rFonts w:hint="eastAsia"/>
        </w:rPr>
        <w:t>тепловой</w:t>
      </w:r>
      <w:r>
        <w:t xml:space="preserve"> </w:t>
      </w:r>
      <w:r>
        <w:rPr>
          <w:rFonts w:hint="eastAsia"/>
        </w:rPr>
        <w:t>пункт</w:t>
      </w:r>
    </w:p>
    <w:p w14:paraId="2DD5EF03" w14:textId="77777777" w:rsidR="00DB725E" w:rsidRDefault="00DB725E" w:rsidP="00DB725E"/>
    <w:p w14:paraId="033F1BF6" w14:textId="77777777" w:rsidR="00DB725E" w:rsidRDefault="00DB725E" w:rsidP="00DB725E">
      <w:r>
        <w:t xml:space="preserve">1.1.2 </w:t>
      </w:r>
      <w:r>
        <w:rPr>
          <w:rFonts w:hint="eastAsia"/>
        </w:rPr>
        <w:t>Индивидуальный</w:t>
      </w:r>
      <w:r>
        <w:t xml:space="preserve"> </w:t>
      </w:r>
      <w:r>
        <w:rPr>
          <w:rFonts w:hint="eastAsia"/>
        </w:rPr>
        <w:t>тепловой</w:t>
      </w:r>
      <w:r>
        <w:t xml:space="preserve"> </w:t>
      </w:r>
      <w:r>
        <w:rPr>
          <w:rFonts w:hint="eastAsia"/>
        </w:rPr>
        <w:t>пункт</w:t>
      </w:r>
    </w:p>
    <w:p w14:paraId="272065FD" w14:textId="77777777" w:rsidR="00DB725E" w:rsidRDefault="00DB725E" w:rsidP="00DB725E"/>
    <w:p w14:paraId="20F5688A" w14:textId="77777777" w:rsidR="00DB725E" w:rsidRDefault="00DB725E" w:rsidP="00DB725E">
      <w:r>
        <w:t xml:space="preserve">1.2 </w:t>
      </w:r>
      <w:r>
        <w:rPr>
          <w:rFonts w:hint="eastAsia"/>
        </w:rPr>
        <w:t>Способы</w:t>
      </w:r>
      <w:r>
        <w:t xml:space="preserve"> </w:t>
      </w:r>
      <w:r>
        <w:rPr>
          <w:rFonts w:hint="eastAsia"/>
        </w:rPr>
        <w:t>и</w:t>
      </w:r>
      <w:r>
        <w:t xml:space="preserve"> </w:t>
      </w:r>
      <w:r>
        <w:rPr>
          <w:rFonts w:hint="eastAsia"/>
        </w:rPr>
        <w:t>методы</w:t>
      </w:r>
      <w:r>
        <w:t xml:space="preserve"> </w:t>
      </w:r>
      <w:r>
        <w:rPr>
          <w:rFonts w:hint="eastAsia"/>
        </w:rPr>
        <w:t>регулирования</w:t>
      </w:r>
      <w:r>
        <w:t xml:space="preserve"> </w:t>
      </w:r>
      <w:r>
        <w:rPr>
          <w:rFonts w:hint="eastAsia"/>
        </w:rPr>
        <w:t>отпуска</w:t>
      </w:r>
      <w:r>
        <w:t xml:space="preserve"> </w:t>
      </w:r>
      <w:r>
        <w:rPr>
          <w:rFonts w:hint="eastAsia"/>
        </w:rPr>
        <w:t>тепловой</w:t>
      </w:r>
      <w:r>
        <w:t xml:space="preserve"> </w:t>
      </w:r>
      <w:r>
        <w:rPr>
          <w:rFonts w:hint="eastAsia"/>
        </w:rPr>
        <w:t>энергии</w:t>
      </w:r>
    </w:p>
    <w:p w14:paraId="01B84782" w14:textId="77777777" w:rsidR="00DB725E" w:rsidRDefault="00DB725E" w:rsidP="00DB725E"/>
    <w:p w14:paraId="159C03BF" w14:textId="77777777" w:rsidR="00DB725E" w:rsidRDefault="00DB725E" w:rsidP="00DB725E">
      <w:r>
        <w:t xml:space="preserve">1.2.1 </w:t>
      </w:r>
      <w:r>
        <w:rPr>
          <w:rFonts w:hint="eastAsia"/>
        </w:rPr>
        <w:t>Методы</w:t>
      </w:r>
      <w:r>
        <w:t xml:space="preserve"> </w:t>
      </w:r>
      <w:r>
        <w:rPr>
          <w:rFonts w:hint="eastAsia"/>
        </w:rPr>
        <w:t>регулирования</w:t>
      </w:r>
      <w:r>
        <w:t xml:space="preserve"> </w:t>
      </w:r>
      <w:r>
        <w:rPr>
          <w:rFonts w:hint="eastAsia"/>
        </w:rPr>
        <w:t>тепловой</w:t>
      </w:r>
      <w:r>
        <w:t xml:space="preserve"> </w:t>
      </w:r>
      <w:r>
        <w:rPr>
          <w:rFonts w:hint="eastAsia"/>
        </w:rPr>
        <w:t>нагрузки</w:t>
      </w:r>
    </w:p>
    <w:p w14:paraId="1D486EBD" w14:textId="77777777" w:rsidR="00DB725E" w:rsidRDefault="00DB725E" w:rsidP="00DB725E"/>
    <w:p w14:paraId="7ECD038D" w14:textId="77777777" w:rsidR="00DB725E" w:rsidRDefault="00DB725E" w:rsidP="00DB725E">
      <w:r>
        <w:t xml:space="preserve">1.2.2 </w:t>
      </w:r>
      <w:r>
        <w:rPr>
          <w:rFonts w:hint="eastAsia"/>
        </w:rPr>
        <w:t>Автоматическое</w:t>
      </w:r>
      <w:r>
        <w:t xml:space="preserve"> </w:t>
      </w:r>
      <w:r>
        <w:rPr>
          <w:rFonts w:hint="eastAsia"/>
        </w:rPr>
        <w:t>регулирование</w:t>
      </w:r>
      <w:r>
        <w:t xml:space="preserve"> </w:t>
      </w:r>
      <w:r>
        <w:rPr>
          <w:rFonts w:hint="eastAsia"/>
        </w:rPr>
        <w:t>потребления</w:t>
      </w:r>
      <w:r>
        <w:t xml:space="preserve"> </w:t>
      </w:r>
      <w:r>
        <w:rPr>
          <w:rFonts w:hint="eastAsia"/>
        </w:rPr>
        <w:t>тепловой</w:t>
      </w:r>
      <w:r>
        <w:t xml:space="preserve"> </w:t>
      </w:r>
      <w:r>
        <w:rPr>
          <w:rFonts w:hint="eastAsia"/>
        </w:rPr>
        <w:t>энергии</w:t>
      </w:r>
    </w:p>
    <w:p w14:paraId="1A0E2F96" w14:textId="77777777" w:rsidR="00DB725E" w:rsidRDefault="00DB725E" w:rsidP="00DB725E"/>
    <w:p w14:paraId="2D444E9B" w14:textId="77777777" w:rsidR="00DB725E" w:rsidRDefault="00DB725E" w:rsidP="00DB725E">
      <w:r>
        <w:t xml:space="preserve">1.3 </w:t>
      </w:r>
      <w:r>
        <w:rPr>
          <w:rFonts w:hint="eastAsia"/>
        </w:rPr>
        <w:t>Основы</w:t>
      </w:r>
      <w:r>
        <w:t xml:space="preserve"> </w:t>
      </w:r>
      <w:r>
        <w:rPr>
          <w:rFonts w:hint="eastAsia"/>
        </w:rPr>
        <w:t>потокораспределения</w:t>
      </w:r>
    </w:p>
    <w:p w14:paraId="3088643B" w14:textId="77777777" w:rsidR="00DB725E" w:rsidRDefault="00DB725E" w:rsidP="00DB725E"/>
    <w:p w14:paraId="7B79EFB1" w14:textId="77777777" w:rsidR="00DB725E" w:rsidRDefault="00DB725E" w:rsidP="00DB725E">
      <w:r>
        <w:rPr>
          <w:rFonts w:hint="eastAsia"/>
        </w:rPr>
        <w:t>Выводы</w:t>
      </w:r>
      <w:r>
        <w:t xml:space="preserve"> </w:t>
      </w:r>
      <w:r>
        <w:rPr>
          <w:rFonts w:hint="eastAsia"/>
        </w:rPr>
        <w:t>по</w:t>
      </w:r>
      <w:r>
        <w:t xml:space="preserve"> </w:t>
      </w:r>
      <w:r>
        <w:rPr>
          <w:rFonts w:hint="eastAsia"/>
        </w:rPr>
        <w:t>главе</w:t>
      </w:r>
    </w:p>
    <w:p w14:paraId="0FED455A" w14:textId="77777777" w:rsidR="00DB725E" w:rsidRDefault="00DB725E" w:rsidP="00DB725E"/>
    <w:p w14:paraId="1C8A3E7A" w14:textId="77777777" w:rsidR="00DB725E" w:rsidRDefault="00DB725E" w:rsidP="00DB725E">
      <w:r>
        <w:t xml:space="preserve">2 </w:t>
      </w:r>
      <w:r>
        <w:rPr>
          <w:rFonts w:hint="eastAsia"/>
        </w:rPr>
        <w:t>ОЦЕНКА</w:t>
      </w:r>
      <w:r>
        <w:t xml:space="preserve"> </w:t>
      </w:r>
      <w:r>
        <w:rPr>
          <w:rFonts w:hint="eastAsia"/>
        </w:rPr>
        <w:t>ВЛИЯНИЯ</w:t>
      </w:r>
      <w:r>
        <w:t xml:space="preserve"> </w:t>
      </w:r>
      <w:r>
        <w:rPr>
          <w:rFonts w:hint="eastAsia"/>
        </w:rPr>
        <w:t>ВНЕДРЕНИЯ</w:t>
      </w:r>
      <w:r>
        <w:t xml:space="preserve"> </w:t>
      </w:r>
      <w:r>
        <w:rPr>
          <w:rFonts w:hint="eastAsia"/>
        </w:rPr>
        <w:t>АИТП</w:t>
      </w:r>
      <w:r>
        <w:t xml:space="preserve"> </w:t>
      </w:r>
      <w:r>
        <w:rPr>
          <w:rFonts w:hint="eastAsia"/>
        </w:rPr>
        <w:t>НА</w:t>
      </w:r>
      <w:r>
        <w:t xml:space="preserve"> </w:t>
      </w:r>
      <w:r>
        <w:rPr>
          <w:rFonts w:hint="eastAsia"/>
        </w:rPr>
        <w:t>ПОТРЕБИТЕЛЕЙ</w:t>
      </w:r>
      <w:r>
        <w:t xml:space="preserve">, </w:t>
      </w:r>
      <w:r>
        <w:rPr>
          <w:rFonts w:hint="eastAsia"/>
        </w:rPr>
        <w:t>ПОДКЛЮЧЕННЫХ</w:t>
      </w:r>
      <w:r>
        <w:t xml:space="preserve"> </w:t>
      </w:r>
      <w:r>
        <w:rPr>
          <w:rFonts w:hint="eastAsia"/>
        </w:rPr>
        <w:t>ПО</w:t>
      </w:r>
      <w:r>
        <w:t xml:space="preserve"> </w:t>
      </w:r>
      <w:r>
        <w:rPr>
          <w:rFonts w:hint="eastAsia"/>
        </w:rPr>
        <w:t>ЭЛЕВАТОРНОЙ</w:t>
      </w:r>
      <w:r>
        <w:t xml:space="preserve"> </w:t>
      </w:r>
      <w:r>
        <w:rPr>
          <w:rFonts w:hint="eastAsia"/>
        </w:rPr>
        <w:t>СХЕМЕ</w:t>
      </w:r>
    </w:p>
    <w:p w14:paraId="7E8B8B4F" w14:textId="77777777" w:rsidR="00DB725E" w:rsidRDefault="00DB725E" w:rsidP="00DB725E"/>
    <w:p w14:paraId="4A6C505B" w14:textId="77777777" w:rsidR="00DB725E" w:rsidRDefault="00DB725E" w:rsidP="00DB725E">
      <w:r>
        <w:t xml:space="preserve">2.1 </w:t>
      </w:r>
      <w:r>
        <w:rPr>
          <w:rFonts w:hint="eastAsia"/>
        </w:rPr>
        <w:t>Анализ</w:t>
      </w:r>
      <w:r>
        <w:t xml:space="preserve"> </w:t>
      </w:r>
      <w:r>
        <w:rPr>
          <w:rFonts w:hint="eastAsia"/>
        </w:rPr>
        <w:t>методов</w:t>
      </w:r>
      <w:r>
        <w:t xml:space="preserve"> </w:t>
      </w:r>
      <w:r>
        <w:rPr>
          <w:rFonts w:hint="eastAsia"/>
        </w:rPr>
        <w:t>гидравлических</w:t>
      </w:r>
      <w:r>
        <w:t xml:space="preserve"> </w:t>
      </w:r>
      <w:r>
        <w:rPr>
          <w:rFonts w:hint="eastAsia"/>
        </w:rPr>
        <w:t>расчетов</w:t>
      </w:r>
      <w:r>
        <w:t xml:space="preserve"> </w:t>
      </w:r>
      <w:r>
        <w:rPr>
          <w:rFonts w:hint="eastAsia"/>
        </w:rPr>
        <w:t>тепло</w:t>
      </w:r>
      <w:r>
        <w:rPr>
          <w:rFonts w:hint="eastAsia"/>
        </w:rPr>
        <w:lastRenderedPageBreak/>
        <w:t>вых</w:t>
      </w:r>
      <w:r>
        <w:t xml:space="preserve"> </w:t>
      </w:r>
      <w:r>
        <w:rPr>
          <w:rFonts w:hint="eastAsia"/>
        </w:rPr>
        <w:t>сетей</w:t>
      </w:r>
    </w:p>
    <w:p w14:paraId="38539A3C" w14:textId="77777777" w:rsidR="00DB725E" w:rsidRDefault="00DB725E" w:rsidP="00DB725E"/>
    <w:p w14:paraId="7A50CE34" w14:textId="77777777" w:rsidR="00DB725E" w:rsidRDefault="00DB725E" w:rsidP="00DB725E">
      <w:r>
        <w:t xml:space="preserve">2.1.1 </w:t>
      </w:r>
      <w:r>
        <w:rPr>
          <w:rFonts w:hint="eastAsia"/>
        </w:rPr>
        <w:t>Гидравлический</w:t>
      </w:r>
      <w:r>
        <w:t xml:space="preserve"> </w:t>
      </w:r>
      <w:r>
        <w:rPr>
          <w:rFonts w:hint="eastAsia"/>
        </w:rPr>
        <w:t>расчет</w:t>
      </w:r>
      <w:r>
        <w:t xml:space="preserve"> </w:t>
      </w:r>
      <w:r>
        <w:rPr>
          <w:rFonts w:hint="eastAsia"/>
        </w:rPr>
        <w:t>по</w:t>
      </w:r>
      <w:r>
        <w:t xml:space="preserve"> </w:t>
      </w:r>
      <w:r>
        <w:rPr>
          <w:rFonts w:hint="eastAsia"/>
        </w:rPr>
        <w:t>удельным</w:t>
      </w:r>
      <w:r>
        <w:t xml:space="preserve"> </w:t>
      </w:r>
      <w:r>
        <w:rPr>
          <w:rFonts w:hint="eastAsia"/>
        </w:rPr>
        <w:t>потерям</w:t>
      </w:r>
      <w:r>
        <w:t xml:space="preserve"> </w:t>
      </w:r>
      <w:r>
        <w:rPr>
          <w:rFonts w:hint="eastAsia"/>
        </w:rPr>
        <w:t>давления</w:t>
      </w:r>
    </w:p>
    <w:p w14:paraId="09039C00" w14:textId="77777777" w:rsidR="00DB725E" w:rsidRDefault="00DB725E" w:rsidP="00DB725E"/>
    <w:p w14:paraId="6A847042" w14:textId="77777777" w:rsidR="00DB725E" w:rsidRDefault="00DB725E" w:rsidP="00DB725E">
      <w:r>
        <w:t xml:space="preserve">2.1.2 </w:t>
      </w:r>
      <w:r>
        <w:rPr>
          <w:rFonts w:hint="eastAsia"/>
        </w:rPr>
        <w:t>Гидравлический</w:t>
      </w:r>
      <w:r>
        <w:t xml:space="preserve"> </w:t>
      </w:r>
      <w:r>
        <w:rPr>
          <w:rFonts w:hint="eastAsia"/>
        </w:rPr>
        <w:t>расчет</w:t>
      </w:r>
      <w:r>
        <w:t xml:space="preserve"> </w:t>
      </w:r>
      <w:r>
        <w:rPr>
          <w:rFonts w:hint="eastAsia"/>
        </w:rPr>
        <w:t>по</w:t>
      </w:r>
      <w:r>
        <w:t xml:space="preserve"> </w:t>
      </w:r>
      <w:r>
        <w:rPr>
          <w:rFonts w:hint="eastAsia"/>
        </w:rPr>
        <w:t>характеристикам</w:t>
      </w:r>
      <w:r>
        <w:t xml:space="preserve"> </w:t>
      </w:r>
      <w:r>
        <w:rPr>
          <w:rFonts w:hint="eastAsia"/>
        </w:rPr>
        <w:t>сопротивления</w:t>
      </w:r>
    </w:p>
    <w:p w14:paraId="75D38005" w14:textId="77777777" w:rsidR="00DB725E" w:rsidRDefault="00DB725E" w:rsidP="00DB725E"/>
    <w:p w14:paraId="4DE33D2C" w14:textId="77777777" w:rsidR="00DB725E" w:rsidRDefault="00DB725E" w:rsidP="00DB725E">
      <w:r>
        <w:t xml:space="preserve">2.2 </w:t>
      </w:r>
      <w:r>
        <w:rPr>
          <w:rFonts w:hint="eastAsia"/>
        </w:rPr>
        <w:t>Математическое</w:t>
      </w:r>
      <w:r>
        <w:t xml:space="preserve"> </w:t>
      </w:r>
      <w:r>
        <w:rPr>
          <w:rFonts w:hint="eastAsia"/>
        </w:rPr>
        <w:t>моделирование</w:t>
      </w:r>
      <w:r>
        <w:t xml:space="preserve"> </w:t>
      </w:r>
      <w:r>
        <w:rPr>
          <w:rFonts w:hint="eastAsia"/>
        </w:rPr>
        <w:t>гидравлического</w:t>
      </w:r>
      <w:r>
        <w:t xml:space="preserve"> </w:t>
      </w:r>
      <w:r>
        <w:rPr>
          <w:rFonts w:hint="eastAsia"/>
        </w:rPr>
        <w:t>режима</w:t>
      </w:r>
      <w:r>
        <w:t xml:space="preserve"> </w:t>
      </w:r>
      <w:r>
        <w:rPr>
          <w:rFonts w:hint="eastAsia"/>
        </w:rPr>
        <w:t>тепловой</w:t>
      </w:r>
      <w:r>
        <w:t xml:space="preserve"> </w:t>
      </w:r>
      <w:r>
        <w:rPr>
          <w:rFonts w:hint="eastAsia"/>
        </w:rPr>
        <w:t>сети</w:t>
      </w:r>
    </w:p>
    <w:p w14:paraId="21AE967B" w14:textId="77777777" w:rsidR="00DB725E" w:rsidRDefault="00DB725E" w:rsidP="00DB725E"/>
    <w:p w14:paraId="41CFA9D3" w14:textId="77777777" w:rsidR="00DB725E" w:rsidRDefault="00DB725E" w:rsidP="00DB725E">
      <w:r>
        <w:t xml:space="preserve">2.3 </w:t>
      </w:r>
      <w:r>
        <w:rPr>
          <w:rFonts w:hint="eastAsia"/>
        </w:rPr>
        <w:t>Гидравлическая</w:t>
      </w:r>
      <w:r>
        <w:t xml:space="preserve"> </w:t>
      </w:r>
      <w:r>
        <w:rPr>
          <w:rFonts w:hint="eastAsia"/>
        </w:rPr>
        <w:t>устойчивость</w:t>
      </w:r>
      <w:r>
        <w:t xml:space="preserve"> </w:t>
      </w:r>
      <w:r>
        <w:rPr>
          <w:rFonts w:hint="eastAsia"/>
        </w:rPr>
        <w:t>систем</w:t>
      </w:r>
      <w:r>
        <w:t xml:space="preserve"> </w:t>
      </w:r>
      <w:r>
        <w:rPr>
          <w:rFonts w:hint="eastAsia"/>
        </w:rPr>
        <w:t>теплоснабжения</w:t>
      </w:r>
    </w:p>
    <w:p w14:paraId="56B2E5E2" w14:textId="77777777" w:rsidR="00DB725E" w:rsidRDefault="00DB725E" w:rsidP="00DB725E"/>
    <w:p w14:paraId="2829EDF6" w14:textId="77777777" w:rsidR="00DB725E" w:rsidRDefault="00DB725E" w:rsidP="00DB725E">
      <w:r>
        <w:t xml:space="preserve">2.4 </w:t>
      </w:r>
      <w:r>
        <w:rPr>
          <w:rFonts w:hint="eastAsia"/>
        </w:rPr>
        <w:t>Определение</w:t>
      </w:r>
      <w:r>
        <w:t xml:space="preserve"> </w:t>
      </w:r>
      <w:r>
        <w:rPr>
          <w:rFonts w:hint="eastAsia"/>
        </w:rPr>
        <w:t>оптимального</w:t>
      </w:r>
      <w:r>
        <w:t xml:space="preserve"> </w:t>
      </w:r>
      <w:r>
        <w:rPr>
          <w:rFonts w:hint="eastAsia"/>
        </w:rPr>
        <w:t>числа</w:t>
      </w:r>
      <w:r>
        <w:t xml:space="preserve"> </w:t>
      </w:r>
      <w:r>
        <w:rPr>
          <w:rFonts w:hint="eastAsia"/>
        </w:rPr>
        <w:t>абонентов</w:t>
      </w:r>
      <w:r>
        <w:t xml:space="preserve"> </w:t>
      </w:r>
      <w:r>
        <w:rPr>
          <w:rFonts w:hint="eastAsia"/>
        </w:rPr>
        <w:t>для</w:t>
      </w:r>
      <w:r>
        <w:t xml:space="preserve"> </w:t>
      </w:r>
      <w:r>
        <w:rPr>
          <w:rFonts w:hint="eastAsia"/>
        </w:rPr>
        <w:t>перевода</w:t>
      </w:r>
      <w:r>
        <w:t xml:space="preserve"> </w:t>
      </w:r>
      <w:r>
        <w:rPr>
          <w:rFonts w:hint="eastAsia"/>
        </w:rPr>
        <w:t>на</w:t>
      </w:r>
      <w:r>
        <w:t xml:space="preserve"> </w:t>
      </w:r>
      <w:r>
        <w:rPr>
          <w:rFonts w:hint="eastAsia"/>
        </w:rPr>
        <w:t>АИТП</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гидравлической</w:t>
      </w:r>
      <w:r>
        <w:t xml:space="preserve"> </w:t>
      </w:r>
      <w:r>
        <w:rPr>
          <w:rFonts w:hint="eastAsia"/>
        </w:rPr>
        <w:t>устойчивости</w:t>
      </w:r>
      <w:r>
        <w:t xml:space="preserve"> </w:t>
      </w:r>
      <w:r>
        <w:rPr>
          <w:rFonts w:hint="eastAsia"/>
        </w:rPr>
        <w:t>системы</w:t>
      </w:r>
    </w:p>
    <w:p w14:paraId="6B9ACE8E" w14:textId="77777777" w:rsidR="00DB725E" w:rsidRDefault="00DB725E" w:rsidP="00DB725E"/>
    <w:p w14:paraId="2CF315C6" w14:textId="77777777" w:rsidR="00DB725E" w:rsidRDefault="00DB725E" w:rsidP="00DB725E">
      <w:r>
        <w:rPr>
          <w:rFonts w:hint="eastAsia"/>
        </w:rPr>
        <w:t>Выводы</w:t>
      </w:r>
      <w:r>
        <w:t xml:space="preserve"> </w:t>
      </w:r>
      <w:r>
        <w:rPr>
          <w:rFonts w:hint="eastAsia"/>
        </w:rPr>
        <w:t>по</w:t>
      </w:r>
      <w:r>
        <w:t xml:space="preserve"> </w:t>
      </w:r>
      <w:r>
        <w:rPr>
          <w:rFonts w:hint="eastAsia"/>
        </w:rPr>
        <w:t>главе</w:t>
      </w:r>
    </w:p>
    <w:p w14:paraId="04970DE5" w14:textId="77777777" w:rsidR="00DB725E" w:rsidRDefault="00DB725E" w:rsidP="00DB725E"/>
    <w:p w14:paraId="31FCD02D" w14:textId="77777777" w:rsidR="00DB725E" w:rsidRDefault="00DB725E" w:rsidP="00DB725E">
      <w:r>
        <w:t xml:space="preserve">3 </w:t>
      </w:r>
      <w:r>
        <w:rPr>
          <w:rFonts w:hint="eastAsia"/>
        </w:rPr>
        <w:t>ЭКСПЕРИМЕНТАЛЬНОЕ</w:t>
      </w:r>
      <w:r>
        <w:t xml:space="preserve"> </w:t>
      </w:r>
      <w:r>
        <w:rPr>
          <w:rFonts w:hint="eastAsia"/>
        </w:rPr>
        <w:t>ОБОСНОВАНИЕ</w:t>
      </w:r>
      <w:r>
        <w:t xml:space="preserve"> </w:t>
      </w:r>
      <w:r>
        <w:rPr>
          <w:rFonts w:hint="eastAsia"/>
        </w:rPr>
        <w:t>ОПРЕДЕЛЕНИЯ</w:t>
      </w:r>
      <w:r>
        <w:t xml:space="preserve"> </w:t>
      </w:r>
      <w:r>
        <w:rPr>
          <w:rFonts w:hint="eastAsia"/>
        </w:rPr>
        <w:t>ОПТИМАЛЬНОГО</w:t>
      </w:r>
      <w:r>
        <w:t xml:space="preserve"> </w:t>
      </w:r>
      <w:r>
        <w:rPr>
          <w:rFonts w:hint="eastAsia"/>
        </w:rPr>
        <w:t>ПРОЦЕНТА</w:t>
      </w:r>
      <w:r>
        <w:t xml:space="preserve"> </w:t>
      </w:r>
      <w:r>
        <w:rPr>
          <w:rFonts w:hint="eastAsia"/>
        </w:rPr>
        <w:t>ОСНАЦЕНИЯ</w:t>
      </w:r>
      <w:r>
        <w:t xml:space="preserve"> </w:t>
      </w:r>
      <w:r>
        <w:rPr>
          <w:rFonts w:hint="eastAsia"/>
        </w:rPr>
        <w:t>АИТП</w:t>
      </w:r>
      <w:r>
        <w:t xml:space="preserve"> </w:t>
      </w:r>
      <w:r>
        <w:rPr>
          <w:rFonts w:hint="eastAsia"/>
        </w:rPr>
        <w:t>ПОТРЕБИТЕЛЕЙ</w:t>
      </w:r>
      <w:r>
        <w:t xml:space="preserve"> </w:t>
      </w:r>
      <w:r>
        <w:rPr>
          <w:rFonts w:hint="eastAsia"/>
        </w:rPr>
        <w:t>ИЗ</w:t>
      </w:r>
      <w:r>
        <w:t xml:space="preserve"> </w:t>
      </w:r>
      <w:r>
        <w:rPr>
          <w:rFonts w:hint="eastAsia"/>
        </w:rPr>
        <w:t>ОБЩЕГО</w:t>
      </w:r>
      <w:r>
        <w:t xml:space="preserve"> </w:t>
      </w:r>
      <w:r>
        <w:rPr>
          <w:rFonts w:hint="eastAsia"/>
        </w:rPr>
        <w:t>ЧИСЛА</w:t>
      </w:r>
      <w:r>
        <w:t xml:space="preserve"> </w:t>
      </w:r>
      <w:r>
        <w:rPr>
          <w:rFonts w:hint="eastAsia"/>
        </w:rPr>
        <w:t>АБОНЕНТОВ</w:t>
      </w:r>
    </w:p>
    <w:p w14:paraId="4ACB1AD9" w14:textId="77777777" w:rsidR="00DB725E" w:rsidRDefault="00DB725E" w:rsidP="00DB725E"/>
    <w:p w14:paraId="6CD1E220" w14:textId="77777777" w:rsidR="00DB725E" w:rsidRDefault="00DB725E" w:rsidP="00DB725E">
      <w:r>
        <w:t xml:space="preserve">3.1 </w:t>
      </w:r>
      <w:r>
        <w:rPr>
          <w:rFonts w:hint="eastAsia"/>
        </w:rPr>
        <w:t>Характеристика</w:t>
      </w:r>
      <w:r>
        <w:t xml:space="preserve"> </w:t>
      </w:r>
      <w:r>
        <w:rPr>
          <w:rFonts w:hint="eastAsia"/>
        </w:rPr>
        <w:t>экспериментально</w:t>
      </w:r>
      <w:r>
        <w:t>-</w:t>
      </w:r>
      <w:r>
        <w:rPr>
          <w:rFonts w:hint="eastAsia"/>
        </w:rPr>
        <w:t>лабораторного</w:t>
      </w:r>
      <w:r>
        <w:t xml:space="preserve"> </w:t>
      </w:r>
      <w:r>
        <w:rPr>
          <w:rFonts w:hint="eastAsia"/>
        </w:rPr>
        <w:t>стенда</w:t>
      </w:r>
    </w:p>
    <w:p w14:paraId="4ADCEA06" w14:textId="77777777" w:rsidR="00DB725E" w:rsidRDefault="00DB725E" w:rsidP="00DB725E"/>
    <w:p w14:paraId="180AC086" w14:textId="77777777" w:rsidR="00DB725E" w:rsidRDefault="00DB725E" w:rsidP="00DB725E">
      <w:r>
        <w:t xml:space="preserve">3.1.1 </w:t>
      </w:r>
      <w:r>
        <w:rPr>
          <w:rFonts w:hint="eastAsia"/>
        </w:rPr>
        <w:t>Редукторный</w:t>
      </w:r>
      <w:r>
        <w:t xml:space="preserve"> </w:t>
      </w:r>
      <w:r>
        <w:rPr>
          <w:rFonts w:hint="eastAsia"/>
        </w:rPr>
        <w:t>электропривод</w:t>
      </w:r>
    </w:p>
    <w:p w14:paraId="6F888E12" w14:textId="77777777" w:rsidR="00DB725E" w:rsidRDefault="00DB725E" w:rsidP="00DB725E"/>
    <w:p w14:paraId="64BF4DFC" w14:textId="77777777" w:rsidR="00DB725E" w:rsidRDefault="00DB725E" w:rsidP="00DB725E">
      <w:r>
        <w:t xml:space="preserve">3.1.2 </w:t>
      </w:r>
      <w:r>
        <w:rPr>
          <w:rFonts w:hint="eastAsia"/>
        </w:rPr>
        <w:t>Регулирующий</w:t>
      </w:r>
      <w:r>
        <w:t xml:space="preserve"> </w:t>
      </w:r>
      <w:r>
        <w:rPr>
          <w:rFonts w:hint="eastAsia"/>
        </w:rPr>
        <w:t>клапан</w:t>
      </w:r>
    </w:p>
    <w:p w14:paraId="1A1FA9B8" w14:textId="77777777" w:rsidR="00DB725E" w:rsidRDefault="00DB725E" w:rsidP="00DB725E"/>
    <w:p w14:paraId="4BBEC445" w14:textId="77777777" w:rsidR="00DB725E" w:rsidRDefault="00DB725E" w:rsidP="00DB725E">
      <w:r>
        <w:t xml:space="preserve">3.1.3 </w:t>
      </w:r>
      <w:r>
        <w:rPr>
          <w:rFonts w:hint="eastAsia"/>
        </w:rPr>
        <w:t>Регулятор</w:t>
      </w:r>
      <w:r>
        <w:t xml:space="preserve"> </w:t>
      </w:r>
      <w:r>
        <w:rPr>
          <w:rFonts w:hint="eastAsia"/>
        </w:rPr>
        <w:t>перепада</w:t>
      </w:r>
      <w:r>
        <w:t xml:space="preserve"> </w:t>
      </w:r>
      <w:r>
        <w:rPr>
          <w:rFonts w:hint="eastAsia"/>
        </w:rPr>
        <w:t>давления</w:t>
      </w:r>
      <w:r>
        <w:t xml:space="preserve"> AVP</w:t>
      </w:r>
    </w:p>
    <w:p w14:paraId="707C6F65" w14:textId="77777777" w:rsidR="00DB725E" w:rsidRDefault="00DB725E" w:rsidP="00DB725E"/>
    <w:p w14:paraId="70CA57D8" w14:textId="77777777" w:rsidR="00DB725E" w:rsidRDefault="00DB725E" w:rsidP="00DB725E">
      <w:r>
        <w:t xml:space="preserve">3.1.4 </w:t>
      </w:r>
      <w:r>
        <w:rPr>
          <w:rFonts w:hint="eastAsia"/>
        </w:rPr>
        <w:t>Ручной</w:t>
      </w:r>
      <w:r>
        <w:t xml:space="preserve"> </w:t>
      </w:r>
      <w:r>
        <w:rPr>
          <w:rFonts w:hint="eastAsia"/>
        </w:rPr>
        <w:t>балансировочный</w:t>
      </w:r>
      <w:r>
        <w:t xml:space="preserve"> </w:t>
      </w:r>
      <w:r>
        <w:rPr>
          <w:rFonts w:hint="eastAsia"/>
        </w:rPr>
        <w:t>клапан</w:t>
      </w:r>
      <w:r>
        <w:t xml:space="preserve"> LENO</w:t>
      </w:r>
      <w:r>
        <w:rPr>
          <w:rFonts w:hint="eastAsia"/>
        </w:rPr>
        <w:t>™</w:t>
      </w:r>
      <w:r>
        <w:t xml:space="preserve"> MSV-BD</w:t>
      </w:r>
    </w:p>
    <w:p w14:paraId="1D98F7E0" w14:textId="77777777" w:rsidR="00DB725E" w:rsidRDefault="00DB725E" w:rsidP="00DB725E"/>
    <w:p w14:paraId="106A1057" w14:textId="77777777" w:rsidR="00DB725E" w:rsidRDefault="00DB725E" w:rsidP="00DB725E">
      <w:r>
        <w:t xml:space="preserve">3.2 </w:t>
      </w:r>
      <w:r>
        <w:rPr>
          <w:rFonts w:hint="eastAsia"/>
        </w:rPr>
        <w:t>Анализ</w:t>
      </w:r>
      <w:r>
        <w:t xml:space="preserve"> </w:t>
      </w:r>
      <w:r>
        <w:rPr>
          <w:rFonts w:hint="eastAsia"/>
        </w:rPr>
        <w:t>результатов</w:t>
      </w:r>
      <w:r>
        <w:t xml:space="preserve"> </w:t>
      </w:r>
      <w:r>
        <w:rPr>
          <w:rFonts w:hint="eastAsia"/>
        </w:rPr>
        <w:t>эксперимента</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натурными</w:t>
      </w:r>
      <w:r>
        <w:t xml:space="preserve"> </w:t>
      </w:r>
      <w:r>
        <w:rPr>
          <w:rFonts w:hint="eastAsia"/>
        </w:rPr>
        <w:t>измерениями</w:t>
      </w:r>
      <w:r>
        <w:t xml:space="preserve"> </w:t>
      </w:r>
      <w:r>
        <w:rPr>
          <w:rFonts w:hint="eastAsia"/>
        </w:rPr>
        <w:t>на</w:t>
      </w:r>
      <w:r>
        <w:t xml:space="preserve"> </w:t>
      </w:r>
      <w:r>
        <w:rPr>
          <w:rFonts w:hint="eastAsia"/>
        </w:rPr>
        <w:t>реальной</w:t>
      </w:r>
      <w:r>
        <w:t xml:space="preserve"> </w:t>
      </w:r>
      <w:r>
        <w:rPr>
          <w:rFonts w:hint="eastAsia"/>
        </w:rPr>
        <w:t>тепловой</w:t>
      </w:r>
      <w:r>
        <w:t xml:space="preserve"> </w:t>
      </w:r>
      <w:r>
        <w:rPr>
          <w:rFonts w:hint="eastAsia"/>
        </w:rPr>
        <w:t>сети</w:t>
      </w:r>
    </w:p>
    <w:p w14:paraId="5001836A" w14:textId="77777777" w:rsidR="00DB725E" w:rsidRDefault="00DB725E" w:rsidP="00DB725E"/>
    <w:p w14:paraId="651B60FB" w14:textId="77777777" w:rsidR="00DB725E" w:rsidRDefault="00DB725E" w:rsidP="00DB725E">
      <w:r>
        <w:t xml:space="preserve">3.3. </w:t>
      </w:r>
      <w:r>
        <w:rPr>
          <w:rFonts w:hint="eastAsia"/>
        </w:rPr>
        <w:t>Влияние</w:t>
      </w:r>
      <w:r>
        <w:t xml:space="preserve"> </w:t>
      </w:r>
      <w:r>
        <w:rPr>
          <w:rFonts w:hint="eastAsia"/>
        </w:rPr>
        <w:t>поэтапного</w:t>
      </w:r>
      <w:r>
        <w:t xml:space="preserve"> </w:t>
      </w:r>
      <w:r>
        <w:rPr>
          <w:rFonts w:hint="eastAsia"/>
        </w:rPr>
        <w:t>внедрения</w:t>
      </w:r>
      <w:r>
        <w:t xml:space="preserve"> </w:t>
      </w:r>
      <w:r>
        <w:rPr>
          <w:rFonts w:hint="eastAsia"/>
        </w:rPr>
        <w:t>АИТП</w:t>
      </w:r>
      <w:r>
        <w:t xml:space="preserve"> </w:t>
      </w:r>
      <w:r>
        <w:rPr>
          <w:rFonts w:hint="eastAsia"/>
        </w:rPr>
        <w:t>на</w:t>
      </w:r>
      <w:r>
        <w:t xml:space="preserve"> </w:t>
      </w:r>
      <w:r>
        <w:rPr>
          <w:rFonts w:hint="eastAsia"/>
        </w:rPr>
        <w:t>гидравлическую</w:t>
      </w:r>
      <w:r>
        <w:t xml:space="preserve"> </w:t>
      </w:r>
      <w:r>
        <w:rPr>
          <w:rFonts w:hint="eastAsia"/>
        </w:rPr>
        <w:t>устойчивость</w:t>
      </w:r>
      <w:r>
        <w:t xml:space="preserve"> </w:t>
      </w:r>
      <w:r>
        <w:rPr>
          <w:rFonts w:hint="eastAsia"/>
        </w:rPr>
        <w:t>системы</w:t>
      </w:r>
      <w:r>
        <w:t xml:space="preserve"> </w:t>
      </w:r>
      <w:r>
        <w:rPr>
          <w:rFonts w:hint="eastAsia"/>
        </w:rPr>
        <w:t>теплоснабжения</w:t>
      </w:r>
    </w:p>
    <w:p w14:paraId="66647777" w14:textId="77777777" w:rsidR="00DB725E" w:rsidRDefault="00DB725E" w:rsidP="00DB725E"/>
    <w:p w14:paraId="3747FADB" w14:textId="77777777" w:rsidR="00DB725E" w:rsidRDefault="00DB725E" w:rsidP="00DB725E">
      <w:r>
        <w:rPr>
          <w:rFonts w:hint="eastAsia"/>
        </w:rPr>
        <w:t>Выводы</w:t>
      </w:r>
      <w:r>
        <w:t xml:space="preserve"> </w:t>
      </w:r>
      <w:r>
        <w:rPr>
          <w:rFonts w:hint="eastAsia"/>
        </w:rPr>
        <w:t>по</w:t>
      </w:r>
      <w:r>
        <w:t xml:space="preserve"> </w:t>
      </w:r>
      <w:r>
        <w:rPr>
          <w:rFonts w:hint="eastAsia"/>
        </w:rPr>
        <w:t>главе</w:t>
      </w:r>
    </w:p>
    <w:p w14:paraId="5F6F693E" w14:textId="77777777" w:rsidR="00DB725E" w:rsidRDefault="00DB725E" w:rsidP="00DB725E"/>
    <w:p w14:paraId="50254684" w14:textId="77777777" w:rsidR="00DB725E" w:rsidRDefault="00DB725E" w:rsidP="00DB725E">
      <w:r>
        <w:t xml:space="preserve">4 </w:t>
      </w:r>
      <w:r>
        <w:rPr>
          <w:rFonts w:hint="eastAsia"/>
        </w:rPr>
        <w:t>ПОКАЗАТЕЛИ</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АВТОМАТИЗИРОВАНЫХ</w:t>
      </w:r>
      <w:r>
        <w:t xml:space="preserve"> </w:t>
      </w:r>
      <w:r>
        <w:rPr>
          <w:rFonts w:hint="eastAsia"/>
        </w:rPr>
        <w:t>АИТП</w:t>
      </w:r>
    </w:p>
    <w:p w14:paraId="410F0B5F" w14:textId="77777777" w:rsidR="00DB725E" w:rsidRDefault="00DB725E" w:rsidP="00DB725E"/>
    <w:p w14:paraId="7934180C" w14:textId="77777777" w:rsidR="00DB725E" w:rsidRDefault="00DB725E" w:rsidP="00DB725E">
      <w:r>
        <w:t xml:space="preserve">4.1 </w:t>
      </w:r>
      <w:r>
        <w:rPr>
          <w:rFonts w:hint="eastAsia"/>
        </w:rPr>
        <w:t>Опыт</w:t>
      </w:r>
      <w:r>
        <w:t xml:space="preserve"> </w:t>
      </w:r>
      <w:r>
        <w:rPr>
          <w:rFonts w:hint="eastAsia"/>
        </w:rPr>
        <w:t>реализации</w:t>
      </w:r>
      <w:r>
        <w:t xml:space="preserve"> </w:t>
      </w:r>
      <w:r>
        <w:rPr>
          <w:rFonts w:hint="eastAsia"/>
        </w:rPr>
        <w:t>«</w:t>
      </w:r>
      <w:r>
        <w:rPr>
          <w:rFonts w:hint="eastAsia"/>
        </w:rPr>
        <w:t>Программы</w:t>
      </w:r>
      <w:r>
        <w:t xml:space="preserve"> </w:t>
      </w:r>
      <w:r>
        <w:rPr>
          <w:rFonts w:hint="eastAsia"/>
        </w:rPr>
        <w:t>оснащения</w:t>
      </w:r>
      <w:r>
        <w:t xml:space="preserve"> </w:t>
      </w:r>
      <w:r>
        <w:rPr>
          <w:rFonts w:hint="eastAsia"/>
        </w:rPr>
        <w:t>АИТП</w:t>
      </w:r>
      <w:r>
        <w:rPr>
          <w:rFonts w:hint="eastAsia"/>
        </w:rPr>
        <w:t>»</w:t>
      </w:r>
    </w:p>
    <w:p w14:paraId="5E8B6AB6" w14:textId="77777777" w:rsidR="00DB725E" w:rsidRDefault="00DB725E" w:rsidP="00DB725E"/>
    <w:p w14:paraId="2589A6C1" w14:textId="77777777" w:rsidR="00DB725E" w:rsidRDefault="00DB725E" w:rsidP="00DB725E">
      <w:r>
        <w:t xml:space="preserve">4.1.1 </w:t>
      </w:r>
      <w:r>
        <w:rPr>
          <w:rFonts w:hint="eastAsia"/>
        </w:rPr>
        <w:t>Техническая</w:t>
      </w:r>
      <w:r>
        <w:t xml:space="preserve"> </w:t>
      </w:r>
      <w:r>
        <w:rPr>
          <w:rFonts w:hint="eastAsia"/>
        </w:rPr>
        <w:t>целесообразность</w:t>
      </w:r>
      <w:r>
        <w:t xml:space="preserve"> </w:t>
      </w:r>
      <w:r>
        <w:rPr>
          <w:rFonts w:hint="eastAsia"/>
        </w:rPr>
        <w:t>внедрения</w:t>
      </w:r>
      <w:r>
        <w:t xml:space="preserve"> </w:t>
      </w:r>
      <w:r>
        <w:rPr>
          <w:rFonts w:hint="eastAsia"/>
        </w:rPr>
        <w:t>АИТП</w:t>
      </w:r>
    </w:p>
    <w:p w14:paraId="2CCEFD66" w14:textId="77777777" w:rsidR="00DB725E" w:rsidRDefault="00DB725E" w:rsidP="00DB725E"/>
    <w:p w14:paraId="1BDC103E" w14:textId="77777777" w:rsidR="00DB725E" w:rsidRDefault="00DB725E" w:rsidP="00DB725E">
      <w:r>
        <w:t xml:space="preserve">4.1.2 </w:t>
      </w:r>
      <w:r>
        <w:rPr>
          <w:rFonts w:hint="eastAsia"/>
        </w:rPr>
        <w:t>Экономическая</w:t>
      </w:r>
      <w:r>
        <w:t xml:space="preserve"> </w:t>
      </w:r>
      <w:r>
        <w:rPr>
          <w:rFonts w:hint="eastAsia"/>
        </w:rPr>
        <w:t>целесообразность</w:t>
      </w:r>
      <w:r>
        <w:t xml:space="preserve"> </w:t>
      </w:r>
      <w:r>
        <w:rPr>
          <w:rFonts w:hint="eastAsia"/>
        </w:rPr>
        <w:t>внедрения</w:t>
      </w:r>
      <w:r>
        <w:t xml:space="preserve"> </w:t>
      </w:r>
      <w:r>
        <w:rPr>
          <w:rFonts w:hint="eastAsia"/>
        </w:rPr>
        <w:t>АИТП</w:t>
      </w:r>
    </w:p>
    <w:p w14:paraId="6467DA5C" w14:textId="77777777" w:rsidR="00DB725E" w:rsidRDefault="00DB725E" w:rsidP="00DB725E"/>
    <w:p w14:paraId="7F30F254" w14:textId="77777777" w:rsidR="00DB725E" w:rsidRDefault="00DB725E" w:rsidP="00DB725E">
      <w:r>
        <w:t xml:space="preserve">4.1.3 </w:t>
      </w:r>
      <w:r>
        <w:rPr>
          <w:rFonts w:hint="eastAsia"/>
        </w:rPr>
        <w:t>Социальная</w:t>
      </w:r>
      <w:r>
        <w:t xml:space="preserve"> </w:t>
      </w:r>
      <w:r>
        <w:rPr>
          <w:rFonts w:hint="eastAsia"/>
        </w:rPr>
        <w:t>целесообразность</w:t>
      </w:r>
    </w:p>
    <w:p w14:paraId="13CD8AD6" w14:textId="77777777" w:rsidR="00DB725E" w:rsidRDefault="00DB725E" w:rsidP="00DB725E"/>
    <w:p w14:paraId="4F53F335" w14:textId="77777777" w:rsidR="00DB725E" w:rsidRDefault="00DB725E" w:rsidP="00DB725E">
      <w:r>
        <w:t xml:space="preserve">4.1.4 </w:t>
      </w:r>
      <w:r>
        <w:rPr>
          <w:rFonts w:hint="eastAsia"/>
        </w:rPr>
        <w:t>Источники</w:t>
      </w:r>
      <w:r>
        <w:t xml:space="preserve"> </w:t>
      </w:r>
      <w:r>
        <w:rPr>
          <w:rFonts w:hint="eastAsia"/>
        </w:rPr>
        <w:t>финансирования</w:t>
      </w:r>
      <w:r>
        <w:t xml:space="preserve"> </w:t>
      </w:r>
      <w:r>
        <w:rPr>
          <w:rFonts w:hint="eastAsia"/>
        </w:rPr>
        <w:t>программ</w:t>
      </w:r>
      <w:r>
        <w:t xml:space="preserve"> </w:t>
      </w:r>
      <w:r>
        <w:rPr>
          <w:rFonts w:hint="eastAsia"/>
        </w:rPr>
        <w:t>реализации</w:t>
      </w:r>
      <w:r>
        <w:t xml:space="preserve"> </w:t>
      </w:r>
      <w:r>
        <w:rPr>
          <w:rFonts w:hint="eastAsia"/>
        </w:rPr>
        <w:t>энергосберегающих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эффективности</w:t>
      </w:r>
      <w:r>
        <w:t xml:space="preserve"> </w:t>
      </w:r>
      <w:r>
        <w:rPr>
          <w:rFonts w:hint="eastAsia"/>
        </w:rPr>
        <w:t>систем</w:t>
      </w:r>
      <w:r>
        <w:t xml:space="preserve"> </w:t>
      </w:r>
      <w:r>
        <w:rPr>
          <w:rFonts w:hint="eastAsia"/>
        </w:rPr>
        <w:t>теплоснабжения</w:t>
      </w:r>
    </w:p>
    <w:p w14:paraId="62A60C52" w14:textId="77777777" w:rsidR="00DB725E" w:rsidRDefault="00DB725E" w:rsidP="00DB725E"/>
    <w:p w14:paraId="17339E5A" w14:textId="77777777" w:rsidR="00DB725E" w:rsidRDefault="00DB725E" w:rsidP="00DB725E">
      <w:r>
        <w:t xml:space="preserve">4.2.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на</w:t>
      </w:r>
      <w:r>
        <w:t xml:space="preserve"> </w:t>
      </w:r>
      <w:r>
        <w:rPr>
          <w:rFonts w:hint="eastAsia"/>
        </w:rPr>
        <w:t>примере</w:t>
      </w:r>
      <w:r>
        <w:t xml:space="preserve"> </w:t>
      </w:r>
      <w:r>
        <w:rPr>
          <w:rFonts w:hint="eastAsia"/>
        </w:rPr>
        <w:t>многоквартирного</w:t>
      </w:r>
      <w:r>
        <w:t xml:space="preserve"> </w:t>
      </w:r>
      <w:r>
        <w:rPr>
          <w:rFonts w:hint="eastAsia"/>
        </w:rPr>
        <w:t>жилого</w:t>
      </w:r>
      <w:r>
        <w:t xml:space="preserve"> </w:t>
      </w:r>
      <w:r>
        <w:rPr>
          <w:rFonts w:hint="eastAsia"/>
        </w:rPr>
        <w:t>дома</w:t>
      </w:r>
    </w:p>
    <w:p w14:paraId="324EA023" w14:textId="77777777" w:rsidR="00DB725E" w:rsidRDefault="00DB725E" w:rsidP="00DB725E"/>
    <w:p w14:paraId="0D623676" w14:textId="77777777" w:rsidR="00DB725E" w:rsidRDefault="00DB725E" w:rsidP="00DB725E">
      <w:r>
        <w:t xml:space="preserve">4.2.1 </w:t>
      </w:r>
      <w:r>
        <w:rPr>
          <w:rFonts w:hint="eastAsia"/>
        </w:rPr>
        <w:t>Оценка</w:t>
      </w:r>
      <w:r>
        <w:t xml:space="preserve"> </w:t>
      </w:r>
      <w:r>
        <w:rPr>
          <w:rFonts w:hint="eastAsia"/>
        </w:rPr>
        <w:t>потенциала</w:t>
      </w:r>
      <w:r>
        <w:t xml:space="preserve"> </w:t>
      </w:r>
      <w:r>
        <w:rPr>
          <w:rFonts w:hint="eastAsia"/>
        </w:rPr>
        <w:t>возможной</w:t>
      </w:r>
      <w:r>
        <w:t xml:space="preserve"> </w:t>
      </w:r>
      <w:r>
        <w:rPr>
          <w:rFonts w:hint="eastAsia"/>
        </w:rPr>
        <w:t>экономии</w:t>
      </w:r>
      <w:r>
        <w:t xml:space="preserve"> </w:t>
      </w:r>
      <w:r>
        <w:rPr>
          <w:rFonts w:hint="eastAsia"/>
        </w:rPr>
        <w:t>тепловой</w:t>
      </w:r>
      <w:r>
        <w:t xml:space="preserve"> </w:t>
      </w:r>
      <w:r>
        <w:rPr>
          <w:rFonts w:hint="eastAsia"/>
        </w:rPr>
        <w:t>энергии</w:t>
      </w:r>
      <w:r>
        <w:t xml:space="preserve"> </w:t>
      </w:r>
      <w:r>
        <w:rPr>
          <w:rFonts w:hint="eastAsia"/>
        </w:rPr>
        <w:t>при</w:t>
      </w:r>
      <w:r>
        <w:t xml:space="preserve"> </w:t>
      </w:r>
      <w:r>
        <w:rPr>
          <w:rFonts w:hint="eastAsia"/>
        </w:rPr>
        <w:t>внедрении</w:t>
      </w:r>
      <w:r>
        <w:t xml:space="preserve"> </w:t>
      </w:r>
      <w:r>
        <w:rPr>
          <w:rFonts w:hint="eastAsia"/>
        </w:rPr>
        <w:t>АИТП</w:t>
      </w:r>
    </w:p>
    <w:p w14:paraId="0BCFF4E2" w14:textId="77777777" w:rsidR="00DB725E" w:rsidRDefault="00DB725E" w:rsidP="00DB725E"/>
    <w:p w14:paraId="43F2356D" w14:textId="77777777" w:rsidR="00DB725E" w:rsidRDefault="00DB725E" w:rsidP="00DB725E">
      <w:r>
        <w:t xml:space="preserve">4.2.2 </w:t>
      </w:r>
      <w:r>
        <w:rPr>
          <w:rFonts w:hint="eastAsia"/>
        </w:rPr>
        <w:t>Оценка</w:t>
      </w:r>
      <w:r>
        <w:t xml:space="preserve"> </w:t>
      </w:r>
      <w:r>
        <w:rPr>
          <w:rFonts w:hint="eastAsia"/>
        </w:rPr>
        <w:t>коммерческой</w:t>
      </w:r>
      <w:r>
        <w:t xml:space="preserve"> </w:t>
      </w:r>
      <w:r>
        <w:rPr>
          <w:rFonts w:hint="eastAsia"/>
        </w:rPr>
        <w:t>эффективности</w:t>
      </w:r>
      <w:r>
        <w:t xml:space="preserve"> </w:t>
      </w:r>
      <w:r>
        <w:rPr>
          <w:rFonts w:hint="eastAsia"/>
        </w:rPr>
        <w:t>реализации</w:t>
      </w:r>
      <w:r>
        <w:t xml:space="preserve"> </w:t>
      </w:r>
      <w:r>
        <w:rPr>
          <w:rFonts w:hint="eastAsia"/>
        </w:rPr>
        <w:t>программы</w:t>
      </w:r>
    </w:p>
    <w:p w14:paraId="3DF880B2" w14:textId="77777777" w:rsidR="00DB725E" w:rsidRDefault="00DB725E" w:rsidP="00DB725E"/>
    <w:p w14:paraId="016E0E4D" w14:textId="77777777" w:rsidR="00DB725E" w:rsidRDefault="00DB725E" w:rsidP="00DB725E">
      <w:r>
        <w:lastRenderedPageBreak/>
        <w:t xml:space="preserve">4.3 </w:t>
      </w:r>
      <w:r>
        <w:rPr>
          <w:rFonts w:hint="eastAsia"/>
        </w:rPr>
        <w:t>Методика</w:t>
      </w:r>
      <w:r>
        <w:t xml:space="preserve"> </w:t>
      </w:r>
      <w:r>
        <w:rPr>
          <w:rFonts w:hint="eastAsia"/>
        </w:rPr>
        <w:t>расчета</w:t>
      </w:r>
      <w:r>
        <w:t xml:space="preserve"> </w:t>
      </w:r>
      <w:r>
        <w:rPr>
          <w:rFonts w:hint="eastAsia"/>
        </w:rPr>
        <w:t>энергетической</w:t>
      </w:r>
      <w:r>
        <w:t xml:space="preserve"> </w:t>
      </w:r>
      <w:r>
        <w:rPr>
          <w:rFonts w:hint="eastAsia"/>
        </w:rPr>
        <w:t>эффективности</w:t>
      </w:r>
      <w:r>
        <w:t xml:space="preserve"> </w:t>
      </w:r>
      <w:r>
        <w:rPr>
          <w:rFonts w:hint="eastAsia"/>
        </w:rPr>
        <w:t>при</w:t>
      </w:r>
      <w:r>
        <w:t xml:space="preserve"> </w:t>
      </w:r>
      <w:r>
        <w:rPr>
          <w:rFonts w:hint="eastAsia"/>
        </w:rPr>
        <w:t>оптимизации</w:t>
      </w:r>
      <w:r>
        <w:t xml:space="preserve"> </w:t>
      </w:r>
      <w:r>
        <w:rPr>
          <w:rFonts w:hint="eastAsia"/>
        </w:rPr>
        <w:t>работы</w:t>
      </w:r>
      <w:r>
        <w:t xml:space="preserve"> </w:t>
      </w:r>
      <w:r>
        <w:rPr>
          <w:rFonts w:hint="eastAsia"/>
        </w:rPr>
        <w:t>систем</w:t>
      </w:r>
      <w:r>
        <w:t xml:space="preserve"> </w:t>
      </w:r>
      <w:r>
        <w:rPr>
          <w:rFonts w:hint="eastAsia"/>
        </w:rPr>
        <w:t>коммунального</w:t>
      </w:r>
      <w:r>
        <w:t xml:space="preserve"> </w:t>
      </w:r>
      <w:r>
        <w:rPr>
          <w:rFonts w:hint="eastAsia"/>
        </w:rPr>
        <w:t>теплоснабжения</w:t>
      </w:r>
    </w:p>
    <w:p w14:paraId="76274715" w14:textId="77777777" w:rsidR="00DB725E" w:rsidRDefault="00DB725E" w:rsidP="00DB725E"/>
    <w:p w14:paraId="5BDEE9CA" w14:textId="77777777" w:rsidR="00DB725E" w:rsidRDefault="00DB725E" w:rsidP="00DB725E">
      <w:r>
        <w:rPr>
          <w:rFonts w:hint="eastAsia"/>
        </w:rPr>
        <w:t>Выводе</w:t>
      </w:r>
      <w:r>
        <w:t xml:space="preserve"> </w:t>
      </w:r>
      <w:r>
        <w:rPr>
          <w:rFonts w:hint="eastAsia"/>
        </w:rPr>
        <w:t>по</w:t>
      </w:r>
      <w:r>
        <w:t xml:space="preserve"> </w:t>
      </w:r>
      <w:r>
        <w:rPr>
          <w:rFonts w:hint="eastAsia"/>
        </w:rPr>
        <w:t>главе</w:t>
      </w:r>
    </w:p>
    <w:p w14:paraId="11BBC4D3" w14:textId="77777777" w:rsidR="00DB725E" w:rsidRDefault="00DB725E" w:rsidP="00DB725E"/>
    <w:p w14:paraId="6B7A8F58" w14:textId="77777777" w:rsidR="00DB725E" w:rsidRDefault="00DB725E" w:rsidP="00DB725E">
      <w:r>
        <w:rPr>
          <w:rFonts w:hint="eastAsia"/>
        </w:rPr>
        <w:t>ЗАКЛЮЧЕНИЕ</w:t>
      </w:r>
    </w:p>
    <w:p w14:paraId="57DA01C0" w14:textId="77777777" w:rsidR="00DB725E" w:rsidRDefault="00DB725E" w:rsidP="00DB725E"/>
    <w:p w14:paraId="61821A69" w14:textId="77777777" w:rsidR="00DB725E" w:rsidRDefault="00DB725E" w:rsidP="00DB725E">
      <w:r>
        <w:rPr>
          <w:rFonts w:hint="eastAsia"/>
        </w:rPr>
        <w:t>СПИСОК</w:t>
      </w:r>
      <w:r>
        <w:t xml:space="preserve"> </w:t>
      </w:r>
      <w:r>
        <w:rPr>
          <w:rFonts w:hint="eastAsia"/>
        </w:rPr>
        <w:t>ПРИНЯТЫХ</w:t>
      </w:r>
      <w:r>
        <w:t xml:space="preserve"> </w:t>
      </w:r>
      <w:r>
        <w:rPr>
          <w:rFonts w:hint="eastAsia"/>
        </w:rPr>
        <w:t>СОКРАЩЕНИЙ</w:t>
      </w:r>
      <w:r>
        <w:t xml:space="preserve"> </w:t>
      </w:r>
      <w:r>
        <w:rPr>
          <w:rFonts w:hint="eastAsia"/>
        </w:rPr>
        <w:t>И</w:t>
      </w:r>
      <w:r>
        <w:t xml:space="preserve"> </w:t>
      </w:r>
      <w:r>
        <w:rPr>
          <w:rFonts w:hint="eastAsia"/>
        </w:rPr>
        <w:t>ТЕРМИНОВ</w:t>
      </w:r>
    </w:p>
    <w:p w14:paraId="573C0B0E" w14:textId="77777777" w:rsidR="00DB725E" w:rsidRDefault="00DB725E" w:rsidP="00DB725E"/>
    <w:p w14:paraId="3580FAEB" w14:textId="77777777" w:rsidR="00DB725E" w:rsidRDefault="00DB725E" w:rsidP="00DB725E">
      <w:r>
        <w:rPr>
          <w:rFonts w:hint="eastAsia"/>
        </w:rPr>
        <w:t>СПИСОК</w:t>
      </w:r>
      <w:r>
        <w:t xml:space="preserve"> </w:t>
      </w:r>
      <w:r>
        <w:rPr>
          <w:rFonts w:hint="eastAsia"/>
        </w:rPr>
        <w:t>ИСПОЛЬЗУЕМОЙ</w:t>
      </w:r>
      <w:r>
        <w:t xml:space="preserve"> </w:t>
      </w:r>
      <w:r>
        <w:rPr>
          <w:rFonts w:hint="eastAsia"/>
        </w:rPr>
        <w:t>ЛИТЕРАТУРЫ</w:t>
      </w:r>
    </w:p>
    <w:p w14:paraId="3026D340" w14:textId="77777777" w:rsidR="00DB725E" w:rsidRDefault="00DB725E" w:rsidP="00DB725E"/>
    <w:p w14:paraId="5C831BD6" w14:textId="77777777" w:rsidR="00DB725E" w:rsidRDefault="00DB725E" w:rsidP="00DB725E">
      <w:r>
        <w:rPr>
          <w:rFonts w:hint="eastAsia"/>
        </w:rPr>
        <w:t>ПРИЛОЖЕНИЯ</w:t>
      </w:r>
    </w:p>
    <w:p w14:paraId="2CCFB590" w14:textId="77777777" w:rsidR="00DB725E" w:rsidRDefault="00DB725E" w:rsidP="00DB725E"/>
    <w:p w14:paraId="37752077" w14:textId="77777777" w:rsidR="00DB725E" w:rsidRDefault="00DB725E" w:rsidP="00DB725E">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использования</w:t>
      </w:r>
      <w:r>
        <w:t xml:space="preserve"> </w:t>
      </w:r>
      <w:r>
        <w:rPr>
          <w:rFonts w:hint="eastAsia"/>
        </w:rPr>
        <w:t>и</w:t>
      </w:r>
      <w:r>
        <w:t xml:space="preserve"> </w:t>
      </w:r>
      <w:r>
        <w:rPr>
          <w:rFonts w:hint="eastAsia"/>
        </w:rPr>
        <w:t>реализации</w:t>
      </w:r>
      <w:r>
        <w:t xml:space="preserve"> </w:t>
      </w:r>
      <w:r>
        <w:rPr>
          <w:rFonts w:hint="eastAsia"/>
        </w:rPr>
        <w:t>трудов</w:t>
      </w:r>
    </w:p>
    <w:p w14:paraId="236B5631" w14:textId="77777777" w:rsidR="00DB725E" w:rsidRDefault="00DB725E" w:rsidP="00DB725E"/>
    <w:p w14:paraId="67D64AEC" w14:textId="77777777" w:rsidR="00DB725E" w:rsidRDefault="00DB725E" w:rsidP="00DB725E">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2305379F" w14:textId="77777777" w:rsidR="00DB725E" w:rsidRDefault="00DB725E" w:rsidP="00DB725E"/>
    <w:p w14:paraId="1A339A38" w14:textId="77777777" w:rsidR="00DB725E" w:rsidRDefault="00DB725E" w:rsidP="00DB725E">
      <w:r>
        <w:rPr>
          <w:rFonts w:hint="eastAsia"/>
        </w:rPr>
        <w:t>Приложение</w:t>
      </w:r>
      <w:r>
        <w:t xml:space="preserve"> </w:t>
      </w:r>
      <w:r>
        <w:rPr>
          <w:rFonts w:hint="eastAsia"/>
        </w:rPr>
        <w:t>В</w:t>
      </w:r>
      <w:r>
        <w:t xml:space="preserve">. </w:t>
      </w:r>
      <w:r>
        <w:rPr>
          <w:rFonts w:hint="eastAsia"/>
        </w:rPr>
        <w:t>Справочные</w:t>
      </w:r>
      <w:r>
        <w:t xml:space="preserve"> </w:t>
      </w:r>
      <w:r>
        <w:rPr>
          <w:rFonts w:hint="eastAsia"/>
        </w:rPr>
        <w:t>таблицы</w:t>
      </w:r>
    </w:p>
    <w:p w14:paraId="48B00673" w14:textId="77777777" w:rsidR="00DB725E" w:rsidRDefault="00DB725E" w:rsidP="00DB725E"/>
    <w:p w14:paraId="2598463F" w14:textId="23F434C8" w:rsidR="00DB725E" w:rsidRPr="00DB725E" w:rsidRDefault="00DB725E" w:rsidP="00DB725E">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проведенных</w:t>
      </w:r>
      <w:r>
        <w:t xml:space="preserve"> </w:t>
      </w:r>
      <w:r>
        <w:rPr>
          <w:rFonts w:hint="eastAsia"/>
        </w:rPr>
        <w:t>исследований</w:t>
      </w:r>
    </w:p>
    <w:sectPr w:rsidR="00DB725E" w:rsidRPr="00DB725E" w:rsidSect="002D52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3FA1" w14:textId="77777777" w:rsidR="002D522E" w:rsidRDefault="002D522E">
      <w:pPr>
        <w:spacing w:after="0" w:line="240" w:lineRule="auto"/>
      </w:pPr>
      <w:r>
        <w:separator/>
      </w:r>
    </w:p>
  </w:endnote>
  <w:endnote w:type="continuationSeparator" w:id="0">
    <w:p w14:paraId="1EA07E45" w14:textId="77777777" w:rsidR="002D522E" w:rsidRDefault="002D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F24E" w14:textId="77777777" w:rsidR="002D522E" w:rsidRDefault="002D522E"/>
    <w:p w14:paraId="75D945B7" w14:textId="77777777" w:rsidR="002D522E" w:rsidRDefault="002D522E"/>
    <w:p w14:paraId="2B548434" w14:textId="77777777" w:rsidR="002D522E" w:rsidRDefault="002D522E"/>
    <w:p w14:paraId="64608925" w14:textId="77777777" w:rsidR="002D522E" w:rsidRDefault="002D522E"/>
    <w:p w14:paraId="667A2A81" w14:textId="77777777" w:rsidR="002D522E" w:rsidRDefault="002D522E"/>
    <w:p w14:paraId="77BD7D70" w14:textId="77777777" w:rsidR="002D522E" w:rsidRDefault="002D522E"/>
    <w:p w14:paraId="3B822514" w14:textId="77777777" w:rsidR="002D522E" w:rsidRDefault="002D52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B1C63" wp14:editId="6DBCF4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29C3" w14:textId="77777777" w:rsidR="002D522E" w:rsidRDefault="002D5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B1C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7E29C3" w14:textId="77777777" w:rsidR="002D522E" w:rsidRDefault="002D5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D53F9E" w14:textId="77777777" w:rsidR="002D522E" w:rsidRDefault="002D522E"/>
    <w:p w14:paraId="31F65196" w14:textId="77777777" w:rsidR="002D522E" w:rsidRDefault="002D522E"/>
    <w:p w14:paraId="51A4C261" w14:textId="77777777" w:rsidR="002D522E" w:rsidRDefault="002D52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E9B5BD" wp14:editId="14EDD2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4A017" w14:textId="77777777" w:rsidR="002D522E" w:rsidRDefault="002D522E"/>
                          <w:p w14:paraId="34EE653A" w14:textId="77777777" w:rsidR="002D522E" w:rsidRDefault="002D5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9B5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34A017" w14:textId="77777777" w:rsidR="002D522E" w:rsidRDefault="002D522E"/>
                    <w:p w14:paraId="34EE653A" w14:textId="77777777" w:rsidR="002D522E" w:rsidRDefault="002D5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C1E9BE" w14:textId="77777777" w:rsidR="002D522E" w:rsidRDefault="002D522E"/>
    <w:p w14:paraId="0230E416" w14:textId="77777777" w:rsidR="002D522E" w:rsidRDefault="002D522E">
      <w:pPr>
        <w:rPr>
          <w:sz w:val="2"/>
          <w:szCs w:val="2"/>
        </w:rPr>
      </w:pPr>
    </w:p>
    <w:p w14:paraId="28AACD1A" w14:textId="77777777" w:rsidR="002D522E" w:rsidRDefault="002D522E"/>
    <w:p w14:paraId="3B8B1F43" w14:textId="77777777" w:rsidR="002D522E" w:rsidRDefault="002D522E">
      <w:pPr>
        <w:spacing w:after="0" w:line="240" w:lineRule="auto"/>
      </w:pPr>
    </w:p>
  </w:footnote>
  <w:footnote w:type="continuationSeparator" w:id="0">
    <w:p w14:paraId="2FE9C9F4" w14:textId="77777777" w:rsidR="002D522E" w:rsidRDefault="002D5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22E"/>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29556</TotalTime>
  <Pages>4</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3880</cp:revision>
  <cp:lastPrinted>2009-02-06T05:36:00Z</cp:lastPrinted>
  <dcterms:created xsi:type="dcterms:W3CDTF">2024-01-07T13:43:00Z</dcterms:created>
  <dcterms:modified xsi:type="dcterms:W3CDTF">2024-02-24T10:00:00Z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