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ЛАНЬ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ОЛЕКСІЙ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ЮРІЙОВИЧ</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Назва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дисертаційної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роботи</w:t>
      </w:r>
      <w:r w:rsidRPr="00F16775">
        <w:rPr>
          <w:rFonts w:ascii="Verdana" w:hAnsi="Verdana"/>
          <w:color w:val="000000"/>
          <w:shd w:val="clear" w:color="auto" w:fill="FFFFFF"/>
        </w:rPr>
        <w:t>: "</w:t>
      </w:r>
      <w:r w:rsidRPr="00F16775">
        <w:rPr>
          <w:rFonts w:ascii="Verdana" w:hAnsi="Verdana" w:hint="eastAsia"/>
          <w:color w:val="000000"/>
          <w:shd w:val="clear" w:color="auto" w:fill="FFFFFF"/>
        </w:rPr>
        <w:t>ЗАХИСНИК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p>
    <w:p w:rsidR="00F16775" w:rsidRPr="00F16775" w:rsidRDefault="00F16775" w:rsidP="00F16775">
      <w:pPr>
        <w:rPr>
          <w:rFonts w:ascii="Verdana" w:hAnsi="Verdana"/>
          <w:color w:val="000000"/>
          <w:shd w:val="clear" w:color="auto" w:fill="FFFFFF"/>
        </w:rPr>
      </w:pPr>
    </w:p>
    <w:p w:rsidR="00F16775" w:rsidRPr="00F16775" w:rsidRDefault="00F16775" w:rsidP="00F16775">
      <w:pPr>
        <w:rPr>
          <w:rFonts w:ascii="Verdana" w:hAnsi="Verdana"/>
          <w:color w:val="000000"/>
          <w:shd w:val="clear" w:color="auto" w:fill="FFFFFF"/>
        </w:rPr>
      </w:pP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МІНІСТЕРСТВО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ОСВІТИ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КИЇВСЬКИЙ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НАЦІОНАЛЬНИЙ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УНІВЕРСИТЕТ</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ІМЕНІ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ТАРАСА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ШЕВЧЕНКА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правах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рукопису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ЛАНЬ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ОЛЕКСІЙ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ЮРІЙОВИЧ</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УДК</w:t>
      </w:r>
      <w:r w:rsidRPr="00F16775">
        <w:rPr>
          <w:rFonts w:ascii="Verdana" w:hAnsi="Verdana"/>
          <w:color w:val="000000"/>
          <w:shd w:val="clear" w:color="auto" w:fill="FFFFFF"/>
        </w:rPr>
        <w:t xml:space="preserve"> 343.14:343.137.5</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ЗАХИСНИК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Спеціальність</w:t>
      </w:r>
      <w:r w:rsidRPr="00F16775">
        <w:rPr>
          <w:rFonts w:ascii="Verdana" w:hAnsi="Verdana"/>
          <w:color w:val="000000"/>
          <w:shd w:val="clear" w:color="auto" w:fill="FFFFFF"/>
        </w:rPr>
        <w:t xml:space="preserve"> 12.00.09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криміналістика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судова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експертиза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оперативно</w:t>
      </w:r>
      <w:r w:rsidRPr="00F16775">
        <w:rPr>
          <w:rFonts w:ascii="Verdana" w:hAnsi="Verdana"/>
          <w:color w:val="000000"/>
          <w:shd w:val="clear" w:color="auto" w:fill="FFFFFF"/>
        </w:rPr>
        <w:t>-</w:t>
      </w:r>
      <w:r w:rsidRPr="00F16775">
        <w:rPr>
          <w:rFonts w:ascii="Verdana" w:hAnsi="Verdana" w:hint="eastAsia"/>
          <w:color w:val="000000"/>
          <w:shd w:val="clear" w:color="auto" w:fill="FFFFFF"/>
        </w:rPr>
        <w:t>розшукова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діяльність</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Дисертація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здобуття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ступеня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кандидата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юридичних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Науковий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керівник</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Погорецький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Микола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Анатолійович</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доктор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юридичних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професор</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Заслужений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діяч</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техніки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Київ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2016</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2</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ЗМІСТ</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ПЕРЕЛІК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УМОВНИХ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СКОРОЧЕНЬ</w:t>
      </w:r>
      <w:r w:rsidRPr="00F16775">
        <w:rPr>
          <w:rFonts w:ascii="Verdana" w:hAnsi="Verdana"/>
          <w:color w:val="000000"/>
          <w:shd w:val="clear" w:color="auto" w:fill="FFFFFF"/>
        </w:rPr>
        <w:t xml:space="preserve"> ........................................................................3</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ВСТУП</w:t>
      </w:r>
      <w:r w:rsidRPr="00F16775">
        <w:rPr>
          <w:rFonts w:ascii="Verdana" w:hAnsi="Verdana"/>
          <w:color w:val="000000"/>
          <w:shd w:val="clear" w:color="auto" w:fill="FFFFFF"/>
        </w:rPr>
        <w:t xml:space="preserve"> .............................................................................................................................4</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РОЗДІЛ</w:t>
      </w:r>
      <w:r w:rsidRPr="00F16775">
        <w:rPr>
          <w:rFonts w:ascii="Verdana" w:hAnsi="Verdana"/>
          <w:color w:val="000000"/>
          <w:shd w:val="clear" w:color="auto" w:fill="FFFFFF"/>
        </w:rPr>
        <w:t xml:space="preserve"> 1. </w:t>
      </w:r>
      <w:r w:rsidRPr="00F16775">
        <w:rPr>
          <w:rFonts w:ascii="Verdana" w:hAnsi="Verdana" w:hint="eastAsia"/>
          <w:color w:val="000000"/>
          <w:shd w:val="clear" w:color="auto" w:fill="FFFFFF"/>
        </w:rPr>
        <w:t>ЗАХИСНИК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.......................................................................................................12</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1.1. </w:t>
      </w:r>
      <w:r w:rsidRPr="00F16775">
        <w:rPr>
          <w:rFonts w:ascii="Verdana" w:hAnsi="Verdana" w:hint="eastAsia"/>
          <w:color w:val="000000"/>
          <w:shd w:val="clear" w:color="auto" w:fill="FFFFFF"/>
        </w:rPr>
        <w:t>Поняття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зміст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..............................12</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1.2. </w:t>
      </w:r>
      <w:r w:rsidRPr="00F16775">
        <w:rPr>
          <w:rFonts w:ascii="Verdana" w:hAnsi="Verdana" w:hint="eastAsia"/>
          <w:color w:val="000000"/>
          <w:shd w:val="clear" w:color="auto" w:fill="FFFFFF"/>
        </w:rPr>
        <w:t>Процесуальний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статус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..................................................................................................................40</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Висновки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розділу</w:t>
      </w:r>
      <w:r w:rsidRPr="00F16775">
        <w:rPr>
          <w:rFonts w:ascii="Verdana" w:hAnsi="Verdana"/>
          <w:color w:val="000000"/>
          <w:shd w:val="clear" w:color="auto" w:fill="FFFFFF"/>
        </w:rPr>
        <w:t xml:space="preserve"> 1 ..................................................................................................58</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РОЗДІЛ</w:t>
      </w:r>
      <w:r w:rsidRPr="00F16775">
        <w:rPr>
          <w:rFonts w:ascii="Verdana" w:hAnsi="Verdana"/>
          <w:color w:val="000000"/>
          <w:shd w:val="clear" w:color="auto" w:fill="FFFFFF"/>
        </w:rPr>
        <w:t xml:space="preserve"> 2. </w:t>
      </w:r>
      <w:r w:rsidRPr="00F16775">
        <w:rPr>
          <w:rFonts w:ascii="Verdana" w:hAnsi="Verdana" w:hint="eastAsia"/>
          <w:color w:val="000000"/>
          <w:shd w:val="clear" w:color="auto" w:fill="FFFFFF"/>
        </w:rPr>
        <w:t>ПРЕДМЕТ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МЕЖІ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ПРОВАДЖЕННЯХ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...................................................61</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2.1. </w:t>
      </w:r>
      <w:r w:rsidRPr="00F16775">
        <w:rPr>
          <w:rFonts w:ascii="Verdana" w:hAnsi="Verdana" w:hint="eastAsia"/>
          <w:color w:val="000000"/>
          <w:shd w:val="clear" w:color="auto" w:fill="FFFFFF"/>
        </w:rPr>
        <w:t>Предмет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.....61</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2.2. </w:t>
      </w:r>
      <w:r w:rsidRPr="00F16775">
        <w:rPr>
          <w:rFonts w:ascii="Verdana" w:hAnsi="Verdana" w:hint="eastAsia"/>
          <w:color w:val="000000"/>
          <w:shd w:val="clear" w:color="auto" w:fill="FFFFFF"/>
        </w:rPr>
        <w:t>Межі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...........93</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Висновки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розділу</w:t>
      </w:r>
      <w:r w:rsidRPr="00F16775">
        <w:rPr>
          <w:rFonts w:ascii="Verdana" w:hAnsi="Verdana"/>
          <w:color w:val="000000"/>
          <w:shd w:val="clear" w:color="auto" w:fill="FFFFFF"/>
        </w:rPr>
        <w:t xml:space="preserve"> 2 ................................................................................................100</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РОЗДІЛ</w:t>
      </w:r>
      <w:r w:rsidRPr="00F16775">
        <w:rPr>
          <w:rFonts w:ascii="Verdana" w:hAnsi="Verdana"/>
          <w:color w:val="000000"/>
          <w:shd w:val="clear" w:color="auto" w:fill="FFFFFF"/>
        </w:rPr>
        <w:t xml:space="preserve"> 3. </w:t>
      </w:r>
      <w:r w:rsidRPr="00F16775">
        <w:rPr>
          <w:rFonts w:ascii="Verdana" w:hAnsi="Verdana" w:hint="eastAsia"/>
          <w:color w:val="000000"/>
          <w:shd w:val="clear" w:color="auto" w:fill="FFFFFF"/>
        </w:rPr>
        <w:t>УЧАСТЬ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ЧАС</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ПРОВЕДЕННЯ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....................................................................................................102</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3.1. </w:t>
      </w:r>
      <w:r w:rsidRPr="00F16775">
        <w:rPr>
          <w:rFonts w:ascii="Verdana" w:hAnsi="Verdana" w:hint="eastAsia"/>
          <w:color w:val="000000"/>
          <w:shd w:val="clear" w:color="auto" w:fill="FFFFFF"/>
        </w:rPr>
        <w:t>Участь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час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проведення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слідчих</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w:t>
      </w:r>
      <w:r w:rsidRPr="00F16775">
        <w:rPr>
          <w:rFonts w:ascii="Verdana" w:hAnsi="Verdana" w:hint="eastAsia"/>
          <w:color w:val="000000"/>
          <w:shd w:val="clear" w:color="auto" w:fill="FFFFFF"/>
        </w:rPr>
        <w:t>розшукових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негласних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слідчих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розшукових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.......................................................102</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3.2. </w:t>
      </w:r>
      <w:r w:rsidRPr="00F16775">
        <w:rPr>
          <w:rFonts w:ascii="Verdana" w:hAnsi="Verdana" w:hint="eastAsia"/>
          <w:color w:val="000000"/>
          <w:shd w:val="clear" w:color="auto" w:fill="FFFFFF"/>
        </w:rPr>
        <w:t>Отримання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захисником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час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проведення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інших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..........144</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Висновки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розділу</w:t>
      </w:r>
      <w:r w:rsidRPr="00F16775">
        <w:rPr>
          <w:rFonts w:ascii="Verdana" w:hAnsi="Verdana"/>
          <w:color w:val="000000"/>
          <w:shd w:val="clear" w:color="auto" w:fill="FFFFFF"/>
        </w:rPr>
        <w:t xml:space="preserve"> 3 ................................................................................................166</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ВИСНОВКИ</w:t>
      </w:r>
      <w:r w:rsidRPr="00F16775">
        <w:rPr>
          <w:rFonts w:ascii="Verdana" w:hAnsi="Verdana"/>
          <w:color w:val="000000"/>
          <w:shd w:val="clear" w:color="auto" w:fill="FFFFFF"/>
        </w:rPr>
        <w:t xml:space="preserve"> ................................................................................................................168</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СПИСОК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ВИКОРИСТАНИХ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ДЖЕРЕЛ</w:t>
      </w:r>
      <w:r w:rsidRPr="00F16775">
        <w:rPr>
          <w:rFonts w:ascii="Verdana" w:hAnsi="Verdana"/>
          <w:color w:val="000000"/>
          <w:shd w:val="clear" w:color="auto" w:fill="FFFFFF"/>
        </w:rPr>
        <w:t xml:space="preserve"> ...............................................................171</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ДОДАТКИ</w:t>
      </w:r>
      <w:r w:rsidRPr="00F16775">
        <w:rPr>
          <w:rFonts w:ascii="Verdana" w:hAnsi="Verdana"/>
          <w:color w:val="000000"/>
          <w:shd w:val="clear" w:color="auto" w:fill="FFFFFF"/>
        </w:rPr>
        <w:t xml:space="preserve"> ....................................................................................................................200</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3</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ПЕРЕЛІК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УМОВНИХ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СКОРОЧЕНЬ</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ЄРДР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Єдиний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реєстр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розслідувань</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ГПУ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Генеральна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прокуратура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кодекс</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КПК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кодекс</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КМСД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міліція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справах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дітей</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Кабінет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Міністрів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МВС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Міністерство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внутрішніх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справ</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ОВС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органи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внутрішніх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справ</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ЦК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Цивільний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кодекс</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стаття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пункт</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ч</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частина</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4</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ВСТУП</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Актуальність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теми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Конституція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визначає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людина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її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життя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здоров’я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честь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гідність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недоторканність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безпека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визнаються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найвищою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соціальною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цінністю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свободи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людини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їх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гарантії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визначають</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зміст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спрямованість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держави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Держава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відповідає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перед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людиною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свою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Утвердження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забезпечення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свобод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людини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головним</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обов’язком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держави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w:t>
      </w:r>
      <w:r w:rsidRPr="00F16775">
        <w:rPr>
          <w:rFonts w:ascii="Verdana" w:hAnsi="Verdana"/>
          <w:color w:val="000000"/>
          <w:shd w:val="clear" w:color="auto" w:fill="FFFFFF"/>
        </w:rPr>
        <w:t xml:space="preserve">. 3). </w:t>
      </w:r>
      <w:r w:rsidRPr="00F16775">
        <w:rPr>
          <w:rFonts w:ascii="Verdana" w:hAnsi="Verdana" w:hint="eastAsia"/>
          <w:color w:val="000000"/>
          <w:shd w:val="clear" w:color="auto" w:fill="FFFFFF"/>
        </w:rPr>
        <w:t>При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цьому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Конституція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гарантує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дитинство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охороняється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державою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w:t>
      </w:r>
      <w:r w:rsidRPr="00F16775">
        <w:rPr>
          <w:rFonts w:ascii="Verdana" w:hAnsi="Verdana"/>
          <w:color w:val="000000"/>
          <w:shd w:val="clear" w:color="auto" w:fill="FFFFFF"/>
        </w:rPr>
        <w:t xml:space="preserve">. 51). </w:t>
      </w:r>
      <w:r w:rsidRPr="00F16775">
        <w:rPr>
          <w:rFonts w:ascii="Verdana" w:hAnsi="Verdana" w:hint="eastAsia"/>
          <w:color w:val="000000"/>
          <w:shd w:val="clear" w:color="auto" w:fill="FFFFFF"/>
        </w:rPr>
        <w:t>Взявши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себе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відповідальність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захисту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дітей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держава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зобов’язана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постійно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вживати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всіх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необхідних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заходів</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спрямованих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свобод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інтересів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Одним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заходів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боротьба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злочинністю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серед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Відповідно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статистичних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МВС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2012 </w:t>
      </w:r>
      <w:r w:rsidRPr="00F16775">
        <w:rPr>
          <w:rFonts w:ascii="Verdana" w:hAnsi="Verdana" w:hint="eastAsia"/>
          <w:color w:val="000000"/>
          <w:shd w:val="clear" w:color="auto" w:fill="FFFFFF"/>
        </w:rPr>
        <w:t>році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було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зареєстровано</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14 838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правопорушень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вчинених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2013 </w:t>
      </w:r>
      <w:r w:rsidRPr="00F16775">
        <w:rPr>
          <w:rFonts w:ascii="Verdana" w:hAnsi="Verdana" w:hint="eastAsia"/>
          <w:color w:val="000000"/>
          <w:shd w:val="clear" w:color="auto" w:fill="FFFFFF"/>
        </w:rPr>
        <w:t>році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11</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448,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2014 </w:t>
      </w:r>
      <w:r w:rsidRPr="00F16775">
        <w:rPr>
          <w:rFonts w:ascii="Verdana" w:hAnsi="Verdana" w:hint="eastAsia"/>
          <w:color w:val="000000"/>
          <w:shd w:val="clear" w:color="auto" w:fill="FFFFFF"/>
        </w:rPr>
        <w:t>році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8861,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дев’ять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місяців</w:t>
      </w:r>
      <w:r w:rsidRPr="00F16775">
        <w:rPr>
          <w:rFonts w:ascii="Verdana" w:hAnsi="Verdana"/>
          <w:color w:val="000000"/>
          <w:shd w:val="clear" w:color="auto" w:fill="FFFFFF"/>
        </w:rPr>
        <w:t xml:space="preserve"> 2015 </w:t>
      </w:r>
      <w:r w:rsidRPr="00F16775">
        <w:rPr>
          <w:rFonts w:ascii="Verdana" w:hAnsi="Verdana" w:hint="eastAsia"/>
          <w:color w:val="000000"/>
          <w:shd w:val="clear" w:color="auto" w:fill="FFFFFF"/>
        </w:rPr>
        <w:t>року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6783,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свідчить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суттєве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зменшення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кількості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правопорушень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вчинених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неповнолітніми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Упродовж</w:t>
      </w:r>
      <w:r w:rsidRPr="00F16775">
        <w:rPr>
          <w:rFonts w:ascii="Verdana" w:hAnsi="Verdana"/>
          <w:color w:val="000000"/>
          <w:shd w:val="clear" w:color="auto" w:fill="FFFFFF"/>
        </w:rPr>
        <w:t xml:space="preserve"> 9 </w:t>
      </w:r>
      <w:r w:rsidRPr="00F16775">
        <w:rPr>
          <w:rFonts w:ascii="Verdana" w:hAnsi="Verdana" w:hint="eastAsia"/>
          <w:color w:val="000000"/>
          <w:shd w:val="clear" w:color="auto" w:fill="FFFFFF"/>
        </w:rPr>
        <w:t>місяців</w:t>
      </w:r>
      <w:r w:rsidRPr="00F16775">
        <w:rPr>
          <w:rFonts w:ascii="Verdana" w:hAnsi="Verdana"/>
          <w:color w:val="000000"/>
          <w:shd w:val="clear" w:color="auto" w:fill="FFFFFF"/>
        </w:rPr>
        <w:t xml:space="preserve"> 2015 </w:t>
      </w:r>
      <w:r w:rsidRPr="00F16775">
        <w:rPr>
          <w:rFonts w:ascii="Verdana" w:hAnsi="Verdana" w:hint="eastAsia"/>
          <w:color w:val="000000"/>
          <w:shd w:val="clear" w:color="auto" w:fill="FFFFFF"/>
        </w:rPr>
        <w:t>року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слідчими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ОВС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розслідувалось</w:t>
      </w:r>
      <w:r w:rsidRPr="00F16775">
        <w:rPr>
          <w:rFonts w:ascii="Verdana" w:hAnsi="Verdana"/>
          <w:color w:val="000000"/>
          <w:shd w:val="clear" w:color="auto" w:fill="FFFFFF"/>
        </w:rPr>
        <w:t xml:space="preserve"> 6</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783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правопорушень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учинених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6 755</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провадженнях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закінчено</w:t>
      </w:r>
      <w:r w:rsidRPr="00F16775">
        <w:rPr>
          <w:rFonts w:ascii="Verdana" w:hAnsi="Verdana"/>
          <w:color w:val="000000"/>
          <w:shd w:val="clear" w:color="auto" w:fill="FFFFFF"/>
        </w:rPr>
        <w:t xml:space="preserve">, 6 233 </w:t>
      </w:r>
      <w:r w:rsidRPr="00F16775">
        <w:rPr>
          <w:rFonts w:ascii="Verdana" w:hAnsi="Verdana" w:hint="eastAsia"/>
          <w:color w:val="000000"/>
          <w:shd w:val="clear" w:color="auto" w:fill="FFFFFF"/>
        </w:rPr>
        <w:t>направлено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суду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обвинувальним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актом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числі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угодою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примирення</w:t>
      </w:r>
      <w:r w:rsidRPr="00F16775">
        <w:rPr>
          <w:rFonts w:ascii="Verdana" w:hAnsi="Verdana"/>
          <w:color w:val="000000"/>
          <w:shd w:val="clear" w:color="auto" w:fill="FFFFFF"/>
        </w:rPr>
        <w:t xml:space="preserve">, 464 </w:t>
      </w:r>
      <w:r w:rsidRPr="00F16775">
        <w:rPr>
          <w:rFonts w:ascii="Verdana" w:hAnsi="Verdana" w:hint="eastAsia"/>
          <w:color w:val="000000"/>
          <w:shd w:val="clear" w:color="auto" w:fill="FFFFFF"/>
        </w:rPr>
        <w:t>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клопотанням</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звільнення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відповідальності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353 </w:t>
      </w:r>
      <w:r w:rsidRPr="00F16775">
        <w:rPr>
          <w:rFonts w:ascii="Verdana" w:hAnsi="Verdana" w:hint="eastAsia"/>
          <w:color w:val="000000"/>
          <w:shd w:val="clear" w:color="auto" w:fill="FFFFFF"/>
        </w:rPr>
        <w:t>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клопотанням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застосування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примусових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заходів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виховного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характеру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загальної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кількості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правопорушень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вчинені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w:t>
      </w:r>
      <w:r w:rsidRPr="00F16775">
        <w:rPr>
          <w:rFonts w:ascii="Verdana" w:hAnsi="Verdana"/>
          <w:color w:val="000000"/>
          <w:shd w:val="clear" w:color="auto" w:fill="FFFFFF"/>
        </w:rPr>
        <w:t xml:space="preserve"> 9 </w:t>
      </w:r>
      <w:r w:rsidRPr="00F16775">
        <w:rPr>
          <w:rFonts w:ascii="Verdana" w:hAnsi="Verdana" w:hint="eastAsia"/>
          <w:color w:val="000000"/>
          <w:shd w:val="clear" w:color="auto" w:fill="FFFFFF"/>
        </w:rPr>
        <w:t>місяців</w:t>
      </w:r>
      <w:r w:rsidRPr="00F16775">
        <w:rPr>
          <w:rFonts w:ascii="Verdana" w:hAnsi="Verdana"/>
          <w:color w:val="000000"/>
          <w:shd w:val="clear" w:color="auto" w:fill="FFFFFF"/>
        </w:rPr>
        <w:t xml:space="preserve"> 2015 </w:t>
      </w:r>
      <w:r w:rsidRPr="00F16775">
        <w:rPr>
          <w:rFonts w:ascii="Verdana" w:hAnsi="Verdana" w:hint="eastAsia"/>
          <w:color w:val="000000"/>
          <w:shd w:val="clear" w:color="auto" w:fill="FFFFFF"/>
        </w:rPr>
        <w:t>року</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3 394 (50%) </w:t>
      </w:r>
      <w:r w:rsidRPr="00F16775">
        <w:rPr>
          <w:rFonts w:ascii="Verdana" w:hAnsi="Verdana" w:hint="eastAsia"/>
          <w:color w:val="000000"/>
          <w:shd w:val="clear" w:color="auto" w:fill="FFFFFF"/>
        </w:rPr>
        <w:t>тяжких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особливо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тяжких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закінчено</w:t>
      </w:r>
      <w:r w:rsidRPr="00F16775">
        <w:rPr>
          <w:rFonts w:ascii="Verdana" w:hAnsi="Verdana"/>
          <w:color w:val="000000"/>
          <w:shd w:val="clear" w:color="auto" w:fill="FFFFFF"/>
        </w:rPr>
        <w:t xml:space="preserve"> 3 386 (99,8%)</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3 255 (96%) </w:t>
      </w:r>
      <w:r w:rsidRPr="00F16775">
        <w:rPr>
          <w:rFonts w:ascii="Verdana" w:hAnsi="Verdana" w:hint="eastAsia"/>
          <w:color w:val="000000"/>
          <w:shd w:val="clear" w:color="auto" w:fill="FFFFFF"/>
        </w:rPr>
        <w:t>направлено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суду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обвинувальним</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актом</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Разом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підставі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проведеного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аналізу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матеріалів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також</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результатів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опитування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практичних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працівників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встановлено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слідчі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прокурори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час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здійснення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розслідування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допускають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суттєві</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5</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порушення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призводять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обмеження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свобод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інтересів</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Відповідно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процесуального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кодексу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КПК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міжнародно</w:t>
      </w:r>
      <w:r w:rsidRPr="00F16775">
        <w:rPr>
          <w:rFonts w:ascii="Verdana" w:hAnsi="Verdana"/>
          <w:color w:val="000000"/>
          <w:shd w:val="clear" w:color="auto" w:fill="FFFFFF"/>
        </w:rPr>
        <w:t>-</w:t>
      </w:r>
      <w:r w:rsidRPr="00F16775">
        <w:rPr>
          <w:rFonts w:ascii="Verdana" w:hAnsi="Verdana" w:hint="eastAsia"/>
          <w:color w:val="000000"/>
          <w:shd w:val="clear" w:color="auto" w:fill="FFFFFF"/>
        </w:rPr>
        <w:t>правових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актів</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w:t>
      </w:r>
      <w:r w:rsidRPr="00F16775">
        <w:rPr>
          <w:rFonts w:ascii="Verdana" w:hAnsi="Verdana" w:hint="eastAsia"/>
          <w:color w:val="000000"/>
          <w:shd w:val="clear" w:color="auto" w:fill="FFFFFF"/>
        </w:rPr>
        <w:t>Мінімальних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стандартних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правил</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ООН</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стосуються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здійснення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правосуддя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Пекінські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правила</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1985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Керівних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принципів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ООН</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для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попередження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злочинності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серед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Ер</w:t>
      </w:r>
      <w:r w:rsidRPr="00F16775">
        <w:rPr>
          <w:rFonts w:ascii="Verdana" w:hAnsi="Verdana"/>
          <w:color w:val="000000"/>
          <w:shd w:val="clear" w:color="auto" w:fill="FFFFFF"/>
        </w:rPr>
        <w:t>-</w:t>
      </w:r>
      <w:r w:rsidRPr="00F16775">
        <w:rPr>
          <w:rFonts w:ascii="Verdana" w:hAnsi="Verdana" w:hint="eastAsia"/>
          <w:color w:val="000000"/>
          <w:shd w:val="clear" w:color="auto" w:fill="FFFFFF"/>
        </w:rPr>
        <w:t>Ріядські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керівні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принципи</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1990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Правил</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ООН</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стосуються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позбавлених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волі</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1990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тощо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порушення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свобод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інтересів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яких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здійснюється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судовий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розгляд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провадження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недопустимим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Забезпечення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здійснення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розслідування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числі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й</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належного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їхніх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свобод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інтересів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безумовно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залежить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діяльності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цієї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категорії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участь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обов’язковою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Одним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способів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свобод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інтересів</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здійснення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захисником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процесуального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Науково</w:t>
      </w:r>
      <w:r w:rsidRPr="00F16775">
        <w:rPr>
          <w:rFonts w:ascii="Verdana" w:hAnsi="Verdana"/>
          <w:color w:val="000000"/>
          <w:shd w:val="clear" w:color="auto" w:fill="FFFFFF"/>
        </w:rPr>
        <w:t>-</w:t>
      </w:r>
      <w:r w:rsidRPr="00F16775">
        <w:rPr>
          <w:rFonts w:ascii="Verdana" w:hAnsi="Verdana" w:hint="eastAsia"/>
          <w:color w:val="000000"/>
          <w:shd w:val="clear" w:color="auto" w:fill="FFFFFF"/>
        </w:rPr>
        <w:t>теоретичним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підґрунтям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стали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праці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вітчизняних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зарубіжних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фахівців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адвокатури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криміналістики</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кримінології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інших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галузей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саме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Аленіна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Анучкіної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Басистої</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Берназа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Варфоломеєвої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Гловюк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Гончаренка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Гори</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Гринюка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Грошевого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Єнікєєва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Капліної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Коваленка</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Котюка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Кучинської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Левендаренка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Лобойка</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Лук’янчикова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Михеєнка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Нора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Обрізан</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Погорецького</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Попелюшка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Сергєєвої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Сизої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Стахівського</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Строговича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Татарова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Удалової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Холода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Цуцкірідзе</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Чернявського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Шейфера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Шибіки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Шумили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Шило</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Яновської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інших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вчених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присвячені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питанням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діяльності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Проте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комплексно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проблемні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питання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участі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6</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числі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умовах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чинного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КПК</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досліджувалися</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Викладеним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обумовлена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актуальність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практичне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значення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дисертації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автором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розроблені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положення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висновки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пропозиції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рекомендації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спрямовані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вирішення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завдання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полягає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розробці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теоретичних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праксеологічних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засад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Зв’язок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роботи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науковими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програмами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планами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темами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Дисертація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виконана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відповідно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Концепції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реалізації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державної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політики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сфері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профілактики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правопорушень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період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 (</w:t>
      </w:r>
      <w:r w:rsidRPr="00F16775">
        <w:rPr>
          <w:rFonts w:ascii="Verdana" w:hAnsi="Verdana" w:hint="eastAsia"/>
          <w:color w:val="000000"/>
          <w:shd w:val="clear" w:color="auto" w:fill="FFFFFF"/>
        </w:rPr>
        <w:t>розпорядження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Кабінету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Міністрів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30.11.2011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1209-</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Пріоритетних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напрямів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забезпечення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органів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внутрішніх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період</w:t>
      </w:r>
      <w:r w:rsidRPr="00F16775">
        <w:rPr>
          <w:rFonts w:ascii="Verdana" w:hAnsi="Verdana"/>
          <w:color w:val="000000"/>
          <w:shd w:val="clear" w:color="auto" w:fill="FFFFFF"/>
        </w:rPr>
        <w:t xml:space="preserve"> 2010</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2014 </w:t>
      </w:r>
      <w:r w:rsidRPr="00F16775">
        <w:rPr>
          <w:rFonts w:ascii="Verdana" w:hAnsi="Verdana" w:hint="eastAsia"/>
          <w:color w:val="000000"/>
          <w:shd w:val="clear" w:color="auto" w:fill="FFFFFF"/>
        </w:rPr>
        <w:t>р</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w:t>
      </w:r>
      <w:r w:rsidRPr="00F16775">
        <w:rPr>
          <w:rFonts w:ascii="Verdana" w:hAnsi="Verdana" w:hint="eastAsia"/>
          <w:color w:val="000000"/>
          <w:shd w:val="clear" w:color="auto" w:fill="FFFFFF"/>
        </w:rPr>
        <w:t>наказ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МВС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29.07.2010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347); </w:t>
      </w:r>
      <w:r w:rsidRPr="00F16775">
        <w:rPr>
          <w:rFonts w:ascii="Verdana" w:hAnsi="Verdana" w:hint="eastAsia"/>
          <w:color w:val="000000"/>
          <w:shd w:val="clear" w:color="auto" w:fill="FFFFFF"/>
        </w:rPr>
        <w:t>Плану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заходів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Міністерства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внутрішніх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спрямованих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реалізацію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норм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процесуального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кодексу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наказ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МВС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08.08.2012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планів</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науково</w:t>
      </w:r>
      <w:r w:rsidRPr="00F16775">
        <w:rPr>
          <w:rFonts w:ascii="Verdana" w:hAnsi="Verdana"/>
          <w:color w:val="000000"/>
          <w:shd w:val="clear" w:color="auto" w:fill="FFFFFF"/>
        </w:rPr>
        <w:t>-</w:t>
      </w:r>
      <w:r w:rsidRPr="00F16775">
        <w:rPr>
          <w:rFonts w:ascii="Verdana" w:hAnsi="Verdana" w:hint="eastAsia"/>
          <w:color w:val="000000"/>
          <w:shd w:val="clear" w:color="auto" w:fill="FFFFFF"/>
        </w:rPr>
        <w:t>дослідних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робіт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дослідно</w:t>
      </w:r>
      <w:r w:rsidRPr="00F16775">
        <w:rPr>
          <w:rFonts w:ascii="Verdana" w:hAnsi="Verdana"/>
          <w:color w:val="000000"/>
          <w:shd w:val="clear" w:color="auto" w:fill="FFFFFF"/>
        </w:rPr>
        <w:t>-</w:t>
      </w:r>
      <w:r w:rsidRPr="00F16775">
        <w:rPr>
          <w:rFonts w:ascii="Verdana" w:hAnsi="Verdana" w:hint="eastAsia"/>
          <w:color w:val="000000"/>
          <w:shd w:val="clear" w:color="auto" w:fill="FFFFFF"/>
        </w:rPr>
        <w:t>конструкторських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робіт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Луганського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державного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університету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внутрішніх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імені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Дідоренка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2013</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2016 </w:t>
      </w:r>
      <w:r w:rsidRPr="00F16775">
        <w:rPr>
          <w:rFonts w:ascii="Verdana" w:hAnsi="Verdana" w:hint="eastAsia"/>
          <w:color w:val="000000"/>
          <w:shd w:val="clear" w:color="auto" w:fill="FFFFFF"/>
        </w:rPr>
        <w:t>р</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Тему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затверджено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рішенням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вченої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ради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Луганського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державного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університету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внутрішніх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імені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Е</w:t>
      </w:r>
      <w:r w:rsidRPr="00F16775">
        <w:rPr>
          <w:rFonts w:ascii="Verdana" w:hAnsi="Verdana"/>
          <w:color w:val="000000"/>
          <w:shd w:val="clear" w:color="auto" w:fill="FFFFFF"/>
        </w:rPr>
        <w:t>.</w:t>
      </w:r>
      <w:r w:rsidRPr="00F16775">
        <w:rPr>
          <w:rFonts w:ascii="Verdana" w:hAnsi="Verdana" w:hint="eastAsia"/>
          <w:color w:val="000000"/>
          <w:shd w:val="clear" w:color="auto" w:fill="FFFFFF"/>
        </w:rPr>
        <w:t>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Дідоренка</w:t>
      </w:r>
      <w:r w:rsidRPr="00F16775">
        <w:rPr>
          <w:rFonts w:ascii="Verdana" w:hAnsi="Verdana"/>
          <w:color w:val="000000"/>
          <w:shd w:val="clear" w:color="auto" w:fill="FFFFFF"/>
        </w:rPr>
        <w:t xml:space="preserve"> 28.09.2012 </w:t>
      </w:r>
      <w:r w:rsidRPr="00F16775">
        <w:rPr>
          <w:rFonts w:ascii="Verdana" w:hAnsi="Verdana" w:hint="eastAsia"/>
          <w:color w:val="000000"/>
          <w:shd w:val="clear" w:color="auto" w:fill="FFFFFF"/>
        </w:rPr>
        <w:t>р</w:t>
      </w:r>
      <w:r w:rsidRPr="00F16775">
        <w:rPr>
          <w:rFonts w:ascii="Verdana" w:hAnsi="Verdana"/>
          <w:color w:val="000000"/>
          <w:shd w:val="clear" w:color="auto" w:fill="FFFFFF"/>
        </w:rPr>
        <w:t>. (</w:t>
      </w:r>
      <w:r w:rsidRPr="00F16775">
        <w:rPr>
          <w:rFonts w:ascii="Verdana" w:hAnsi="Verdana" w:hint="eastAsia"/>
          <w:color w:val="000000"/>
          <w:shd w:val="clear" w:color="auto" w:fill="FFFFFF"/>
        </w:rPr>
        <w:t>протокол</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3) </w:t>
      </w:r>
      <w:r w:rsidRPr="00F16775">
        <w:rPr>
          <w:rFonts w:ascii="Verdana" w:hAnsi="Verdana" w:hint="eastAsia"/>
          <w:color w:val="000000"/>
          <w:shd w:val="clear" w:color="auto" w:fill="FFFFFF"/>
        </w:rPr>
        <w:t>та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уточнено</w:t>
      </w:r>
      <w:r w:rsidRPr="00F16775">
        <w:rPr>
          <w:rFonts w:ascii="Verdana" w:hAnsi="Verdana"/>
          <w:color w:val="000000"/>
          <w:shd w:val="clear" w:color="auto" w:fill="FFFFFF"/>
        </w:rPr>
        <w:t xml:space="preserve"> 28.02.2013 </w:t>
      </w:r>
      <w:r w:rsidRPr="00F16775">
        <w:rPr>
          <w:rFonts w:ascii="Verdana" w:hAnsi="Verdana" w:hint="eastAsia"/>
          <w:color w:val="000000"/>
          <w:shd w:val="clear" w:color="auto" w:fill="FFFFFF"/>
        </w:rPr>
        <w:t>р</w:t>
      </w:r>
      <w:r w:rsidRPr="00F16775">
        <w:rPr>
          <w:rFonts w:ascii="Verdana" w:hAnsi="Verdana"/>
          <w:color w:val="000000"/>
          <w:shd w:val="clear" w:color="auto" w:fill="FFFFFF"/>
        </w:rPr>
        <w:t>. (</w:t>
      </w:r>
      <w:r w:rsidRPr="00F16775">
        <w:rPr>
          <w:rFonts w:ascii="Verdana" w:hAnsi="Verdana" w:hint="eastAsia"/>
          <w:color w:val="000000"/>
          <w:shd w:val="clear" w:color="auto" w:fill="FFFFFF"/>
        </w:rPr>
        <w:t>протокол</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8).</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Мета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задачі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Метою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роботи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вирішення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завдання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розробки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теоретичних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праксеологічних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засад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діяльності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Досягнення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поставленої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вимагає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вирішення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задач</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визначити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поняття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розкрити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зміст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надати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визначення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поняття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статусу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7</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сформулювати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поняття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предмету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провадженнях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визначити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поняття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меж</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встановити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основні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проблемні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питання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участі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час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проведення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слідчих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розшукових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негласних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слідчих</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w:t>
      </w:r>
      <w:r w:rsidRPr="00F16775">
        <w:rPr>
          <w:rFonts w:ascii="Verdana" w:hAnsi="Verdana" w:hint="eastAsia"/>
          <w:color w:val="000000"/>
          <w:shd w:val="clear" w:color="auto" w:fill="FFFFFF"/>
        </w:rPr>
        <w:t>розшукових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надати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рекомендації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їх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вирішення</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виокремити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основні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проблемні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питання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отримання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захисником</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результаті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проведення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інших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запропонувати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шляхи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їх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вирішення</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розробити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надати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пропозиції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удосконалення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норм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чинного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законодавства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регламентують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Об’єкт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Предмет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Методи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Методологічне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підґрунтя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роботи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становлять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загальні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закони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категорії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теорії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пізнання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Для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вирішення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задач</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використовувалися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методи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логіки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аналіз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синтез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індукція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дедукція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для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вивчення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нормативних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матеріалів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аналітичних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матеріалів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концепцій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точок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зору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авторів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окремих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питань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входять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предмета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розділи</w:t>
      </w:r>
      <w:r w:rsidRPr="00F16775">
        <w:rPr>
          <w:rFonts w:ascii="Verdana" w:hAnsi="Verdana"/>
          <w:color w:val="000000"/>
          <w:shd w:val="clear" w:color="auto" w:fill="FFFFFF"/>
        </w:rPr>
        <w:t xml:space="preserve"> 1</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3).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були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використані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традиційні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юридичні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конкретно</w:t>
      </w:r>
      <w:r w:rsidRPr="00F16775">
        <w:rPr>
          <w:rFonts w:ascii="Verdana" w:hAnsi="Verdana"/>
          <w:color w:val="000000"/>
          <w:shd w:val="clear" w:color="auto" w:fill="FFFFFF"/>
        </w:rPr>
        <w:t>-</w:t>
      </w:r>
      <w:r w:rsidRPr="00F16775">
        <w:rPr>
          <w:rFonts w:ascii="Verdana" w:hAnsi="Verdana" w:hint="eastAsia"/>
          <w:color w:val="000000"/>
          <w:shd w:val="clear" w:color="auto" w:fill="FFFFFF"/>
        </w:rPr>
        <w:t>соціологічні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методи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порівняльно</w:t>
      </w:r>
      <w:r w:rsidRPr="00F16775">
        <w:rPr>
          <w:rFonts w:ascii="Verdana" w:hAnsi="Verdana"/>
          <w:color w:val="000000"/>
          <w:shd w:val="clear" w:color="auto" w:fill="FFFFFF"/>
        </w:rPr>
        <w:t>-</w:t>
      </w:r>
      <w:r w:rsidRPr="00F16775">
        <w:rPr>
          <w:rFonts w:ascii="Verdana" w:hAnsi="Verdana" w:hint="eastAsia"/>
          <w:color w:val="000000"/>
          <w:shd w:val="clear" w:color="auto" w:fill="FFFFFF"/>
        </w:rPr>
        <w:t>правовий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аналізі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норм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законодавства</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w:t>
      </w:r>
      <w:r w:rsidRPr="00F16775">
        <w:rPr>
          <w:rFonts w:ascii="Verdana" w:hAnsi="Verdana" w:hint="eastAsia"/>
          <w:color w:val="000000"/>
          <w:shd w:val="clear" w:color="auto" w:fill="FFFFFF"/>
        </w:rPr>
        <w:t>підрозділи</w:t>
      </w:r>
      <w:r w:rsidRPr="00F16775">
        <w:rPr>
          <w:rFonts w:ascii="Verdana" w:hAnsi="Verdana"/>
          <w:color w:val="000000"/>
          <w:shd w:val="clear" w:color="auto" w:fill="FFFFFF"/>
        </w:rPr>
        <w:t xml:space="preserve"> 1.2, 2.1, 3.1, 3.2); </w:t>
      </w:r>
      <w:r w:rsidRPr="00F16775">
        <w:rPr>
          <w:rFonts w:ascii="Verdana" w:hAnsi="Verdana" w:hint="eastAsia"/>
          <w:color w:val="000000"/>
          <w:shd w:val="clear" w:color="auto" w:fill="FFFFFF"/>
        </w:rPr>
        <w:t>статистичні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соціологічні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збору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накопичення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інформації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шляхом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анкетування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слідчих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прокурорів</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8</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адвокатів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суддів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також</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узагальнення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отриманої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інформації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результатів</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вивчення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статистичних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розділи</w:t>
      </w:r>
      <w:r w:rsidRPr="00F16775">
        <w:rPr>
          <w:rFonts w:ascii="Verdana" w:hAnsi="Verdana"/>
          <w:color w:val="000000"/>
          <w:shd w:val="clear" w:color="auto" w:fill="FFFFFF"/>
        </w:rPr>
        <w:t xml:space="preserve"> 1</w:t>
      </w:r>
      <w:r w:rsidRPr="00F16775">
        <w:rPr>
          <w:rFonts w:ascii="Verdana" w:hAnsi="Verdana" w:hint="eastAsia"/>
          <w:color w:val="000000"/>
          <w:shd w:val="clear" w:color="auto" w:fill="FFFFFF"/>
        </w:rPr>
        <w:t>–</w:t>
      </w:r>
      <w:r w:rsidRPr="00F16775">
        <w:rPr>
          <w:rFonts w:ascii="Verdana" w:hAnsi="Verdana"/>
          <w:color w:val="000000"/>
          <w:shd w:val="clear" w:color="auto" w:fill="FFFFFF"/>
        </w:rPr>
        <w:t>3);</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системно</w:t>
      </w:r>
      <w:r w:rsidRPr="00F16775">
        <w:rPr>
          <w:rFonts w:ascii="Verdana" w:hAnsi="Verdana"/>
          <w:color w:val="000000"/>
          <w:shd w:val="clear" w:color="auto" w:fill="FFFFFF"/>
        </w:rPr>
        <w:t>-</w:t>
      </w:r>
      <w:r w:rsidRPr="00F16775">
        <w:rPr>
          <w:rFonts w:ascii="Verdana" w:hAnsi="Verdana" w:hint="eastAsia"/>
          <w:color w:val="000000"/>
          <w:shd w:val="clear" w:color="auto" w:fill="FFFFFF"/>
        </w:rPr>
        <w:t>структурний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змісту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кримінальному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провадженні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підрозділ</w:t>
      </w:r>
      <w:r w:rsidRPr="00F16775">
        <w:rPr>
          <w:rFonts w:ascii="Verdana" w:hAnsi="Verdana"/>
          <w:color w:val="000000"/>
          <w:shd w:val="clear" w:color="auto" w:fill="FFFFFF"/>
        </w:rPr>
        <w:t xml:space="preserve"> 1.1), </w:t>
      </w:r>
      <w:r w:rsidRPr="00F16775">
        <w:rPr>
          <w:rFonts w:ascii="Verdana" w:hAnsi="Verdana" w:hint="eastAsia"/>
          <w:color w:val="000000"/>
          <w:shd w:val="clear" w:color="auto" w:fill="FFFFFF"/>
        </w:rPr>
        <w:t>елементів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статусу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учасників</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підрозділ</w:t>
      </w:r>
      <w:r w:rsidRPr="00F16775">
        <w:rPr>
          <w:rFonts w:ascii="Verdana" w:hAnsi="Verdana"/>
          <w:color w:val="000000"/>
          <w:shd w:val="clear" w:color="auto" w:fill="FFFFFF"/>
        </w:rPr>
        <w:t xml:space="preserve"> 1.2), </w:t>
      </w:r>
      <w:r w:rsidRPr="00F16775">
        <w:rPr>
          <w:rFonts w:ascii="Verdana" w:hAnsi="Verdana" w:hint="eastAsia"/>
          <w:color w:val="000000"/>
          <w:shd w:val="clear" w:color="auto" w:fill="FFFFFF"/>
        </w:rPr>
        <w:t>елементів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предмету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підрозділ</w:t>
      </w:r>
      <w:r w:rsidRPr="00F16775">
        <w:rPr>
          <w:rFonts w:ascii="Verdana" w:hAnsi="Verdana"/>
          <w:color w:val="000000"/>
          <w:shd w:val="clear" w:color="auto" w:fill="FFFFFF"/>
        </w:rPr>
        <w:t xml:space="preserve"> 2.1); </w:t>
      </w:r>
      <w:r w:rsidRPr="00F16775">
        <w:rPr>
          <w:rFonts w:ascii="Verdana" w:hAnsi="Verdana" w:hint="eastAsia"/>
          <w:color w:val="000000"/>
          <w:shd w:val="clear" w:color="auto" w:fill="FFFFFF"/>
        </w:rPr>
        <w:t>логіко</w:t>
      </w:r>
      <w:r w:rsidRPr="00F16775">
        <w:rPr>
          <w:rFonts w:ascii="Verdana" w:hAnsi="Verdana"/>
          <w:color w:val="000000"/>
          <w:shd w:val="clear" w:color="auto" w:fill="FFFFFF"/>
        </w:rPr>
        <w:t>-</w:t>
      </w:r>
      <w:r w:rsidRPr="00F16775">
        <w:rPr>
          <w:rFonts w:ascii="Verdana" w:hAnsi="Verdana" w:hint="eastAsia"/>
          <w:color w:val="000000"/>
          <w:shd w:val="clear" w:color="auto" w:fill="FFFFFF"/>
        </w:rPr>
        <w:t>юридичний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розробці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науково</w:t>
      </w:r>
      <w:r w:rsidRPr="00F16775">
        <w:rPr>
          <w:rFonts w:ascii="Verdana" w:hAnsi="Verdana"/>
          <w:color w:val="000000"/>
          <w:shd w:val="clear" w:color="auto" w:fill="FFFFFF"/>
        </w:rPr>
        <w:t>-</w:t>
      </w:r>
      <w:r w:rsidRPr="00F16775">
        <w:rPr>
          <w:rFonts w:ascii="Verdana" w:hAnsi="Verdana" w:hint="eastAsia"/>
          <w:color w:val="000000"/>
          <w:shd w:val="clear" w:color="auto" w:fill="FFFFFF"/>
        </w:rPr>
        <w:t>обґрунтованих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пропозицій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вдосконалення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норм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чинного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законодавства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відомчих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нормативних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регламентують</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діяльність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розділи</w:t>
      </w:r>
      <w:r w:rsidRPr="00F16775">
        <w:rPr>
          <w:rFonts w:ascii="Verdana" w:hAnsi="Verdana"/>
          <w:color w:val="000000"/>
          <w:shd w:val="clear" w:color="auto" w:fill="FFFFFF"/>
        </w:rPr>
        <w:t xml:space="preserve"> 1</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3) </w:t>
      </w:r>
      <w:r w:rsidRPr="00F16775">
        <w:rPr>
          <w:rFonts w:ascii="Verdana" w:hAnsi="Verdana" w:hint="eastAsia"/>
          <w:color w:val="000000"/>
          <w:shd w:val="clear" w:color="auto" w:fill="FFFFFF"/>
        </w:rPr>
        <w:t>тощо</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Емпіричною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базою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вивчені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узагальнені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провадження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(600), </w:t>
      </w:r>
      <w:r w:rsidRPr="00F16775">
        <w:rPr>
          <w:rFonts w:ascii="Verdana" w:hAnsi="Verdana" w:hint="eastAsia"/>
          <w:color w:val="000000"/>
          <w:shd w:val="clear" w:color="auto" w:fill="FFFFFF"/>
        </w:rPr>
        <w:t>статистичні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дані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МВС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період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2012 </w:t>
      </w:r>
      <w:r w:rsidRPr="00F16775">
        <w:rPr>
          <w:rFonts w:ascii="Verdana" w:hAnsi="Verdana" w:hint="eastAsia"/>
          <w:color w:val="000000"/>
          <w:shd w:val="clear" w:color="auto" w:fill="FFFFFF"/>
        </w:rPr>
        <w:t>по</w:t>
      </w:r>
      <w:r w:rsidRPr="00F16775">
        <w:rPr>
          <w:rFonts w:ascii="Verdana" w:hAnsi="Verdana"/>
          <w:color w:val="000000"/>
          <w:shd w:val="clear" w:color="auto" w:fill="FFFFFF"/>
        </w:rPr>
        <w:t xml:space="preserve"> 2015 </w:t>
      </w:r>
      <w:r w:rsidRPr="00F16775">
        <w:rPr>
          <w:rFonts w:ascii="Verdana" w:hAnsi="Verdana" w:hint="eastAsia"/>
          <w:color w:val="000000"/>
          <w:shd w:val="clear" w:color="auto" w:fill="FFFFFF"/>
        </w:rPr>
        <w:t>рік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дані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анкетування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опитування</w:t>
      </w:r>
      <w:r w:rsidRPr="00F16775">
        <w:rPr>
          <w:rFonts w:ascii="Verdana" w:hAnsi="Verdana"/>
          <w:color w:val="000000"/>
          <w:shd w:val="clear" w:color="auto" w:fill="FFFFFF"/>
        </w:rPr>
        <w:t xml:space="preserve"> 650 </w:t>
      </w:r>
      <w:r w:rsidRPr="00F16775">
        <w:rPr>
          <w:rFonts w:ascii="Verdana" w:hAnsi="Verdana" w:hint="eastAsia"/>
          <w:color w:val="000000"/>
          <w:shd w:val="clear" w:color="auto" w:fill="FFFFFF"/>
        </w:rPr>
        <w:t>респондентів</w:t>
      </w:r>
      <w:r w:rsidRPr="00F16775">
        <w:rPr>
          <w:rFonts w:ascii="Verdana" w:hAnsi="Verdana"/>
          <w:color w:val="000000"/>
          <w:shd w:val="clear" w:color="auto" w:fill="FFFFFF"/>
        </w:rPr>
        <w:t xml:space="preserve"> (200 </w:t>
      </w:r>
      <w:r w:rsidRPr="00F16775">
        <w:rPr>
          <w:rFonts w:ascii="Verdana" w:hAnsi="Verdana" w:hint="eastAsia"/>
          <w:color w:val="000000"/>
          <w:shd w:val="clear" w:color="auto" w:fill="FFFFFF"/>
        </w:rPr>
        <w:t>слідчих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150 </w:t>
      </w:r>
      <w:r w:rsidRPr="00F16775">
        <w:rPr>
          <w:rFonts w:ascii="Verdana" w:hAnsi="Verdana" w:hint="eastAsia"/>
          <w:color w:val="000000"/>
          <w:shd w:val="clear" w:color="auto" w:fill="FFFFFF"/>
        </w:rPr>
        <w:t>прокурорів</w:t>
      </w:r>
      <w:r w:rsidRPr="00F16775">
        <w:rPr>
          <w:rFonts w:ascii="Verdana" w:hAnsi="Verdana"/>
          <w:color w:val="000000"/>
          <w:shd w:val="clear" w:color="auto" w:fill="FFFFFF"/>
        </w:rPr>
        <w:t xml:space="preserve">, 200 </w:t>
      </w:r>
      <w:r w:rsidRPr="00F16775">
        <w:rPr>
          <w:rFonts w:ascii="Verdana" w:hAnsi="Verdana" w:hint="eastAsia"/>
          <w:color w:val="000000"/>
          <w:shd w:val="clear" w:color="auto" w:fill="FFFFFF"/>
        </w:rPr>
        <w:t>адвокатів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100 </w:t>
      </w:r>
      <w:r w:rsidRPr="00F16775">
        <w:rPr>
          <w:rFonts w:ascii="Verdana" w:hAnsi="Verdana" w:hint="eastAsia"/>
          <w:color w:val="000000"/>
          <w:shd w:val="clear" w:color="auto" w:fill="FFFFFF"/>
        </w:rPr>
        <w:t>суддів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Використано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також</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власний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досвід</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участі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дисертанта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неповнолітнього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слідчого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також</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неповнолітнього</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Наукова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новизна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одержаних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результатів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полягає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дисертація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першим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монографічним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дослідженням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теоретичних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праксеологічних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засад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КПК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Обґрунтовується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низка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концептуальних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важливих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для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теорії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практики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понять</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положень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висновків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одержаних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автором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особисто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серед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найсуттєвішими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такі</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вперше</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сформульовано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визначення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поняття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статусу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суб’єкта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слід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розуміти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систему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закріплених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законодавстві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обов’язків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відповідальності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порушення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норм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законодавства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забезпечує</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здійснення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захисником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9</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встановлено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особливості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участі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суб’єкта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час</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проведення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слідчих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розшукових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негласних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слідчих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розшукових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також</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інших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дій</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запропоновано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залучати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неповнолітніх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статусі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лише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адвокатів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мають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стаж</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адвокатської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практики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менше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двох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років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спеціальну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адвокатську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підготовку</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удосконалено</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ідеї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поняття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змісту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досудовому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поняття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предмету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меж</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неповнолітніх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дістали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подальшого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розвитку</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положення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співвідношення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пізнання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процесі</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поняття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предмету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меж</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провадженні</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ідеї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структури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статусу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учасника</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провадження</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пропозиції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покладення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обов’язку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провадженні</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положення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щодо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проведення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одночасного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допиту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двох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більше</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вже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допитаних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осіб</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участю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неповнолітнього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підозрюваного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лише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виняткових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випадках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Практичне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значення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одержаних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результатів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Результати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дисертаційного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мають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прикладний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характер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використовуються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різними</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напрямками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зокрема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нормотворчій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для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удосконалення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норм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чинного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КПК</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інших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регламентують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захисника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досудовому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лист</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Комітету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Верховної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Ради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питань</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10</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законодавчого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забезпечення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правоохоронної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02.10.2012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04-</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19/14-2063);</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практичній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діяльності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пропозиції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рекомендації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викладені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дисертації</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впроваджені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практичну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правоохоронних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судових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органів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й</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правозахисних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організацій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впровадження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ГСУ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МВС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21.05.2015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ВССУ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розгляду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цивільних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17.03.2015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Ради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адвокатів</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Києва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14.04.2015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Кваліфікаційно</w:t>
      </w:r>
      <w:r w:rsidRPr="00F16775">
        <w:rPr>
          <w:rFonts w:ascii="Verdana" w:hAnsi="Verdana"/>
          <w:color w:val="000000"/>
          <w:shd w:val="clear" w:color="auto" w:fill="FFFFFF"/>
        </w:rPr>
        <w:t>-</w:t>
      </w:r>
      <w:r w:rsidRPr="00F16775">
        <w:rPr>
          <w:rFonts w:ascii="Verdana" w:hAnsi="Verdana" w:hint="eastAsia"/>
          <w:color w:val="000000"/>
          <w:shd w:val="clear" w:color="auto" w:fill="FFFFFF"/>
        </w:rPr>
        <w:t>дисциплінарної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комісії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адвокатури</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Києва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15.03.2015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навчальному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викладанні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навчальних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дисциплін</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Кримінальний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Актуальні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проблеми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України</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Участь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адвоката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провадженні</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Кримінальне</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процесуальне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підготовці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підручників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навчальних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довідкових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посібників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методичних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матеріалів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впровадження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Київського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національного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університету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імені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Тараса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Шевченка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15.04.2015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Одеського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державного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університету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внутрішніх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24.05.2015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Національного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університету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Одеська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юридична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академія</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24.05.2015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Академії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адвокатури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24.04.2015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Національної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академії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внутрішніх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справ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від</w:t>
      </w:r>
      <w:r w:rsidRPr="00F16775">
        <w:rPr>
          <w:rFonts w:ascii="Verdana" w:hAnsi="Verdana"/>
          <w:color w:val="000000"/>
          <w:shd w:val="clear" w:color="auto" w:fill="FFFFFF"/>
        </w:rPr>
        <w:t xml:space="preserve"> 17.03.2015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Апробація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результатів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Основні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положення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результати</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оприлюднені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виступах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автора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науково</w:t>
      </w:r>
      <w:r w:rsidRPr="00F16775">
        <w:rPr>
          <w:rFonts w:ascii="Verdana" w:hAnsi="Verdana"/>
          <w:color w:val="000000"/>
          <w:shd w:val="clear" w:color="auto" w:fill="FFFFFF"/>
        </w:rPr>
        <w:t>-</w:t>
      </w:r>
      <w:r w:rsidRPr="00F16775">
        <w:rPr>
          <w:rFonts w:ascii="Verdana" w:hAnsi="Verdana" w:hint="eastAsia"/>
          <w:color w:val="000000"/>
          <w:shd w:val="clear" w:color="auto" w:fill="FFFFFF"/>
        </w:rPr>
        <w:t>практичних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конференціях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круглих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столах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саме</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Проблеми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реформування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кримінального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процесуального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законодавства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контексті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європейських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стандартів</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Київ</w:t>
      </w:r>
      <w:r w:rsidRPr="00F16775">
        <w:rPr>
          <w:rFonts w:ascii="Verdana" w:hAnsi="Verdana"/>
          <w:color w:val="000000"/>
          <w:shd w:val="clear" w:color="auto" w:fill="FFFFFF"/>
        </w:rPr>
        <w:t xml:space="preserve">, 2011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Впровадження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нового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кодексу</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правоохоронну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діяльність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навчальний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досвід</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шляхи</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удосконалення</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Харків</w:t>
      </w:r>
      <w:r w:rsidRPr="00F16775">
        <w:rPr>
          <w:rFonts w:ascii="Verdana" w:hAnsi="Verdana"/>
          <w:color w:val="000000"/>
          <w:shd w:val="clear" w:color="auto" w:fill="FFFFFF"/>
        </w:rPr>
        <w:t xml:space="preserve">, 2013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Докази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новим</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Кримінальним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процесуальним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кодексом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r w:rsidRPr="00F16775">
        <w:rPr>
          <w:rFonts w:ascii="Verdana" w:hAnsi="Verdana"/>
          <w:color w:val="000000"/>
          <w:shd w:val="clear" w:color="auto" w:fill="FFFFFF"/>
        </w:rPr>
        <w:t xml:space="preserve"> 75-</w:t>
      </w:r>
      <w:r w:rsidRPr="00F16775">
        <w:rPr>
          <w:rFonts w:ascii="Verdana" w:hAnsi="Verdana" w:hint="eastAsia"/>
          <w:color w:val="000000"/>
          <w:shd w:val="clear" w:color="auto" w:fill="FFFFFF"/>
        </w:rPr>
        <w:t>річчя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народження</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доктора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юридичних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професора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Михайла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Макаровича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Михеєнка</w:t>
      </w:r>
      <w:r w:rsidRPr="00F16775">
        <w:rPr>
          <w:rFonts w:ascii="Verdana" w:hAnsi="Verdana"/>
          <w:color w:val="000000"/>
          <w:shd w:val="clear" w:color="auto" w:fill="FFFFFF"/>
        </w:rPr>
        <w:t>)</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Київ</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2012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Малиновські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читання</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Острог</w:t>
      </w:r>
      <w:r w:rsidRPr="00F16775">
        <w:rPr>
          <w:rFonts w:ascii="Verdana" w:hAnsi="Verdana"/>
          <w:color w:val="000000"/>
          <w:shd w:val="clear" w:color="auto" w:fill="FFFFFF"/>
        </w:rPr>
        <w:t xml:space="preserve">, 2013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Актуальні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проблеми</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провадженні</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Одеса</w:t>
      </w:r>
      <w:r w:rsidRPr="00F16775">
        <w:rPr>
          <w:rFonts w:ascii="Verdana" w:hAnsi="Verdana"/>
          <w:color w:val="000000"/>
          <w:shd w:val="clear" w:color="auto" w:fill="FFFFFF"/>
        </w:rPr>
        <w:t xml:space="preserve">, 2013);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Європейські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стандарти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судочинства</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Донецьк</w:t>
      </w:r>
      <w:r w:rsidRPr="00F16775">
        <w:rPr>
          <w:rFonts w:ascii="Verdana" w:hAnsi="Verdana"/>
          <w:color w:val="000000"/>
          <w:shd w:val="clear" w:color="auto" w:fill="FFFFFF"/>
        </w:rPr>
        <w:t xml:space="preserve">, 2013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Правова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політика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Україні</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Київ</w:t>
      </w:r>
      <w:r w:rsidRPr="00F16775">
        <w:rPr>
          <w:rFonts w:ascii="Verdana" w:hAnsi="Verdana"/>
          <w:color w:val="000000"/>
          <w:shd w:val="clear" w:color="auto" w:fill="FFFFFF"/>
        </w:rPr>
        <w:t xml:space="preserve">, 2014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Процесуальні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криміналістичні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психологічні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аспекти</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11</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досудового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розслідування</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Одеса</w:t>
      </w:r>
      <w:r w:rsidRPr="00F16775">
        <w:rPr>
          <w:rFonts w:ascii="Verdana" w:hAnsi="Verdana"/>
          <w:color w:val="000000"/>
          <w:shd w:val="clear" w:color="auto" w:fill="FFFFFF"/>
        </w:rPr>
        <w:t xml:space="preserve">, 2014 </w:t>
      </w:r>
      <w:r w:rsidRPr="00F16775">
        <w:rPr>
          <w:rFonts w:ascii="Verdana" w:hAnsi="Verdana" w:hint="eastAsia"/>
          <w:color w:val="000000"/>
          <w:shd w:val="clear" w:color="auto" w:fill="FFFFFF"/>
        </w:rPr>
        <w:t>р</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w:t>
      </w:r>
      <w:r w:rsidRPr="00F16775">
        <w:rPr>
          <w:rFonts w:ascii="Verdana" w:hAnsi="Verdana" w:hint="eastAsia"/>
          <w:color w:val="000000"/>
          <w:shd w:val="clear" w:color="auto" w:fill="FFFFFF"/>
        </w:rPr>
        <w:t>Актуальні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питання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доказів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доказування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кримінальному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процесі</w:t>
      </w:r>
      <w:r w:rsidRPr="00F16775">
        <w:rPr>
          <w:rFonts w:ascii="Verdana" w:hAnsi="Verdana" w:hint="eastAsia"/>
          <w:color w:val="000000"/>
          <w:shd w:val="clear" w:color="auto" w:fill="FFFFFF"/>
        </w:rPr>
        <w:t>»</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Київ</w:t>
      </w:r>
      <w:r w:rsidRPr="00F16775">
        <w:rPr>
          <w:rFonts w:ascii="Verdana" w:hAnsi="Verdana"/>
          <w:color w:val="000000"/>
          <w:shd w:val="clear" w:color="auto" w:fill="FFFFFF"/>
        </w:rPr>
        <w:t xml:space="preserve">, 2015 </w:t>
      </w:r>
      <w:r w:rsidRPr="00F16775">
        <w:rPr>
          <w:rFonts w:ascii="Verdana" w:hAnsi="Verdana" w:hint="eastAsia"/>
          <w:color w:val="000000"/>
          <w:shd w:val="clear" w:color="auto" w:fill="FFFFFF"/>
        </w:rPr>
        <w:t>р</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Публікації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Основні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положення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висновки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викладені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p>
    <w:p w:rsidR="00F16775" w:rsidRPr="00F16775" w:rsidRDefault="00F16775" w:rsidP="00F16775">
      <w:pPr>
        <w:rPr>
          <w:rFonts w:ascii="Verdana" w:hAnsi="Verdana"/>
          <w:color w:val="000000"/>
          <w:shd w:val="clear" w:color="auto" w:fill="FFFFFF"/>
        </w:rPr>
      </w:pPr>
      <w:r w:rsidRPr="00F16775">
        <w:rPr>
          <w:rFonts w:ascii="Verdana" w:hAnsi="Verdana"/>
          <w:color w:val="000000"/>
          <w:shd w:val="clear" w:color="auto" w:fill="FFFFFF"/>
        </w:rPr>
        <w:t xml:space="preserve">16 </w:t>
      </w:r>
      <w:r w:rsidRPr="00F16775">
        <w:rPr>
          <w:rFonts w:ascii="Verdana" w:hAnsi="Verdana" w:hint="eastAsia"/>
          <w:color w:val="000000"/>
          <w:shd w:val="clear" w:color="auto" w:fill="FFFFFF"/>
        </w:rPr>
        <w:t>наукових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публікаціях</w:t>
      </w:r>
      <w:r w:rsidRPr="00F16775">
        <w:rPr>
          <w:rFonts w:ascii="Verdana" w:hAnsi="Verdana"/>
          <w:color w:val="000000"/>
          <w:shd w:val="clear" w:color="auto" w:fill="FFFFFF"/>
        </w:rPr>
        <w:t xml:space="preserve">, 6 </w:t>
      </w:r>
      <w:r w:rsidRPr="00F16775">
        <w:rPr>
          <w:rFonts w:ascii="Verdana" w:hAnsi="Verdana" w:hint="eastAsia"/>
          <w:color w:val="000000"/>
          <w:shd w:val="clear" w:color="auto" w:fill="FFFFFF"/>
        </w:rPr>
        <w:t>із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яких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опубліковано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виданнях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включених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переліку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фахових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видань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України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одному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виданні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включеному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міжнародної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наукометричної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бази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ndex </w:t>
      </w:r>
      <w:r w:rsidRPr="00F16775">
        <w:rPr>
          <w:rFonts w:ascii="Verdana" w:hAnsi="Verdana" w:hint="eastAsia"/>
          <w:color w:val="000000"/>
          <w:shd w:val="clear" w:color="auto" w:fill="FFFFFF"/>
        </w:rPr>
        <w:t>С</w:t>
      </w:r>
      <w:r w:rsidRPr="00F16775">
        <w:rPr>
          <w:rFonts w:ascii="Verdana" w:hAnsi="Verdana"/>
          <w:color w:val="000000"/>
          <w:shd w:val="clear" w:color="auto" w:fill="FFFFFF"/>
        </w:rPr>
        <w:t xml:space="preserve">opernicus, </w:t>
      </w:r>
      <w:r w:rsidRPr="00F16775">
        <w:rPr>
          <w:rFonts w:ascii="Verdana" w:hAnsi="Verdana" w:hint="eastAsia"/>
          <w:color w:val="000000"/>
          <w:shd w:val="clear" w:color="auto" w:fill="FFFFFF"/>
        </w:rPr>
        <w:t>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також</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w:t>
      </w:r>
      <w:r w:rsidRPr="00F16775">
        <w:rPr>
          <w:rFonts w:ascii="Verdana" w:hAnsi="Verdana"/>
          <w:color w:val="000000"/>
          <w:shd w:val="clear" w:color="auto" w:fill="FFFFFF"/>
        </w:rPr>
        <w:t xml:space="preserve"> 9 </w:t>
      </w:r>
      <w:r w:rsidRPr="00F16775">
        <w:rPr>
          <w:rFonts w:ascii="Verdana" w:hAnsi="Verdana" w:hint="eastAsia"/>
          <w:color w:val="000000"/>
          <w:shd w:val="clear" w:color="auto" w:fill="FFFFFF"/>
        </w:rPr>
        <w:t>тезах</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доповідей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повідомлень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науково</w:t>
      </w:r>
      <w:r w:rsidRPr="00F16775">
        <w:rPr>
          <w:rFonts w:ascii="Verdana" w:hAnsi="Verdana"/>
          <w:color w:val="000000"/>
          <w:shd w:val="clear" w:color="auto" w:fill="FFFFFF"/>
        </w:rPr>
        <w:t>-</w:t>
      </w:r>
      <w:r w:rsidRPr="00F16775">
        <w:rPr>
          <w:rFonts w:ascii="Verdana" w:hAnsi="Verdana" w:hint="eastAsia"/>
          <w:color w:val="000000"/>
          <w:shd w:val="clear" w:color="auto" w:fill="FFFFFF"/>
        </w:rPr>
        <w:t>практичних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конференціях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й</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круглих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столах</w:t>
      </w:r>
      <w:r w:rsidRPr="00F16775">
        <w:rPr>
          <w:rFonts w:ascii="Verdana" w:hAnsi="Verdana"/>
          <w:color w:val="000000"/>
          <w:shd w:val="clear" w:color="auto" w:fill="FFFFFF"/>
        </w:rPr>
        <w:t>.</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Структура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визначається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метою</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задачами</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предметом</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дослідження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композиційно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складається</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із</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вступу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трьох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розділів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що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містять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собі</w:t>
      </w:r>
    </w:p>
    <w:p w:rsidR="00F16775" w:rsidRPr="00F16775" w:rsidRDefault="00F16775" w:rsidP="00F16775">
      <w:pPr>
        <w:rPr>
          <w:rFonts w:ascii="Verdana" w:hAnsi="Verdana"/>
          <w:color w:val="000000"/>
          <w:shd w:val="clear" w:color="auto" w:fill="FFFFFF"/>
        </w:rPr>
      </w:pPr>
      <w:r w:rsidRPr="00F16775">
        <w:rPr>
          <w:rFonts w:ascii="Verdana" w:hAnsi="Verdana" w:hint="eastAsia"/>
          <w:color w:val="000000"/>
          <w:shd w:val="clear" w:color="auto" w:fill="FFFFFF"/>
        </w:rPr>
        <w:t>шість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підрозділів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висновків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списку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використаних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джерел</w:t>
      </w:r>
      <w:r w:rsidRPr="00F16775">
        <w:rPr>
          <w:rFonts w:ascii="Verdana" w:hAnsi="Verdana"/>
          <w:color w:val="000000"/>
          <w:shd w:val="clear" w:color="auto" w:fill="FFFFFF"/>
        </w:rPr>
        <w:t xml:space="preserve"> (286 </w:t>
      </w:r>
      <w:r w:rsidRPr="00F16775">
        <w:rPr>
          <w:rFonts w:ascii="Verdana" w:hAnsi="Verdana" w:hint="eastAsia"/>
          <w:color w:val="000000"/>
          <w:shd w:val="clear" w:color="auto" w:fill="FFFFFF"/>
        </w:rPr>
        <w:t>найменувань</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та</w:t>
      </w:r>
    </w:p>
    <w:p w:rsidR="003C1D51" w:rsidRDefault="00F16775" w:rsidP="00F16775">
      <w:pPr>
        <w:rPr>
          <w:rFonts w:ascii="Verdana" w:hAnsi="Verdana"/>
          <w:color w:val="000000"/>
          <w:shd w:val="clear" w:color="auto" w:fill="FFFFFF"/>
          <w:lang w:val="en-US"/>
        </w:rPr>
      </w:pPr>
      <w:r w:rsidRPr="00F16775">
        <w:rPr>
          <w:rFonts w:ascii="Verdana" w:hAnsi="Verdana" w:hint="eastAsia"/>
          <w:color w:val="000000"/>
          <w:shd w:val="clear" w:color="auto" w:fill="FFFFFF"/>
        </w:rPr>
        <w:t>двох</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додатків</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Обсяг</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основного</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тексту</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дисертації</w:t>
      </w:r>
      <w:r w:rsidRPr="00F16775">
        <w:rPr>
          <w:rFonts w:ascii="Verdana" w:hAnsi="Verdana"/>
          <w:color w:val="000000"/>
          <w:shd w:val="clear" w:color="auto" w:fill="FFFFFF"/>
        </w:rPr>
        <w:t xml:space="preserve"> </w:t>
      </w:r>
      <w:r w:rsidRPr="00F16775">
        <w:rPr>
          <w:rFonts w:ascii="Verdana" w:hAnsi="Verdana" w:hint="eastAsia"/>
          <w:color w:val="000000"/>
          <w:shd w:val="clear" w:color="auto" w:fill="FFFFFF"/>
        </w:rPr>
        <w:t>становить</w:t>
      </w:r>
      <w:r w:rsidRPr="00F16775">
        <w:rPr>
          <w:rFonts w:ascii="Verdana" w:hAnsi="Verdana"/>
          <w:color w:val="000000"/>
          <w:shd w:val="clear" w:color="auto" w:fill="FFFFFF"/>
        </w:rPr>
        <w:t xml:space="preserve"> 170 </w:t>
      </w:r>
      <w:r w:rsidRPr="00F16775">
        <w:rPr>
          <w:rFonts w:ascii="Verdana" w:hAnsi="Verdana" w:hint="eastAsia"/>
          <w:color w:val="000000"/>
          <w:shd w:val="clear" w:color="auto" w:fill="FFFFFF"/>
        </w:rPr>
        <w:t>сторінок</w:t>
      </w:r>
      <w:r w:rsidRPr="00F16775">
        <w:rPr>
          <w:rFonts w:ascii="Verdana" w:hAnsi="Verdana"/>
          <w:color w:val="000000"/>
          <w:shd w:val="clear" w:color="auto" w:fill="FFFFFF"/>
        </w:rPr>
        <w:t>.</w:t>
      </w:r>
    </w:p>
    <w:p w:rsidR="00F16775" w:rsidRDefault="00F16775" w:rsidP="00F16775">
      <w:pPr>
        <w:rPr>
          <w:rFonts w:ascii="Verdana" w:hAnsi="Verdana"/>
          <w:color w:val="000000"/>
          <w:shd w:val="clear" w:color="auto" w:fill="FFFFFF"/>
          <w:lang w:val="en-US"/>
        </w:rPr>
      </w:pPr>
    </w:p>
    <w:p w:rsidR="00F16775" w:rsidRDefault="00F16775" w:rsidP="00F16775">
      <w:pPr>
        <w:rPr>
          <w:rFonts w:ascii="Verdana" w:hAnsi="Verdana"/>
          <w:color w:val="000000"/>
          <w:shd w:val="clear" w:color="auto" w:fill="FFFFFF"/>
          <w:lang w:val="en-US"/>
        </w:rPr>
      </w:pPr>
    </w:p>
    <w:p w:rsidR="00F16775" w:rsidRPr="00F16775" w:rsidRDefault="00F16775" w:rsidP="00F16775">
      <w:pPr>
        <w:rPr>
          <w:lang w:val="en-US"/>
        </w:rPr>
      </w:pPr>
      <w:r w:rsidRPr="00F16775">
        <w:rPr>
          <w:rFonts w:hint="eastAsia"/>
          <w:lang w:val="en-US"/>
        </w:rPr>
        <w:t>ВИСНОВКИ</w:t>
      </w:r>
    </w:p>
    <w:p w:rsidR="00F16775" w:rsidRPr="00F16775" w:rsidRDefault="00F16775" w:rsidP="00F16775">
      <w:pPr>
        <w:rPr>
          <w:lang w:val="en-US"/>
        </w:rPr>
      </w:pPr>
      <w:r w:rsidRPr="00F16775">
        <w:rPr>
          <w:rFonts w:hint="eastAsia"/>
          <w:lang w:val="en-US"/>
        </w:rPr>
        <w:t>У</w:t>
      </w:r>
      <w:r w:rsidRPr="00F16775">
        <w:rPr>
          <w:lang w:val="en-US"/>
        </w:rPr>
        <w:t></w:t>
      </w:r>
      <w:r w:rsidRPr="00F16775">
        <w:rPr>
          <w:rFonts w:hint="eastAsia"/>
          <w:lang w:val="en-US"/>
        </w:rPr>
        <w:t>дисертації</w:t>
      </w:r>
      <w:r w:rsidRPr="00F16775">
        <w:rPr>
          <w:lang w:val="en-US"/>
        </w:rPr>
        <w:t></w:t>
      </w:r>
      <w:r w:rsidRPr="00F16775">
        <w:rPr>
          <w:rFonts w:hint="eastAsia"/>
          <w:lang w:val="en-US"/>
        </w:rPr>
        <w:t>сформульовано</w:t>
      </w:r>
      <w:r w:rsidRPr="00F16775">
        <w:rPr>
          <w:lang w:val="en-US"/>
        </w:rPr>
        <w:t></w:t>
      </w:r>
      <w:r w:rsidRPr="00F16775">
        <w:rPr>
          <w:rFonts w:hint="eastAsia"/>
          <w:lang w:val="en-US"/>
        </w:rPr>
        <w:t>наукові</w:t>
      </w:r>
      <w:r w:rsidRPr="00F16775">
        <w:rPr>
          <w:lang w:val="en-US"/>
        </w:rPr>
        <w:t></w:t>
      </w:r>
      <w:r w:rsidRPr="00F16775">
        <w:rPr>
          <w:rFonts w:hint="eastAsia"/>
          <w:lang w:val="en-US"/>
        </w:rPr>
        <w:t>положення</w:t>
      </w:r>
      <w:r w:rsidRPr="00F16775">
        <w:rPr>
          <w:lang w:val="en-US"/>
        </w:rPr>
        <w:t></w:t>
      </w:r>
      <w:r w:rsidRPr="00F16775">
        <w:rPr>
          <w:rFonts w:hint="eastAsia"/>
          <w:lang w:val="en-US"/>
        </w:rPr>
        <w:t>та</w:t>
      </w:r>
      <w:r w:rsidRPr="00F16775">
        <w:rPr>
          <w:lang w:val="en-US"/>
        </w:rPr>
        <w:t></w:t>
      </w:r>
      <w:r w:rsidRPr="00F16775">
        <w:rPr>
          <w:rFonts w:hint="eastAsia"/>
          <w:lang w:val="en-US"/>
        </w:rPr>
        <w:t>отримані</w:t>
      </w:r>
      <w:r w:rsidRPr="00F16775">
        <w:rPr>
          <w:lang w:val="en-US"/>
        </w:rPr>
        <w:t></w:t>
      </w:r>
      <w:r w:rsidRPr="00F16775">
        <w:rPr>
          <w:rFonts w:hint="eastAsia"/>
          <w:lang w:val="en-US"/>
        </w:rPr>
        <w:t>результати</w:t>
      </w:r>
      <w:r w:rsidRPr="00F16775">
        <w:rPr>
          <w:lang w:val="en-US"/>
        </w:rPr>
        <w:t></w:t>
      </w:r>
      <w:r w:rsidRPr="00F16775">
        <w:rPr>
          <w:lang w:val="en-US"/>
        </w:rPr>
        <w:t></w:t>
      </w:r>
      <w:r w:rsidRPr="00F16775">
        <w:rPr>
          <w:rFonts w:hint="eastAsia"/>
          <w:lang w:val="en-US"/>
        </w:rPr>
        <w:t>що</w:t>
      </w:r>
    </w:p>
    <w:p w:rsidR="00F16775" w:rsidRPr="00F16775" w:rsidRDefault="00F16775" w:rsidP="00F16775">
      <w:pPr>
        <w:rPr>
          <w:lang w:val="en-US"/>
        </w:rPr>
      </w:pPr>
      <w:r w:rsidRPr="00F16775">
        <w:rPr>
          <w:rFonts w:hint="eastAsia"/>
          <w:lang w:val="en-US"/>
        </w:rPr>
        <w:t>спрямовані</w:t>
      </w:r>
      <w:r w:rsidRPr="00F16775">
        <w:rPr>
          <w:lang w:val="en-US"/>
        </w:rPr>
        <w:t></w:t>
      </w:r>
      <w:r w:rsidRPr="00F16775">
        <w:rPr>
          <w:rFonts w:hint="eastAsia"/>
          <w:lang w:val="en-US"/>
        </w:rPr>
        <w:t>на</w:t>
      </w:r>
      <w:r w:rsidRPr="00F16775">
        <w:rPr>
          <w:lang w:val="en-US"/>
        </w:rPr>
        <w:t></w:t>
      </w:r>
      <w:r w:rsidRPr="00F16775">
        <w:rPr>
          <w:rFonts w:hint="eastAsia"/>
          <w:lang w:val="en-US"/>
        </w:rPr>
        <w:t>вирішення</w:t>
      </w:r>
      <w:r w:rsidRPr="00F16775">
        <w:rPr>
          <w:lang w:val="en-US"/>
        </w:rPr>
        <w:t></w:t>
      </w:r>
      <w:r w:rsidRPr="00F16775">
        <w:rPr>
          <w:rFonts w:hint="eastAsia"/>
          <w:lang w:val="en-US"/>
        </w:rPr>
        <w:t>наукового</w:t>
      </w:r>
      <w:r w:rsidRPr="00F16775">
        <w:rPr>
          <w:lang w:val="en-US"/>
        </w:rPr>
        <w:t></w:t>
      </w:r>
      <w:r w:rsidRPr="00F16775">
        <w:rPr>
          <w:rFonts w:hint="eastAsia"/>
          <w:lang w:val="en-US"/>
        </w:rPr>
        <w:t>завдання</w:t>
      </w:r>
      <w:r w:rsidRPr="00F16775">
        <w:rPr>
          <w:lang w:val="en-US"/>
        </w:rPr>
        <w:t></w:t>
      </w:r>
      <w:r w:rsidRPr="00F16775">
        <w:rPr>
          <w:rFonts w:hint="eastAsia"/>
          <w:lang w:val="en-US"/>
        </w:rPr>
        <w:t>щодо</w:t>
      </w:r>
      <w:r w:rsidRPr="00F16775">
        <w:rPr>
          <w:lang w:val="en-US"/>
        </w:rPr>
        <w:t></w:t>
      </w:r>
      <w:r w:rsidRPr="00F16775">
        <w:rPr>
          <w:rFonts w:hint="eastAsia"/>
          <w:lang w:val="en-US"/>
        </w:rPr>
        <w:t>розробки</w:t>
      </w:r>
      <w:r w:rsidRPr="00F16775">
        <w:rPr>
          <w:lang w:val="en-US"/>
        </w:rPr>
        <w:t></w:t>
      </w:r>
      <w:r w:rsidRPr="00F16775">
        <w:rPr>
          <w:rFonts w:hint="eastAsia"/>
          <w:lang w:val="en-US"/>
        </w:rPr>
        <w:t>теоретичних</w:t>
      </w:r>
      <w:r w:rsidRPr="00F16775">
        <w:rPr>
          <w:lang w:val="en-US"/>
        </w:rPr>
        <w:t></w:t>
      </w:r>
    </w:p>
    <w:p w:rsidR="00F16775" w:rsidRPr="00F16775" w:rsidRDefault="00F16775" w:rsidP="00F16775">
      <w:pPr>
        <w:rPr>
          <w:lang w:val="en-US"/>
        </w:rPr>
      </w:pPr>
      <w:r w:rsidRPr="00F16775">
        <w:rPr>
          <w:rFonts w:hint="eastAsia"/>
          <w:lang w:val="en-US"/>
        </w:rPr>
        <w:t>правових</w:t>
      </w:r>
      <w:r w:rsidRPr="00F16775">
        <w:rPr>
          <w:lang w:val="en-US"/>
        </w:rPr>
        <w:t></w:t>
      </w:r>
      <w:r w:rsidRPr="00F16775">
        <w:rPr>
          <w:rFonts w:hint="eastAsia"/>
          <w:lang w:val="en-US"/>
        </w:rPr>
        <w:t>та</w:t>
      </w:r>
      <w:r w:rsidRPr="00F16775">
        <w:rPr>
          <w:lang w:val="en-US"/>
        </w:rPr>
        <w:t></w:t>
      </w:r>
      <w:r w:rsidRPr="00F16775">
        <w:rPr>
          <w:rFonts w:hint="eastAsia"/>
          <w:lang w:val="en-US"/>
        </w:rPr>
        <w:t>праксеологічних</w:t>
      </w:r>
      <w:r w:rsidRPr="00F16775">
        <w:rPr>
          <w:lang w:val="en-US"/>
        </w:rPr>
        <w:t></w:t>
      </w:r>
      <w:r w:rsidRPr="00F16775">
        <w:rPr>
          <w:rFonts w:hint="eastAsia"/>
          <w:lang w:val="en-US"/>
        </w:rPr>
        <w:t>засад</w:t>
      </w:r>
      <w:r w:rsidRPr="00F16775">
        <w:rPr>
          <w:lang w:val="en-US"/>
        </w:rPr>
        <w:t></w:t>
      </w:r>
      <w:r w:rsidRPr="00F16775">
        <w:rPr>
          <w:rFonts w:hint="eastAsia"/>
          <w:lang w:val="en-US"/>
        </w:rPr>
        <w:t>участі</w:t>
      </w:r>
      <w:r w:rsidRPr="00F16775">
        <w:rPr>
          <w:lang w:val="en-US"/>
        </w:rPr>
        <w:t></w:t>
      </w:r>
      <w:r w:rsidRPr="00F16775">
        <w:rPr>
          <w:rFonts w:hint="eastAsia"/>
          <w:lang w:val="en-US"/>
        </w:rPr>
        <w:t>захисника</w:t>
      </w:r>
      <w:r w:rsidRPr="00F16775">
        <w:rPr>
          <w:lang w:val="en-US"/>
        </w:rPr>
        <w:t></w:t>
      </w:r>
      <w:r w:rsidRPr="00F16775">
        <w:rPr>
          <w:rFonts w:hint="eastAsia"/>
          <w:lang w:val="en-US"/>
        </w:rPr>
        <w:t>як</w:t>
      </w:r>
      <w:r w:rsidRPr="00F16775">
        <w:rPr>
          <w:lang w:val="en-US"/>
        </w:rPr>
        <w:t></w:t>
      </w:r>
      <w:r w:rsidRPr="00F16775">
        <w:rPr>
          <w:rFonts w:hint="eastAsia"/>
          <w:lang w:val="en-US"/>
        </w:rPr>
        <w:t>суб’єкта</w:t>
      </w:r>
      <w:r w:rsidRPr="00F16775">
        <w:rPr>
          <w:lang w:val="en-US"/>
        </w:rPr>
        <w:t></w:t>
      </w:r>
      <w:r w:rsidRPr="00F16775">
        <w:rPr>
          <w:rFonts w:hint="eastAsia"/>
          <w:lang w:val="en-US"/>
        </w:rPr>
        <w:t>доказування</w:t>
      </w:r>
      <w:r w:rsidRPr="00F16775">
        <w:rPr>
          <w:lang w:val="en-US"/>
        </w:rPr>
        <w:t></w:t>
      </w:r>
      <w:r w:rsidRPr="00F16775">
        <w:rPr>
          <w:rFonts w:hint="eastAsia"/>
          <w:lang w:val="en-US"/>
        </w:rPr>
        <w:t>у</w:t>
      </w:r>
    </w:p>
    <w:p w:rsidR="00F16775" w:rsidRPr="00F16775" w:rsidRDefault="00F16775" w:rsidP="00F16775">
      <w:pPr>
        <w:rPr>
          <w:lang w:val="en-US"/>
        </w:rPr>
      </w:pPr>
      <w:r w:rsidRPr="00F16775">
        <w:rPr>
          <w:rFonts w:hint="eastAsia"/>
          <w:lang w:val="en-US"/>
        </w:rPr>
        <w:t>досудовому</w:t>
      </w:r>
      <w:r w:rsidRPr="00F16775">
        <w:rPr>
          <w:lang w:val="en-US"/>
        </w:rPr>
        <w:t></w:t>
      </w:r>
      <w:r w:rsidRPr="00F16775">
        <w:rPr>
          <w:rFonts w:hint="eastAsia"/>
          <w:lang w:val="en-US"/>
        </w:rPr>
        <w:t>розслідуванні</w:t>
      </w:r>
      <w:r w:rsidRPr="00F16775">
        <w:rPr>
          <w:lang w:val="en-US"/>
        </w:rPr>
        <w:t></w:t>
      </w:r>
      <w:r w:rsidRPr="00F16775">
        <w:rPr>
          <w:rFonts w:hint="eastAsia"/>
          <w:lang w:val="en-US"/>
        </w:rPr>
        <w:t>кримінальних</w:t>
      </w:r>
      <w:r w:rsidRPr="00F16775">
        <w:rPr>
          <w:lang w:val="en-US"/>
        </w:rPr>
        <w:t></w:t>
      </w:r>
      <w:r w:rsidRPr="00F16775">
        <w:rPr>
          <w:rFonts w:hint="eastAsia"/>
          <w:lang w:val="en-US"/>
        </w:rPr>
        <w:t>проваджень</w:t>
      </w:r>
      <w:r w:rsidRPr="00F16775">
        <w:rPr>
          <w:lang w:val="en-US"/>
        </w:rPr>
        <w:t></w:t>
      </w:r>
      <w:r w:rsidRPr="00F16775">
        <w:rPr>
          <w:rFonts w:hint="eastAsia"/>
          <w:lang w:val="en-US"/>
        </w:rPr>
        <w:t>щодо</w:t>
      </w:r>
      <w:r w:rsidRPr="00F16775">
        <w:rPr>
          <w:lang w:val="en-US"/>
        </w:rPr>
        <w:t></w:t>
      </w:r>
      <w:r w:rsidRPr="00F16775">
        <w:rPr>
          <w:rFonts w:hint="eastAsia"/>
          <w:lang w:val="en-US"/>
        </w:rPr>
        <w:t>неповнолітніх</w:t>
      </w:r>
      <w:r w:rsidRPr="00F16775">
        <w:rPr>
          <w:lang w:val="en-US"/>
        </w:rPr>
        <w:t></w:t>
      </w:r>
      <w:r w:rsidRPr="00F16775">
        <w:rPr>
          <w:lang w:val="en-US"/>
        </w:rPr>
        <w:t></w:t>
      </w:r>
      <w:r w:rsidRPr="00F16775">
        <w:rPr>
          <w:rFonts w:hint="eastAsia"/>
          <w:lang w:val="en-US"/>
        </w:rPr>
        <w:t>та</w:t>
      </w:r>
    </w:p>
    <w:p w:rsidR="00F16775" w:rsidRPr="00F16775" w:rsidRDefault="00F16775" w:rsidP="00F16775">
      <w:pPr>
        <w:rPr>
          <w:lang w:val="en-US"/>
        </w:rPr>
      </w:pPr>
      <w:r w:rsidRPr="00F16775">
        <w:rPr>
          <w:rFonts w:hint="eastAsia"/>
          <w:lang w:val="en-US"/>
        </w:rPr>
        <w:t>сформульовано</w:t>
      </w:r>
      <w:r w:rsidRPr="00F16775">
        <w:rPr>
          <w:lang w:val="en-US"/>
        </w:rPr>
        <w:t></w:t>
      </w:r>
      <w:r w:rsidRPr="00F16775">
        <w:rPr>
          <w:rFonts w:hint="eastAsia"/>
          <w:lang w:val="en-US"/>
        </w:rPr>
        <w:t>висновки</w:t>
      </w:r>
      <w:r w:rsidRPr="00F16775">
        <w:rPr>
          <w:lang w:val="en-US"/>
        </w:rPr>
        <w:t></w:t>
      </w:r>
      <w:r w:rsidRPr="00F16775">
        <w:rPr>
          <w:lang w:val="en-US"/>
        </w:rPr>
        <w:t></w:t>
      </w:r>
      <w:r w:rsidRPr="00F16775">
        <w:rPr>
          <w:rFonts w:hint="eastAsia"/>
          <w:lang w:val="en-US"/>
        </w:rPr>
        <w:t>пропозиції</w:t>
      </w:r>
      <w:r w:rsidRPr="00F16775">
        <w:rPr>
          <w:lang w:val="en-US"/>
        </w:rPr>
        <w:t></w:t>
      </w:r>
      <w:r w:rsidRPr="00F16775">
        <w:rPr>
          <w:rFonts w:hint="eastAsia"/>
          <w:lang w:val="en-US"/>
        </w:rPr>
        <w:t>й</w:t>
      </w:r>
      <w:r w:rsidRPr="00F16775">
        <w:rPr>
          <w:lang w:val="en-US"/>
        </w:rPr>
        <w:t></w:t>
      </w:r>
      <w:r w:rsidRPr="00F16775">
        <w:rPr>
          <w:rFonts w:hint="eastAsia"/>
          <w:lang w:val="en-US"/>
        </w:rPr>
        <w:t>рекомендації</w:t>
      </w:r>
      <w:r w:rsidRPr="00F16775">
        <w:rPr>
          <w:lang w:val="en-US"/>
        </w:rPr>
        <w:t></w:t>
      </w:r>
      <w:r w:rsidRPr="00F16775">
        <w:rPr>
          <w:lang w:val="en-US"/>
        </w:rPr>
        <w:t></w:t>
      </w:r>
      <w:r w:rsidRPr="00F16775">
        <w:rPr>
          <w:rFonts w:hint="eastAsia"/>
          <w:lang w:val="en-US"/>
        </w:rPr>
        <w:t>що</w:t>
      </w:r>
      <w:r w:rsidRPr="00F16775">
        <w:rPr>
          <w:lang w:val="en-US"/>
        </w:rPr>
        <w:t></w:t>
      </w:r>
      <w:r w:rsidRPr="00F16775">
        <w:rPr>
          <w:rFonts w:hint="eastAsia"/>
          <w:lang w:val="en-US"/>
        </w:rPr>
        <w:t>відповідають</w:t>
      </w:r>
      <w:r w:rsidRPr="00F16775">
        <w:rPr>
          <w:lang w:val="en-US"/>
        </w:rPr>
        <w:t></w:t>
      </w:r>
      <w:r w:rsidRPr="00F16775">
        <w:rPr>
          <w:rFonts w:hint="eastAsia"/>
          <w:lang w:val="en-US"/>
        </w:rPr>
        <w:t>вимогам</w:t>
      </w:r>
    </w:p>
    <w:p w:rsidR="00F16775" w:rsidRPr="00F16775" w:rsidRDefault="00F16775" w:rsidP="00F16775">
      <w:pPr>
        <w:rPr>
          <w:lang w:val="en-US"/>
        </w:rPr>
      </w:pPr>
      <w:r w:rsidRPr="00F16775">
        <w:rPr>
          <w:rFonts w:hint="eastAsia"/>
          <w:lang w:val="en-US"/>
        </w:rPr>
        <w:t>наукової</w:t>
      </w:r>
      <w:r w:rsidRPr="00F16775">
        <w:rPr>
          <w:lang w:val="en-US"/>
        </w:rPr>
        <w:t></w:t>
      </w:r>
      <w:r w:rsidRPr="00F16775">
        <w:rPr>
          <w:rFonts w:hint="eastAsia"/>
          <w:lang w:val="en-US"/>
        </w:rPr>
        <w:t>новизни</w:t>
      </w:r>
      <w:r w:rsidRPr="00F16775">
        <w:rPr>
          <w:lang w:val="en-US"/>
        </w:rPr>
        <w:t></w:t>
      </w:r>
      <w:r w:rsidRPr="00F16775">
        <w:rPr>
          <w:lang w:val="en-US"/>
        </w:rPr>
        <w:t></w:t>
      </w:r>
      <w:r w:rsidRPr="00F16775">
        <w:rPr>
          <w:rFonts w:hint="eastAsia"/>
          <w:lang w:val="en-US"/>
        </w:rPr>
        <w:t>зокрема</w:t>
      </w:r>
      <w:r w:rsidRPr="00F16775">
        <w:rPr>
          <w:lang w:val="en-US"/>
        </w:rPr>
        <w:t></w:t>
      </w:r>
    </w:p>
    <w:p w:rsidR="00F16775" w:rsidRPr="00F16775" w:rsidRDefault="00F16775" w:rsidP="00F16775">
      <w:pPr>
        <w:rPr>
          <w:lang w:val="en-US"/>
        </w:rPr>
      </w:pPr>
      <w:r w:rsidRPr="00F16775">
        <w:rPr>
          <w:lang w:val="en-US"/>
        </w:rPr>
        <w:t></w:t>
      </w:r>
      <w:r w:rsidRPr="00F16775">
        <w:rPr>
          <w:lang w:val="en-US"/>
        </w:rPr>
        <w:t></w:t>
      </w:r>
      <w:r w:rsidRPr="00F16775">
        <w:rPr>
          <w:lang w:val="en-US"/>
        </w:rPr>
        <w:t></w:t>
      </w:r>
      <w:r w:rsidRPr="00F16775">
        <w:rPr>
          <w:rFonts w:hint="eastAsia"/>
          <w:lang w:val="en-US"/>
        </w:rPr>
        <w:t>Доказування</w:t>
      </w:r>
      <w:r w:rsidRPr="00F16775">
        <w:rPr>
          <w:lang w:val="en-US"/>
        </w:rPr>
        <w:t></w:t>
      </w:r>
      <w:r w:rsidRPr="00F16775">
        <w:rPr>
          <w:rFonts w:hint="eastAsia"/>
          <w:lang w:val="en-US"/>
        </w:rPr>
        <w:t>у</w:t>
      </w:r>
      <w:r w:rsidRPr="00F16775">
        <w:rPr>
          <w:lang w:val="en-US"/>
        </w:rPr>
        <w:t></w:t>
      </w:r>
      <w:r w:rsidRPr="00F16775">
        <w:rPr>
          <w:rFonts w:hint="eastAsia"/>
          <w:lang w:val="en-US"/>
        </w:rPr>
        <w:t>досудовому</w:t>
      </w:r>
      <w:r w:rsidRPr="00F16775">
        <w:rPr>
          <w:lang w:val="en-US"/>
        </w:rPr>
        <w:t></w:t>
      </w:r>
      <w:r w:rsidRPr="00F16775">
        <w:rPr>
          <w:rFonts w:hint="eastAsia"/>
          <w:lang w:val="en-US"/>
        </w:rPr>
        <w:t>розслідуванні</w:t>
      </w:r>
      <w:r w:rsidRPr="00F16775">
        <w:rPr>
          <w:lang w:val="en-US"/>
        </w:rPr>
        <w:t></w:t>
      </w:r>
      <w:r w:rsidRPr="00F16775">
        <w:rPr>
          <w:rFonts w:hint="eastAsia"/>
          <w:lang w:val="en-US"/>
        </w:rPr>
        <w:t>–</w:t>
      </w:r>
      <w:r w:rsidRPr="00F16775">
        <w:rPr>
          <w:lang w:val="en-US"/>
        </w:rPr>
        <w:t></w:t>
      </w:r>
      <w:r w:rsidRPr="00F16775">
        <w:rPr>
          <w:rFonts w:hint="eastAsia"/>
          <w:lang w:val="en-US"/>
        </w:rPr>
        <w:t>це</w:t>
      </w:r>
      <w:r w:rsidRPr="00F16775">
        <w:rPr>
          <w:lang w:val="en-US"/>
        </w:rPr>
        <w:t></w:t>
      </w:r>
      <w:r w:rsidRPr="00F16775">
        <w:rPr>
          <w:rFonts w:hint="eastAsia"/>
          <w:lang w:val="en-US"/>
        </w:rPr>
        <w:t>нерозривний</w:t>
      </w:r>
      <w:r w:rsidRPr="00F16775">
        <w:rPr>
          <w:lang w:val="en-US"/>
        </w:rPr>
        <w:t></w:t>
      </w:r>
      <w:r w:rsidRPr="00F16775">
        <w:rPr>
          <w:rFonts w:hint="eastAsia"/>
          <w:lang w:val="en-US"/>
        </w:rPr>
        <w:t>цілісний</w:t>
      </w:r>
    </w:p>
    <w:p w:rsidR="00F16775" w:rsidRPr="00F16775" w:rsidRDefault="00F16775" w:rsidP="00F16775">
      <w:pPr>
        <w:rPr>
          <w:lang w:val="en-US"/>
        </w:rPr>
      </w:pPr>
      <w:r w:rsidRPr="00F16775">
        <w:rPr>
          <w:rFonts w:hint="eastAsia"/>
          <w:lang w:val="en-US"/>
        </w:rPr>
        <w:t>процес</w:t>
      </w:r>
      <w:r w:rsidRPr="00F16775">
        <w:rPr>
          <w:lang w:val="en-US"/>
        </w:rPr>
        <w:t></w:t>
      </w:r>
      <w:r w:rsidRPr="00F16775">
        <w:rPr>
          <w:lang w:val="en-US"/>
        </w:rPr>
        <w:t></w:t>
      </w:r>
      <w:r w:rsidRPr="00F16775">
        <w:rPr>
          <w:rFonts w:hint="eastAsia"/>
          <w:lang w:val="en-US"/>
        </w:rPr>
        <w:t>що</w:t>
      </w:r>
      <w:r w:rsidRPr="00F16775">
        <w:rPr>
          <w:lang w:val="en-US"/>
        </w:rPr>
        <w:t></w:t>
      </w:r>
      <w:r w:rsidRPr="00F16775">
        <w:rPr>
          <w:rFonts w:hint="eastAsia"/>
          <w:lang w:val="en-US"/>
        </w:rPr>
        <w:t>складається</w:t>
      </w:r>
      <w:r w:rsidRPr="00F16775">
        <w:rPr>
          <w:lang w:val="en-US"/>
        </w:rPr>
        <w:t></w:t>
      </w:r>
      <w:r w:rsidRPr="00F16775">
        <w:rPr>
          <w:rFonts w:hint="eastAsia"/>
          <w:lang w:val="en-US"/>
        </w:rPr>
        <w:t>з</w:t>
      </w:r>
      <w:r w:rsidRPr="00F16775">
        <w:rPr>
          <w:lang w:val="en-US"/>
        </w:rPr>
        <w:t></w:t>
      </w:r>
      <w:r w:rsidRPr="00F16775">
        <w:rPr>
          <w:rFonts w:hint="eastAsia"/>
          <w:lang w:val="en-US"/>
        </w:rPr>
        <w:t>двох</w:t>
      </w:r>
      <w:r w:rsidRPr="00F16775">
        <w:rPr>
          <w:lang w:val="en-US"/>
        </w:rPr>
        <w:t></w:t>
      </w:r>
      <w:r w:rsidRPr="00F16775">
        <w:rPr>
          <w:rFonts w:hint="eastAsia"/>
          <w:lang w:val="en-US"/>
        </w:rPr>
        <w:t>взаємопов’язаних</w:t>
      </w:r>
      <w:r w:rsidRPr="00F16775">
        <w:rPr>
          <w:lang w:val="en-US"/>
        </w:rPr>
        <w:t></w:t>
      </w:r>
      <w:r w:rsidRPr="00F16775">
        <w:rPr>
          <w:rFonts w:hint="eastAsia"/>
          <w:lang w:val="en-US"/>
        </w:rPr>
        <w:t>етапів</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отримання</w:t>
      </w:r>
      <w:r w:rsidRPr="00F16775">
        <w:rPr>
          <w:lang w:val="en-US"/>
        </w:rPr>
        <w:t></w:t>
      </w:r>
      <w:r w:rsidRPr="00F16775">
        <w:rPr>
          <w:rFonts w:hint="eastAsia"/>
          <w:lang w:val="en-US"/>
        </w:rPr>
        <w:t>доказів</w:t>
      </w:r>
    </w:p>
    <w:p w:rsidR="00F16775" w:rsidRPr="00F16775" w:rsidRDefault="00F16775" w:rsidP="00F16775">
      <w:pPr>
        <w:rPr>
          <w:lang w:val="en-US"/>
        </w:rPr>
      </w:pPr>
      <w:r w:rsidRPr="00F16775">
        <w:rPr>
          <w:lang w:val="en-US"/>
        </w:rPr>
        <w:t></w:t>
      </w:r>
      <w:r w:rsidRPr="00F16775">
        <w:rPr>
          <w:rFonts w:hint="eastAsia"/>
          <w:lang w:val="en-US"/>
        </w:rPr>
        <w:t>пошук</w:t>
      </w:r>
      <w:r w:rsidRPr="00F16775">
        <w:rPr>
          <w:lang w:val="en-US"/>
        </w:rPr>
        <w:t></w:t>
      </w:r>
      <w:r w:rsidRPr="00F16775">
        <w:rPr>
          <w:rFonts w:hint="eastAsia"/>
          <w:lang w:val="en-US"/>
        </w:rPr>
        <w:t>і</w:t>
      </w:r>
      <w:r w:rsidRPr="00F16775">
        <w:rPr>
          <w:lang w:val="en-US"/>
        </w:rPr>
        <w:t></w:t>
      </w:r>
      <w:r w:rsidRPr="00F16775">
        <w:rPr>
          <w:rFonts w:hint="eastAsia"/>
          <w:lang w:val="en-US"/>
        </w:rPr>
        <w:t>виявлення</w:t>
      </w:r>
      <w:r w:rsidRPr="00F16775">
        <w:rPr>
          <w:lang w:val="en-US"/>
        </w:rPr>
        <w:t></w:t>
      </w:r>
      <w:r w:rsidRPr="00F16775">
        <w:rPr>
          <w:lang w:val="en-US"/>
        </w:rPr>
        <w:t></w:t>
      </w:r>
      <w:r w:rsidRPr="00F16775">
        <w:rPr>
          <w:rFonts w:hint="eastAsia"/>
          <w:lang w:val="en-US"/>
        </w:rPr>
        <w:t>вилучення</w:t>
      </w:r>
      <w:r w:rsidRPr="00F16775">
        <w:rPr>
          <w:lang w:val="en-US"/>
        </w:rPr>
        <w:t></w:t>
      </w:r>
      <w:r w:rsidRPr="00F16775">
        <w:rPr>
          <w:lang w:val="en-US"/>
        </w:rPr>
        <w:t></w:t>
      </w:r>
      <w:r w:rsidRPr="00F16775">
        <w:rPr>
          <w:rFonts w:hint="eastAsia"/>
          <w:lang w:val="en-US"/>
        </w:rPr>
        <w:t>фактичних</w:t>
      </w:r>
      <w:r w:rsidRPr="00F16775">
        <w:rPr>
          <w:lang w:val="en-US"/>
        </w:rPr>
        <w:t></w:t>
      </w:r>
      <w:r w:rsidRPr="00F16775">
        <w:rPr>
          <w:rFonts w:hint="eastAsia"/>
          <w:lang w:val="en-US"/>
        </w:rPr>
        <w:t>даних</w:t>
      </w:r>
      <w:r w:rsidRPr="00F16775">
        <w:rPr>
          <w:lang w:val="en-US"/>
        </w:rPr>
        <w:t></w:t>
      </w:r>
      <w:r w:rsidRPr="00F16775">
        <w:rPr>
          <w:rFonts w:hint="eastAsia"/>
          <w:lang w:val="en-US"/>
        </w:rPr>
        <w:t>та</w:t>
      </w:r>
      <w:r w:rsidRPr="00F16775">
        <w:rPr>
          <w:lang w:val="en-US"/>
        </w:rPr>
        <w:t></w:t>
      </w:r>
      <w:r w:rsidRPr="00F16775">
        <w:rPr>
          <w:rFonts w:hint="eastAsia"/>
          <w:lang w:val="en-US"/>
        </w:rPr>
        <w:t>їх</w:t>
      </w:r>
      <w:r w:rsidRPr="00F16775">
        <w:rPr>
          <w:lang w:val="en-US"/>
        </w:rPr>
        <w:t></w:t>
      </w:r>
      <w:r w:rsidRPr="00F16775">
        <w:rPr>
          <w:rFonts w:hint="eastAsia"/>
          <w:lang w:val="en-US"/>
        </w:rPr>
        <w:t>джерел</w:t>
      </w:r>
      <w:r w:rsidRPr="00F16775">
        <w:rPr>
          <w:lang w:val="en-US"/>
        </w:rPr>
        <w:t></w:t>
      </w:r>
      <w:r w:rsidRPr="00F16775">
        <w:rPr>
          <w:lang w:val="en-US"/>
        </w:rPr>
        <w:t></w:t>
      </w:r>
      <w:r w:rsidRPr="00F16775">
        <w:rPr>
          <w:rFonts w:hint="eastAsia"/>
          <w:lang w:val="en-US"/>
        </w:rPr>
        <w:t>перевірка</w:t>
      </w:r>
      <w:r w:rsidRPr="00F16775">
        <w:rPr>
          <w:lang w:val="en-US"/>
        </w:rPr>
        <w:t></w:t>
      </w:r>
      <w:r w:rsidRPr="00F16775">
        <w:rPr>
          <w:lang w:val="en-US"/>
        </w:rPr>
        <w:t></w:t>
      </w:r>
      <w:r w:rsidRPr="00F16775">
        <w:rPr>
          <w:rFonts w:hint="eastAsia"/>
          <w:lang w:val="en-US"/>
        </w:rPr>
        <w:t>оцінка</w:t>
      </w:r>
    </w:p>
    <w:p w:rsidR="00F16775" w:rsidRPr="00F16775" w:rsidRDefault="00F16775" w:rsidP="00F16775">
      <w:pPr>
        <w:rPr>
          <w:lang w:val="en-US"/>
        </w:rPr>
      </w:pPr>
      <w:r w:rsidRPr="00F16775">
        <w:rPr>
          <w:rFonts w:hint="eastAsia"/>
          <w:lang w:val="en-US"/>
        </w:rPr>
        <w:t>фактичних</w:t>
      </w:r>
      <w:r w:rsidRPr="00F16775">
        <w:rPr>
          <w:lang w:val="en-US"/>
        </w:rPr>
        <w:t></w:t>
      </w:r>
      <w:r w:rsidRPr="00F16775">
        <w:rPr>
          <w:rFonts w:hint="eastAsia"/>
          <w:lang w:val="en-US"/>
        </w:rPr>
        <w:t>даних</w:t>
      </w:r>
      <w:r w:rsidRPr="00F16775">
        <w:rPr>
          <w:lang w:val="en-US"/>
        </w:rPr>
        <w:t></w:t>
      </w:r>
      <w:r w:rsidRPr="00F16775">
        <w:rPr>
          <w:rFonts w:hint="eastAsia"/>
          <w:lang w:val="en-US"/>
        </w:rPr>
        <w:t>і</w:t>
      </w:r>
      <w:r w:rsidRPr="00F16775">
        <w:rPr>
          <w:lang w:val="en-US"/>
        </w:rPr>
        <w:t></w:t>
      </w:r>
      <w:r w:rsidRPr="00F16775">
        <w:rPr>
          <w:rFonts w:hint="eastAsia"/>
          <w:lang w:val="en-US"/>
        </w:rPr>
        <w:t>їх</w:t>
      </w:r>
      <w:r w:rsidRPr="00F16775">
        <w:rPr>
          <w:lang w:val="en-US"/>
        </w:rPr>
        <w:t></w:t>
      </w:r>
      <w:r w:rsidRPr="00F16775">
        <w:rPr>
          <w:rFonts w:hint="eastAsia"/>
          <w:lang w:val="en-US"/>
        </w:rPr>
        <w:t>джерел</w:t>
      </w:r>
      <w:r w:rsidRPr="00F16775">
        <w:rPr>
          <w:lang w:val="en-US"/>
        </w:rPr>
        <w:t></w:t>
      </w:r>
      <w:r w:rsidRPr="00F16775">
        <w:rPr>
          <w:rFonts w:hint="eastAsia"/>
          <w:lang w:val="en-US"/>
        </w:rPr>
        <w:t>з</w:t>
      </w:r>
      <w:r w:rsidRPr="00F16775">
        <w:rPr>
          <w:lang w:val="en-US"/>
        </w:rPr>
        <w:t></w:t>
      </w:r>
      <w:r w:rsidRPr="00F16775">
        <w:rPr>
          <w:rFonts w:hint="eastAsia"/>
          <w:lang w:val="en-US"/>
        </w:rPr>
        <w:t>точки</w:t>
      </w:r>
      <w:r w:rsidRPr="00F16775">
        <w:rPr>
          <w:lang w:val="en-US"/>
        </w:rPr>
        <w:t></w:t>
      </w:r>
      <w:r w:rsidRPr="00F16775">
        <w:rPr>
          <w:rFonts w:hint="eastAsia"/>
          <w:lang w:val="en-US"/>
        </w:rPr>
        <w:t>зору</w:t>
      </w:r>
      <w:r w:rsidRPr="00F16775">
        <w:rPr>
          <w:lang w:val="en-US"/>
        </w:rPr>
        <w:t></w:t>
      </w:r>
      <w:r w:rsidRPr="00F16775">
        <w:rPr>
          <w:rFonts w:hint="eastAsia"/>
          <w:lang w:val="en-US"/>
        </w:rPr>
        <w:t>їх</w:t>
      </w:r>
      <w:r w:rsidRPr="00F16775">
        <w:rPr>
          <w:lang w:val="en-US"/>
        </w:rPr>
        <w:t></w:t>
      </w:r>
      <w:r w:rsidRPr="00F16775">
        <w:rPr>
          <w:rFonts w:hint="eastAsia"/>
          <w:lang w:val="en-US"/>
        </w:rPr>
        <w:t>належності</w:t>
      </w:r>
      <w:r w:rsidRPr="00F16775">
        <w:rPr>
          <w:lang w:val="en-US"/>
        </w:rPr>
        <w:t></w:t>
      </w:r>
      <w:r w:rsidRPr="00F16775">
        <w:rPr>
          <w:lang w:val="en-US"/>
        </w:rPr>
        <w:t></w:t>
      </w:r>
      <w:r w:rsidRPr="00F16775">
        <w:rPr>
          <w:rFonts w:hint="eastAsia"/>
          <w:lang w:val="en-US"/>
        </w:rPr>
        <w:t>допустимості</w:t>
      </w:r>
      <w:r w:rsidRPr="00F16775">
        <w:rPr>
          <w:lang w:val="en-US"/>
        </w:rPr>
        <w:t></w:t>
      </w:r>
      <w:r w:rsidRPr="00F16775">
        <w:rPr>
          <w:rFonts w:hint="eastAsia"/>
          <w:lang w:val="en-US"/>
        </w:rPr>
        <w:t>та</w:t>
      </w:r>
    </w:p>
    <w:p w:rsidR="00F16775" w:rsidRPr="00F16775" w:rsidRDefault="00F16775" w:rsidP="00F16775">
      <w:pPr>
        <w:rPr>
          <w:lang w:val="en-US"/>
        </w:rPr>
      </w:pPr>
      <w:r w:rsidRPr="00F16775">
        <w:rPr>
          <w:rFonts w:hint="eastAsia"/>
          <w:lang w:val="en-US"/>
        </w:rPr>
        <w:t>достовірності</w:t>
      </w:r>
      <w:r w:rsidRPr="00F16775">
        <w:rPr>
          <w:lang w:val="en-US"/>
        </w:rPr>
        <w:t></w:t>
      </w:r>
      <w:r w:rsidRPr="00F16775">
        <w:rPr>
          <w:lang w:val="en-US"/>
        </w:rPr>
        <w:t></w:t>
      </w:r>
      <w:r w:rsidRPr="00F16775">
        <w:rPr>
          <w:rFonts w:hint="eastAsia"/>
          <w:lang w:val="en-US"/>
        </w:rPr>
        <w:t>а</w:t>
      </w:r>
      <w:r w:rsidRPr="00F16775">
        <w:rPr>
          <w:lang w:val="en-US"/>
        </w:rPr>
        <w:t></w:t>
      </w:r>
      <w:r w:rsidRPr="00F16775">
        <w:rPr>
          <w:rFonts w:hint="eastAsia"/>
          <w:lang w:val="en-US"/>
        </w:rPr>
        <w:t>також</w:t>
      </w:r>
      <w:r w:rsidRPr="00F16775">
        <w:rPr>
          <w:lang w:val="en-US"/>
        </w:rPr>
        <w:t></w:t>
      </w:r>
      <w:r w:rsidRPr="00F16775">
        <w:rPr>
          <w:rFonts w:hint="eastAsia"/>
          <w:lang w:val="en-US"/>
        </w:rPr>
        <w:t>достатності</w:t>
      </w:r>
      <w:r w:rsidRPr="00F16775">
        <w:rPr>
          <w:lang w:val="en-US"/>
        </w:rPr>
        <w:t></w:t>
      </w:r>
      <w:r w:rsidRPr="00F16775">
        <w:rPr>
          <w:lang w:val="en-US"/>
        </w:rPr>
        <w:t></w:t>
      </w:r>
      <w:r w:rsidRPr="00F16775">
        <w:rPr>
          <w:rFonts w:hint="eastAsia"/>
          <w:lang w:val="en-US"/>
        </w:rPr>
        <w:t>їх</w:t>
      </w:r>
      <w:r w:rsidRPr="00F16775">
        <w:rPr>
          <w:lang w:val="en-US"/>
        </w:rPr>
        <w:t></w:t>
      </w:r>
      <w:r w:rsidRPr="00F16775">
        <w:rPr>
          <w:rFonts w:hint="eastAsia"/>
          <w:lang w:val="en-US"/>
        </w:rPr>
        <w:t>процесуальне</w:t>
      </w:r>
      <w:r w:rsidRPr="00F16775">
        <w:rPr>
          <w:lang w:val="en-US"/>
        </w:rPr>
        <w:t></w:t>
      </w:r>
      <w:r w:rsidRPr="00F16775">
        <w:rPr>
          <w:rFonts w:hint="eastAsia"/>
          <w:lang w:val="en-US"/>
        </w:rPr>
        <w:t>оформлення</w:t>
      </w:r>
      <w:r w:rsidRPr="00F16775">
        <w:rPr>
          <w:lang w:val="en-US"/>
        </w:rPr>
        <w:t></w:t>
      </w:r>
      <w:r w:rsidRPr="00F16775">
        <w:rPr>
          <w:lang w:val="en-US"/>
        </w:rPr>
        <w:t></w:t>
      </w:r>
      <w:r w:rsidRPr="00F16775">
        <w:rPr>
          <w:rFonts w:hint="eastAsia"/>
          <w:lang w:val="en-US"/>
        </w:rPr>
        <w:t>закріплення</w:t>
      </w:r>
      <w:r w:rsidRPr="00F16775">
        <w:rPr>
          <w:lang w:val="en-US"/>
        </w:rPr>
        <w:t></w:t>
      </w:r>
      <w:r w:rsidRPr="00F16775">
        <w:rPr>
          <w:lang w:val="en-US"/>
        </w:rPr>
        <w:t></w:t>
      </w:r>
      <w:r w:rsidRPr="00F16775">
        <w:rPr>
          <w:rFonts w:hint="eastAsia"/>
          <w:lang w:val="en-US"/>
        </w:rPr>
        <w:t>й</w:t>
      </w:r>
    </w:p>
    <w:p w:rsidR="00F16775" w:rsidRPr="00F16775" w:rsidRDefault="00F16775" w:rsidP="00F16775">
      <w:pPr>
        <w:rPr>
          <w:lang w:val="en-US"/>
        </w:rPr>
      </w:pPr>
      <w:r w:rsidRPr="00F16775">
        <w:rPr>
          <w:rFonts w:hint="eastAsia"/>
          <w:lang w:val="en-US"/>
        </w:rPr>
        <w:t>надання</w:t>
      </w:r>
      <w:r w:rsidRPr="00F16775">
        <w:rPr>
          <w:lang w:val="en-US"/>
        </w:rPr>
        <w:t></w:t>
      </w:r>
      <w:r w:rsidRPr="00F16775">
        <w:rPr>
          <w:rFonts w:hint="eastAsia"/>
          <w:lang w:val="en-US"/>
        </w:rPr>
        <w:t>фактичним</w:t>
      </w:r>
      <w:r w:rsidRPr="00F16775">
        <w:rPr>
          <w:lang w:val="en-US"/>
        </w:rPr>
        <w:t></w:t>
      </w:r>
      <w:r w:rsidRPr="00F16775">
        <w:rPr>
          <w:rFonts w:hint="eastAsia"/>
          <w:lang w:val="en-US"/>
        </w:rPr>
        <w:t>даним</w:t>
      </w:r>
      <w:r w:rsidRPr="00F16775">
        <w:rPr>
          <w:lang w:val="en-US"/>
        </w:rPr>
        <w:t></w:t>
      </w:r>
      <w:r w:rsidRPr="00F16775">
        <w:rPr>
          <w:rFonts w:hint="eastAsia"/>
          <w:lang w:val="en-US"/>
        </w:rPr>
        <w:t>та</w:t>
      </w:r>
      <w:r w:rsidRPr="00F16775">
        <w:rPr>
          <w:lang w:val="en-US"/>
        </w:rPr>
        <w:t></w:t>
      </w:r>
      <w:r w:rsidRPr="00F16775">
        <w:rPr>
          <w:rFonts w:hint="eastAsia"/>
          <w:lang w:val="en-US"/>
        </w:rPr>
        <w:t>їх</w:t>
      </w:r>
      <w:r w:rsidRPr="00F16775">
        <w:rPr>
          <w:lang w:val="en-US"/>
        </w:rPr>
        <w:t></w:t>
      </w:r>
      <w:r w:rsidRPr="00F16775">
        <w:rPr>
          <w:rFonts w:hint="eastAsia"/>
          <w:lang w:val="en-US"/>
        </w:rPr>
        <w:t>джерелам</w:t>
      </w:r>
      <w:r w:rsidRPr="00F16775">
        <w:rPr>
          <w:lang w:val="en-US"/>
        </w:rPr>
        <w:t></w:t>
      </w:r>
      <w:r w:rsidRPr="00F16775">
        <w:rPr>
          <w:rFonts w:hint="eastAsia"/>
          <w:lang w:val="en-US"/>
        </w:rPr>
        <w:t>значення</w:t>
      </w:r>
      <w:r w:rsidRPr="00F16775">
        <w:rPr>
          <w:lang w:val="en-US"/>
        </w:rPr>
        <w:t></w:t>
      </w:r>
      <w:r w:rsidRPr="00F16775">
        <w:rPr>
          <w:rFonts w:hint="eastAsia"/>
          <w:lang w:val="en-US"/>
        </w:rPr>
        <w:t>доказу</w:t>
      </w:r>
      <w:r w:rsidRPr="00F16775">
        <w:rPr>
          <w:lang w:val="en-US"/>
        </w:rPr>
        <w:t></w:t>
      </w:r>
      <w:r w:rsidRPr="00F16775">
        <w:rPr>
          <w:rFonts w:hint="eastAsia"/>
          <w:lang w:val="en-US"/>
        </w:rPr>
        <w:t>у</w:t>
      </w:r>
      <w:r w:rsidRPr="00F16775">
        <w:rPr>
          <w:lang w:val="en-US"/>
        </w:rPr>
        <w:t></w:t>
      </w:r>
      <w:r w:rsidRPr="00F16775">
        <w:rPr>
          <w:rFonts w:hint="eastAsia"/>
          <w:lang w:val="en-US"/>
        </w:rPr>
        <w:t>кримінальному</w:t>
      </w:r>
    </w:p>
    <w:p w:rsidR="00F16775" w:rsidRPr="00F16775" w:rsidRDefault="00F16775" w:rsidP="00F16775">
      <w:pPr>
        <w:rPr>
          <w:lang w:val="en-US"/>
        </w:rPr>
      </w:pPr>
      <w:r w:rsidRPr="00F16775">
        <w:rPr>
          <w:rFonts w:hint="eastAsia"/>
          <w:lang w:val="en-US"/>
        </w:rPr>
        <w:t>провадженні</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використання</w:t>
      </w:r>
      <w:r w:rsidRPr="00F16775">
        <w:rPr>
          <w:lang w:val="en-US"/>
        </w:rPr>
        <w:t></w:t>
      </w:r>
      <w:r w:rsidRPr="00F16775">
        <w:rPr>
          <w:rFonts w:hint="eastAsia"/>
          <w:lang w:val="en-US"/>
        </w:rPr>
        <w:t>отриманих</w:t>
      </w:r>
      <w:r w:rsidRPr="00F16775">
        <w:rPr>
          <w:lang w:val="en-US"/>
        </w:rPr>
        <w:t></w:t>
      </w:r>
      <w:r w:rsidRPr="00F16775">
        <w:rPr>
          <w:rFonts w:hint="eastAsia"/>
          <w:lang w:val="en-US"/>
        </w:rPr>
        <w:t>доказів</w:t>
      </w:r>
      <w:r w:rsidRPr="00F16775">
        <w:rPr>
          <w:lang w:val="en-US"/>
        </w:rPr>
        <w:t></w:t>
      </w:r>
      <w:r w:rsidRPr="00F16775">
        <w:rPr>
          <w:lang w:val="en-US"/>
        </w:rPr>
        <w:t></w:t>
      </w:r>
      <w:r w:rsidRPr="00F16775">
        <w:rPr>
          <w:rFonts w:hint="eastAsia"/>
          <w:lang w:val="en-US"/>
        </w:rPr>
        <w:t>для</w:t>
      </w:r>
      <w:r w:rsidRPr="00F16775">
        <w:rPr>
          <w:lang w:val="en-US"/>
        </w:rPr>
        <w:t></w:t>
      </w:r>
      <w:r w:rsidRPr="00F16775">
        <w:rPr>
          <w:rFonts w:hint="eastAsia"/>
          <w:lang w:val="en-US"/>
        </w:rPr>
        <w:t>встановлення</w:t>
      </w:r>
      <w:r w:rsidRPr="00F16775">
        <w:rPr>
          <w:lang w:val="en-US"/>
        </w:rPr>
        <w:t></w:t>
      </w:r>
      <w:r w:rsidRPr="00F16775">
        <w:rPr>
          <w:rFonts w:hint="eastAsia"/>
          <w:lang w:val="en-US"/>
        </w:rPr>
        <w:t>фактів</w:t>
      </w:r>
      <w:r w:rsidRPr="00F16775">
        <w:rPr>
          <w:lang w:val="en-US"/>
        </w:rPr>
        <w:t></w:t>
      </w:r>
      <w:r w:rsidRPr="00F16775">
        <w:rPr>
          <w:rFonts w:hint="eastAsia"/>
          <w:lang w:val="en-US"/>
        </w:rPr>
        <w:t>та</w:t>
      </w:r>
    </w:p>
    <w:p w:rsidR="00F16775" w:rsidRPr="00F16775" w:rsidRDefault="00F16775" w:rsidP="00F16775">
      <w:pPr>
        <w:rPr>
          <w:lang w:val="en-US"/>
        </w:rPr>
      </w:pPr>
      <w:r w:rsidRPr="00F16775">
        <w:rPr>
          <w:rFonts w:hint="eastAsia"/>
          <w:lang w:val="en-US"/>
        </w:rPr>
        <w:t>обставин</w:t>
      </w:r>
      <w:r w:rsidRPr="00F16775">
        <w:rPr>
          <w:lang w:val="en-US"/>
        </w:rPr>
        <w:t></w:t>
      </w:r>
      <w:r w:rsidRPr="00F16775">
        <w:rPr>
          <w:lang w:val="en-US"/>
        </w:rPr>
        <w:t></w:t>
      </w:r>
      <w:r w:rsidRPr="00F16775">
        <w:rPr>
          <w:rFonts w:hint="eastAsia"/>
          <w:lang w:val="en-US"/>
        </w:rPr>
        <w:t>що</w:t>
      </w:r>
      <w:r w:rsidRPr="00F16775">
        <w:rPr>
          <w:lang w:val="en-US"/>
        </w:rPr>
        <w:t></w:t>
      </w:r>
      <w:r w:rsidRPr="00F16775">
        <w:rPr>
          <w:rFonts w:hint="eastAsia"/>
          <w:lang w:val="en-US"/>
        </w:rPr>
        <w:t>мають</w:t>
      </w:r>
      <w:r w:rsidRPr="00F16775">
        <w:rPr>
          <w:lang w:val="en-US"/>
        </w:rPr>
        <w:t></w:t>
      </w:r>
      <w:r w:rsidRPr="00F16775">
        <w:rPr>
          <w:rFonts w:hint="eastAsia"/>
          <w:lang w:val="en-US"/>
        </w:rPr>
        <w:t>значення</w:t>
      </w:r>
      <w:r w:rsidRPr="00F16775">
        <w:rPr>
          <w:lang w:val="en-US"/>
        </w:rPr>
        <w:t></w:t>
      </w:r>
      <w:r w:rsidRPr="00F16775">
        <w:rPr>
          <w:rFonts w:hint="eastAsia"/>
          <w:lang w:val="en-US"/>
        </w:rPr>
        <w:t>для</w:t>
      </w:r>
      <w:r w:rsidRPr="00F16775">
        <w:rPr>
          <w:lang w:val="en-US"/>
        </w:rPr>
        <w:t></w:t>
      </w:r>
      <w:r w:rsidRPr="00F16775">
        <w:rPr>
          <w:rFonts w:hint="eastAsia"/>
          <w:lang w:val="en-US"/>
        </w:rPr>
        <w:t>кримінального</w:t>
      </w:r>
      <w:r w:rsidRPr="00F16775">
        <w:rPr>
          <w:lang w:val="en-US"/>
        </w:rPr>
        <w:t></w:t>
      </w:r>
      <w:r w:rsidRPr="00F16775">
        <w:rPr>
          <w:rFonts w:hint="eastAsia"/>
          <w:lang w:val="en-US"/>
        </w:rPr>
        <w:t>провадження</w:t>
      </w:r>
      <w:r w:rsidRPr="00F16775">
        <w:rPr>
          <w:lang w:val="en-US"/>
        </w:rPr>
        <w:t></w:t>
      </w:r>
      <w:r w:rsidRPr="00F16775">
        <w:rPr>
          <w:lang w:val="en-US"/>
        </w:rPr>
        <w:t></w:t>
      </w:r>
      <w:r w:rsidRPr="00F16775">
        <w:rPr>
          <w:rFonts w:hint="eastAsia"/>
          <w:lang w:val="en-US"/>
        </w:rPr>
        <w:t>перевірки</w:t>
      </w:r>
      <w:r w:rsidRPr="00F16775">
        <w:rPr>
          <w:lang w:val="en-US"/>
        </w:rPr>
        <w:t></w:t>
      </w:r>
      <w:r w:rsidRPr="00F16775">
        <w:rPr>
          <w:rFonts w:hint="eastAsia"/>
          <w:lang w:val="en-US"/>
        </w:rPr>
        <w:t>інших</w:t>
      </w:r>
    </w:p>
    <w:p w:rsidR="00F16775" w:rsidRPr="00F16775" w:rsidRDefault="00F16775" w:rsidP="00F16775">
      <w:pPr>
        <w:rPr>
          <w:lang w:val="en-US"/>
        </w:rPr>
      </w:pPr>
      <w:r w:rsidRPr="00F16775">
        <w:rPr>
          <w:rFonts w:hint="eastAsia"/>
          <w:lang w:val="en-US"/>
        </w:rPr>
        <w:t>доказів</w:t>
      </w:r>
      <w:r w:rsidRPr="00F16775">
        <w:rPr>
          <w:lang w:val="en-US"/>
        </w:rPr>
        <w:t></w:t>
      </w:r>
      <w:r w:rsidRPr="00F16775">
        <w:rPr>
          <w:lang w:val="en-US"/>
        </w:rPr>
        <w:t></w:t>
      </w:r>
      <w:r w:rsidRPr="00F16775">
        <w:rPr>
          <w:rFonts w:hint="eastAsia"/>
          <w:lang w:val="en-US"/>
        </w:rPr>
        <w:t>отримання</w:t>
      </w:r>
      <w:r w:rsidRPr="00F16775">
        <w:rPr>
          <w:lang w:val="en-US"/>
        </w:rPr>
        <w:t></w:t>
      </w:r>
      <w:r w:rsidRPr="00F16775">
        <w:rPr>
          <w:rFonts w:hint="eastAsia"/>
          <w:lang w:val="en-US"/>
        </w:rPr>
        <w:t>нових</w:t>
      </w:r>
      <w:r w:rsidRPr="00F16775">
        <w:rPr>
          <w:lang w:val="en-US"/>
        </w:rPr>
        <w:t></w:t>
      </w:r>
      <w:r w:rsidRPr="00F16775">
        <w:rPr>
          <w:rFonts w:hint="eastAsia"/>
          <w:lang w:val="en-US"/>
        </w:rPr>
        <w:t>доказів</w:t>
      </w:r>
      <w:r w:rsidRPr="00F16775">
        <w:rPr>
          <w:lang w:val="en-US"/>
        </w:rPr>
        <w:t></w:t>
      </w:r>
      <w:r w:rsidRPr="00F16775">
        <w:rPr>
          <w:lang w:val="en-US"/>
        </w:rPr>
        <w:t></w:t>
      </w:r>
      <w:r w:rsidRPr="00F16775">
        <w:rPr>
          <w:rFonts w:hint="eastAsia"/>
          <w:lang w:val="en-US"/>
        </w:rPr>
        <w:t>обґрунтування</w:t>
      </w:r>
      <w:r w:rsidRPr="00F16775">
        <w:rPr>
          <w:lang w:val="en-US"/>
        </w:rPr>
        <w:t></w:t>
      </w:r>
      <w:r w:rsidRPr="00F16775">
        <w:rPr>
          <w:rFonts w:hint="eastAsia"/>
          <w:lang w:val="en-US"/>
        </w:rPr>
        <w:t>доказами</w:t>
      </w:r>
      <w:r w:rsidRPr="00F16775">
        <w:rPr>
          <w:lang w:val="en-US"/>
        </w:rPr>
        <w:t></w:t>
      </w:r>
      <w:r w:rsidRPr="00F16775">
        <w:rPr>
          <w:rFonts w:hint="eastAsia"/>
          <w:lang w:val="en-US"/>
        </w:rPr>
        <w:t>своєї</w:t>
      </w:r>
      <w:r w:rsidRPr="00F16775">
        <w:rPr>
          <w:lang w:val="en-US"/>
        </w:rPr>
        <w:t></w:t>
      </w:r>
      <w:r w:rsidRPr="00F16775">
        <w:rPr>
          <w:rFonts w:hint="eastAsia"/>
          <w:lang w:val="en-US"/>
        </w:rPr>
        <w:t>правової</w:t>
      </w:r>
      <w:r w:rsidRPr="00F16775">
        <w:rPr>
          <w:lang w:val="en-US"/>
        </w:rPr>
        <w:t></w:t>
      </w:r>
      <w:r w:rsidRPr="00F16775">
        <w:rPr>
          <w:rFonts w:hint="eastAsia"/>
          <w:lang w:val="en-US"/>
        </w:rPr>
        <w:t>позиції</w:t>
      </w:r>
    </w:p>
    <w:p w:rsidR="00F16775" w:rsidRPr="00F16775" w:rsidRDefault="00F16775" w:rsidP="00F16775">
      <w:r w:rsidRPr="00F16775">
        <w:rPr>
          <w:rFonts w:hint="eastAsia"/>
        </w:rPr>
        <w:t>сторонами</w:t>
      </w:r>
      <w:r w:rsidRPr="00F16775">
        <w:rPr>
          <w:lang w:val="en-US"/>
        </w:rPr>
        <w:t></w:t>
      </w:r>
      <w:r w:rsidRPr="00F16775">
        <w:rPr>
          <w:rFonts w:hint="eastAsia"/>
        </w:rPr>
        <w:t>кримінального</w:t>
      </w:r>
      <w:r w:rsidRPr="00F16775">
        <w:rPr>
          <w:lang w:val="en-US"/>
        </w:rPr>
        <w:t></w:t>
      </w:r>
      <w:r w:rsidRPr="00F16775">
        <w:rPr>
          <w:rFonts w:hint="eastAsia"/>
        </w:rPr>
        <w:t>провадження</w:t>
      </w:r>
      <w:r w:rsidRPr="00F16775">
        <w:rPr>
          <w:lang w:val="en-US"/>
        </w:rPr>
        <w:t></w:t>
      </w:r>
      <w:r w:rsidRPr="00F16775">
        <w:rPr>
          <w:lang w:val="en-US"/>
        </w:rPr>
        <w:t></w:t>
      </w:r>
      <w:r w:rsidRPr="00F16775">
        <w:rPr>
          <w:rFonts w:hint="eastAsia"/>
        </w:rPr>
        <w:t>прийняття</w:t>
      </w:r>
      <w:r w:rsidRPr="00F16775">
        <w:rPr>
          <w:lang w:val="en-US"/>
        </w:rPr>
        <w:t></w:t>
      </w:r>
      <w:r w:rsidRPr="00F16775">
        <w:rPr>
          <w:rFonts w:hint="eastAsia"/>
        </w:rPr>
        <w:t>процесуальних</w:t>
      </w:r>
      <w:r w:rsidRPr="00F16775">
        <w:rPr>
          <w:lang w:val="en-US"/>
        </w:rPr>
        <w:t></w:t>
      </w:r>
      <w:r w:rsidRPr="00F16775">
        <w:rPr>
          <w:rFonts w:hint="eastAsia"/>
        </w:rPr>
        <w:t>рішень</w:t>
      </w:r>
    </w:p>
    <w:p w:rsidR="00F16775" w:rsidRPr="00F16775" w:rsidRDefault="00F16775" w:rsidP="00F16775">
      <w:r w:rsidRPr="00F16775">
        <w:rPr>
          <w:rFonts w:hint="eastAsia"/>
        </w:rPr>
        <w:t>уповноваженими</w:t>
      </w:r>
      <w:r w:rsidRPr="00F16775">
        <w:rPr>
          <w:lang w:val="en-US"/>
        </w:rPr>
        <w:t></w:t>
      </w:r>
      <w:r w:rsidRPr="00F16775">
        <w:rPr>
          <w:rFonts w:hint="eastAsia"/>
        </w:rPr>
        <w:t>суб’єктами</w:t>
      </w:r>
      <w:r w:rsidRPr="00F16775">
        <w:rPr>
          <w:lang w:val="en-US"/>
        </w:rPr>
        <w:t></w:t>
      </w:r>
      <w:r w:rsidRPr="00F16775">
        <w:rPr>
          <w:lang w:val="en-US"/>
        </w:rPr>
        <w:t></w:t>
      </w:r>
    </w:p>
    <w:p w:rsidR="00F16775" w:rsidRPr="00F16775" w:rsidRDefault="00F16775" w:rsidP="00F16775">
      <w:r w:rsidRPr="00F16775">
        <w:rPr>
          <w:lang w:val="en-US"/>
        </w:rPr>
        <w:t></w:t>
      </w:r>
      <w:r w:rsidRPr="00F16775">
        <w:rPr>
          <w:lang w:val="en-US"/>
        </w:rPr>
        <w:t></w:t>
      </w:r>
      <w:r w:rsidRPr="00F16775">
        <w:rPr>
          <w:lang w:val="en-US"/>
        </w:rPr>
        <w:t></w:t>
      </w:r>
      <w:r w:rsidRPr="00F16775">
        <w:rPr>
          <w:rFonts w:hint="eastAsia"/>
        </w:rPr>
        <w:t>Процесуальний</w:t>
      </w:r>
      <w:r w:rsidRPr="00F16775">
        <w:rPr>
          <w:lang w:val="en-US"/>
        </w:rPr>
        <w:t></w:t>
      </w:r>
      <w:r w:rsidRPr="00F16775">
        <w:rPr>
          <w:rFonts w:hint="eastAsia"/>
        </w:rPr>
        <w:t>статус</w:t>
      </w:r>
      <w:r w:rsidRPr="00F16775">
        <w:rPr>
          <w:lang w:val="en-US"/>
        </w:rPr>
        <w:t></w:t>
      </w:r>
      <w:r w:rsidRPr="00F16775">
        <w:rPr>
          <w:rFonts w:hint="eastAsia"/>
        </w:rPr>
        <w:t>захисника</w:t>
      </w:r>
      <w:r w:rsidRPr="00F16775">
        <w:rPr>
          <w:lang w:val="en-US"/>
        </w:rPr>
        <w:t></w:t>
      </w:r>
      <w:r w:rsidRPr="00F16775">
        <w:rPr>
          <w:rFonts w:hint="eastAsia"/>
        </w:rPr>
        <w:t>як</w:t>
      </w:r>
      <w:r w:rsidRPr="00F16775">
        <w:rPr>
          <w:lang w:val="en-US"/>
        </w:rPr>
        <w:t></w:t>
      </w:r>
      <w:r w:rsidRPr="00F16775">
        <w:rPr>
          <w:rFonts w:hint="eastAsia"/>
        </w:rPr>
        <w:t>суб’єкта</w:t>
      </w:r>
      <w:r w:rsidRPr="00F16775">
        <w:rPr>
          <w:lang w:val="en-US"/>
        </w:rPr>
        <w:t></w:t>
      </w:r>
      <w:r w:rsidRPr="00F16775">
        <w:rPr>
          <w:rFonts w:hint="eastAsia"/>
        </w:rPr>
        <w:t>доказування</w:t>
      </w:r>
      <w:r w:rsidRPr="00F16775">
        <w:rPr>
          <w:lang w:val="en-US"/>
        </w:rPr>
        <w:t></w:t>
      </w:r>
      <w:r w:rsidRPr="00F16775">
        <w:rPr>
          <w:rFonts w:hint="eastAsia"/>
        </w:rPr>
        <w:t>у</w:t>
      </w:r>
      <w:r w:rsidRPr="00F16775">
        <w:rPr>
          <w:lang w:val="en-US"/>
        </w:rPr>
        <w:t></w:t>
      </w:r>
      <w:r w:rsidRPr="00F16775">
        <w:rPr>
          <w:rFonts w:hint="eastAsia"/>
        </w:rPr>
        <w:t>досудовому</w:t>
      </w:r>
    </w:p>
    <w:p w:rsidR="00F16775" w:rsidRPr="00F16775" w:rsidRDefault="00F16775" w:rsidP="00F16775">
      <w:r w:rsidRPr="00F16775">
        <w:rPr>
          <w:rFonts w:hint="eastAsia"/>
        </w:rPr>
        <w:t>розслідуванні</w:t>
      </w:r>
      <w:r w:rsidRPr="00F16775">
        <w:rPr>
          <w:lang w:val="en-US"/>
        </w:rPr>
        <w:t></w:t>
      </w:r>
      <w:r w:rsidRPr="00F16775">
        <w:rPr>
          <w:rFonts w:hint="eastAsia"/>
        </w:rPr>
        <w:t>–</w:t>
      </w:r>
      <w:r w:rsidRPr="00F16775">
        <w:rPr>
          <w:lang w:val="en-US"/>
        </w:rPr>
        <w:t></w:t>
      </w:r>
      <w:r w:rsidRPr="00F16775">
        <w:rPr>
          <w:rFonts w:hint="eastAsia"/>
        </w:rPr>
        <w:t>це</w:t>
      </w:r>
      <w:r w:rsidRPr="00F16775">
        <w:rPr>
          <w:lang w:val="en-US"/>
        </w:rPr>
        <w:t></w:t>
      </w:r>
      <w:r w:rsidRPr="00F16775">
        <w:rPr>
          <w:rFonts w:hint="eastAsia"/>
        </w:rPr>
        <w:t>система</w:t>
      </w:r>
      <w:r w:rsidRPr="00F16775">
        <w:rPr>
          <w:lang w:val="en-US"/>
        </w:rPr>
        <w:t></w:t>
      </w:r>
      <w:r w:rsidRPr="00F16775">
        <w:rPr>
          <w:rFonts w:hint="eastAsia"/>
        </w:rPr>
        <w:t>закріплених</w:t>
      </w:r>
      <w:r w:rsidRPr="00F16775">
        <w:rPr>
          <w:lang w:val="en-US"/>
        </w:rPr>
        <w:t></w:t>
      </w:r>
      <w:r w:rsidRPr="00F16775">
        <w:rPr>
          <w:rFonts w:hint="eastAsia"/>
        </w:rPr>
        <w:t>у</w:t>
      </w:r>
      <w:r w:rsidRPr="00F16775">
        <w:rPr>
          <w:lang w:val="en-US"/>
        </w:rPr>
        <w:t></w:t>
      </w:r>
      <w:r w:rsidRPr="00F16775">
        <w:rPr>
          <w:rFonts w:hint="eastAsia"/>
        </w:rPr>
        <w:t>кримінальному</w:t>
      </w:r>
      <w:r w:rsidRPr="00F16775">
        <w:rPr>
          <w:lang w:val="en-US"/>
        </w:rPr>
        <w:t></w:t>
      </w:r>
      <w:r w:rsidRPr="00F16775">
        <w:rPr>
          <w:rFonts w:hint="eastAsia"/>
        </w:rPr>
        <w:t>процесуальному</w:t>
      </w:r>
    </w:p>
    <w:p w:rsidR="00F16775" w:rsidRPr="00F16775" w:rsidRDefault="00F16775" w:rsidP="00F16775">
      <w:r w:rsidRPr="00F16775">
        <w:rPr>
          <w:rFonts w:hint="eastAsia"/>
        </w:rPr>
        <w:t>законодавстві</w:t>
      </w:r>
      <w:r w:rsidRPr="00F16775">
        <w:rPr>
          <w:lang w:val="en-US"/>
        </w:rPr>
        <w:t></w:t>
      </w:r>
      <w:r w:rsidRPr="00F16775">
        <w:rPr>
          <w:rFonts w:hint="eastAsia"/>
        </w:rPr>
        <w:t>прав</w:t>
      </w:r>
      <w:r w:rsidRPr="00F16775">
        <w:rPr>
          <w:lang w:val="en-US"/>
        </w:rPr>
        <w:t></w:t>
      </w:r>
      <w:r w:rsidRPr="00F16775">
        <w:rPr>
          <w:lang w:val="en-US"/>
        </w:rPr>
        <w:t></w:t>
      </w:r>
      <w:r w:rsidRPr="00F16775">
        <w:rPr>
          <w:rFonts w:hint="eastAsia"/>
        </w:rPr>
        <w:t>обов’язків</w:t>
      </w:r>
      <w:r w:rsidRPr="00F16775">
        <w:rPr>
          <w:lang w:val="en-US"/>
        </w:rPr>
        <w:t></w:t>
      </w:r>
      <w:r w:rsidRPr="00F16775">
        <w:rPr>
          <w:rFonts w:hint="eastAsia"/>
        </w:rPr>
        <w:t>та</w:t>
      </w:r>
      <w:r w:rsidRPr="00F16775">
        <w:rPr>
          <w:lang w:val="en-US"/>
        </w:rPr>
        <w:t></w:t>
      </w:r>
      <w:r w:rsidRPr="00F16775">
        <w:rPr>
          <w:rFonts w:hint="eastAsia"/>
        </w:rPr>
        <w:t>відповідальності</w:t>
      </w:r>
      <w:r w:rsidRPr="00F16775">
        <w:rPr>
          <w:lang w:val="en-US"/>
        </w:rPr>
        <w:t></w:t>
      </w:r>
      <w:r w:rsidRPr="00F16775">
        <w:rPr>
          <w:rFonts w:hint="eastAsia"/>
        </w:rPr>
        <w:t>захисника</w:t>
      </w:r>
      <w:r w:rsidRPr="00F16775">
        <w:rPr>
          <w:lang w:val="en-US"/>
        </w:rPr>
        <w:t></w:t>
      </w:r>
      <w:r w:rsidRPr="00F16775">
        <w:rPr>
          <w:rFonts w:hint="eastAsia"/>
        </w:rPr>
        <w:t>за</w:t>
      </w:r>
      <w:r w:rsidRPr="00F16775">
        <w:rPr>
          <w:lang w:val="en-US"/>
        </w:rPr>
        <w:t></w:t>
      </w:r>
      <w:r w:rsidRPr="00F16775">
        <w:rPr>
          <w:rFonts w:hint="eastAsia"/>
        </w:rPr>
        <w:t>порушення</w:t>
      </w:r>
      <w:r w:rsidRPr="00F16775">
        <w:rPr>
          <w:lang w:val="en-US"/>
        </w:rPr>
        <w:t></w:t>
      </w:r>
      <w:r w:rsidRPr="00F16775">
        <w:rPr>
          <w:rFonts w:hint="eastAsia"/>
        </w:rPr>
        <w:t>норм</w:t>
      </w:r>
    </w:p>
    <w:p w:rsidR="00F16775" w:rsidRPr="00F16775" w:rsidRDefault="00F16775" w:rsidP="00F16775">
      <w:r w:rsidRPr="00F16775">
        <w:rPr>
          <w:rFonts w:hint="eastAsia"/>
        </w:rPr>
        <w:t>законодавства</w:t>
      </w:r>
      <w:r w:rsidRPr="00F16775">
        <w:rPr>
          <w:lang w:val="en-US"/>
        </w:rPr>
        <w:t></w:t>
      </w:r>
      <w:r w:rsidRPr="00F16775">
        <w:rPr>
          <w:rFonts w:hint="eastAsia"/>
        </w:rPr>
        <w:t>України</w:t>
      </w:r>
      <w:r w:rsidRPr="00F16775">
        <w:rPr>
          <w:lang w:val="en-US"/>
        </w:rPr>
        <w:t></w:t>
      </w:r>
      <w:r w:rsidRPr="00F16775">
        <w:rPr>
          <w:lang w:val="en-US"/>
        </w:rPr>
        <w:t></w:t>
      </w:r>
      <w:r w:rsidRPr="00F16775">
        <w:rPr>
          <w:rFonts w:hint="eastAsia"/>
        </w:rPr>
        <w:t>що</w:t>
      </w:r>
      <w:r w:rsidRPr="00F16775">
        <w:rPr>
          <w:lang w:val="en-US"/>
        </w:rPr>
        <w:t></w:t>
      </w:r>
      <w:r w:rsidRPr="00F16775">
        <w:rPr>
          <w:rFonts w:hint="eastAsia"/>
        </w:rPr>
        <w:t>забезпечує</w:t>
      </w:r>
      <w:r w:rsidRPr="00F16775">
        <w:rPr>
          <w:lang w:val="en-US"/>
        </w:rPr>
        <w:t></w:t>
      </w:r>
      <w:r w:rsidRPr="00F16775">
        <w:rPr>
          <w:rFonts w:hint="eastAsia"/>
        </w:rPr>
        <w:t>здійснення</w:t>
      </w:r>
      <w:r w:rsidRPr="00F16775">
        <w:rPr>
          <w:lang w:val="en-US"/>
        </w:rPr>
        <w:t></w:t>
      </w:r>
      <w:r w:rsidRPr="00F16775">
        <w:rPr>
          <w:rFonts w:hint="eastAsia"/>
        </w:rPr>
        <w:t>захисником</w:t>
      </w:r>
      <w:r w:rsidRPr="00F16775">
        <w:rPr>
          <w:lang w:val="en-US"/>
        </w:rPr>
        <w:t></w:t>
      </w:r>
      <w:r w:rsidRPr="00F16775">
        <w:rPr>
          <w:rFonts w:hint="eastAsia"/>
        </w:rPr>
        <w:t>доказування</w:t>
      </w:r>
      <w:r w:rsidRPr="00F16775">
        <w:rPr>
          <w:lang w:val="en-US"/>
        </w:rPr>
        <w:t></w:t>
      </w:r>
      <w:r w:rsidRPr="00F16775">
        <w:rPr>
          <w:rFonts w:hint="eastAsia"/>
        </w:rPr>
        <w:t>у</w:t>
      </w:r>
    </w:p>
    <w:p w:rsidR="00F16775" w:rsidRPr="00F16775" w:rsidRDefault="00F16775" w:rsidP="00F16775">
      <w:r w:rsidRPr="00F16775">
        <w:rPr>
          <w:rFonts w:hint="eastAsia"/>
        </w:rPr>
        <w:t>досудовому</w:t>
      </w:r>
      <w:r w:rsidRPr="00F16775">
        <w:rPr>
          <w:lang w:val="en-US"/>
        </w:rPr>
        <w:t></w:t>
      </w:r>
      <w:r w:rsidRPr="00F16775">
        <w:rPr>
          <w:rFonts w:hint="eastAsia"/>
        </w:rPr>
        <w:t>розслідуванні</w:t>
      </w:r>
      <w:r w:rsidRPr="00F16775">
        <w:rPr>
          <w:lang w:val="en-US"/>
        </w:rPr>
        <w:t></w:t>
      </w:r>
      <w:r w:rsidRPr="00F16775">
        <w:rPr>
          <w:rFonts w:hint="eastAsia"/>
        </w:rPr>
        <w:t>кримінальних</w:t>
      </w:r>
      <w:r w:rsidRPr="00F16775">
        <w:rPr>
          <w:lang w:val="en-US"/>
        </w:rPr>
        <w:t></w:t>
      </w:r>
      <w:r w:rsidRPr="00F16775">
        <w:rPr>
          <w:rFonts w:hint="eastAsia"/>
        </w:rPr>
        <w:t>проваджень</w:t>
      </w:r>
      <w:r w:rsidRPr="00F16775">
        <w:rPr>
          <w:lang w:val="en-US"/>
        </w:rPr>
        <w:t></w:t>
      </w:r>
    </w:p>
    <w:p w:rsidR="00F16775" w:rsidRPr="00F16775" w:rsidRDefault="00F16775" w:rsidP="00F16775">
      <w:r w:rsidRPr="00F16775">
        <w:rPr>
          <w:lang w:val="en-US"/>
        </w:rPr>
        <w:t></w:t>
      </w:r>
      <w:r w:rsidRPr="00F16775">
        <w:rPr>
          <w:lang w:val="en-US"/>
        </w:rPr>
        <w:t></w:t>
      </w:r>
      <w:r w:rsidRPr="00F16775">
        <w:rPr>
          <w:lang w:val="en-US"/>
        </w:rPr>
        <w:t></w:t>
      </w:r>
      <w:r w:rsidRPr="00F16775">
        <w:rPr>
          <w:rFonts w:hint="eastAsia"/>
        </w:rPr>
        <w:t>Предмет</w:t>
      </w:r>
      <w:r w:rsidRPr="00F16775">
        <w:rPr>
          <w:lang w:val="en-US"/>
        </w:rPr>
        <w:t></w:t>
      </w:r>
      <w:r w:rsidRPr="00F16775">
        <w:rPr>
          <w:rFonts w:hint="eastAsia"/>
        </w:rPr>
        <w:t>доказування</w:t>
      </w:r>
      <w:r w:rsidRPr="00F16775">
        <w:rPr>
          <w:lang w:val="en-US"/>
        </w:rPr>
        <w:t></w:t>
      </w:r>
      <w:r w:rsidRPr="00F16775">
        <w:rPr>
          <w:rFonts w:hint="eastAsia"/>
        </w:rPr>
        <w:t>у</w:t>
      </w:r>
      <w:r w:rsidRPr="00F16775">
        <w:rPr>
          <w:lang w:val="en-US"/>
        </w:rPr>
        <w:t></w:t>
      </w:r>
      <w:r w:rsidRPr="00F16775">
        <w:rPr>
          <w:rFonts w:hint="eastAsia"/>
        </w:rPr>
        <w:t>кримінальних</w:t>
      </w:r>
      <w:r w:rsidRPr="00F16775">
        <w:rPr>
          <w:lang w:val="en-US"/>
        </w:rPr>
        <w:t></w:t>
      </w:r>
      <w:r w:rsidRPr="00F16775">
        <w:rPr>
          <w:rFonts w:hint="eastAsia"/>
        </w:rPr>
        <w:t>провадженнях</w:t>
      </w:r>
      <w:r w:rsidRPr="00F16775">
        <w:rPr>
          <w:lang w:val="en-US"/>
        </w:rPr>
        <w:t></w:t>
      </w:r>
      <w:r w:rsidRPr="00F16775">
        <w:rPr>
          <w:rFonts w:hint="eastAsia"/>
        </w:rPr>
        <w:t>щодо</w:t>
      </w:r>
      <w:r w:rsidRPr="00F16775">
        <w:rPr>
          <w:lang w:val="en-US"/>
        </w:rPr>
        <w:t></w:t>
      </w:r>
      <w:r w:rsidRPr="00F16775">
        <w:rPr>
          <w:rFonts w:hint="eastAsia"/>
        </w:rPr>
        <w:t>неповнолітніх</w:t>
      </w:r>
      <w:r w:rsidRPr="00F16775">
        <w:rPr>
          <w:lang w:val="en-US"/>
        </w:rPr>
        <w:t></w:t>
      </w:r>
      <w:r w:rsidRPr="00F16775">
        <w:rPr>
          <w:rFonts w:hint="eastAsia"/>
        </w:rPr>
        <w:t>–</w:t>
      </w:r>
    </w:p>
    <w:p w:rsidR="00F16775" w:rsidRPr="00F16775" w:rsidRDefault="00F16775" w:rsidP="00F16775">
      <w:r w:rsidRPr="00F16775">
        <w:rPr>
          <w:rFonts w:hint="eastAsia"/>
        </w:rPr>
        <w:t>це</w:t>
      </w:r>
      <w:r w:rsidRPr="00F16775">
        <w:rPr>
          <w:lang w:val="en-US"/>
        </w:rPr>
        <w:t></w:t>
      </w:r>
      <w:r w:rsidRPr="00F16775">
        <w:rPr>
          <w:rFonts w:hint="eastAsia"/>
        </w:rPr>
        <w:t>сукупність</w:t>
      </w:r>
      <w:r w:rsidRPr="00F16775">
        <w:rPr>
          <w:lang w:val="en-US"/>
        </w:rPr>
        <w:t></w:t>
      </w:r>
      <w:r w:rsidRPr="00F16775">
        <w:rPr>
          <w:rFonts w:hint="eastAsia"/>
        </w:rPr>
        <w:t>обставин</w:t>
      </w:r>
      <w:r w:rsidRPr="00F16775">
        <w:rPr>
          <w:lang w:val="en-US"/>
        </w:rPr>
        <w:t></w:t>
      </w:r>
      <w:r w:rsidRPr="00F16775">
        <w:rPr>
          <w:lang w:val="en-US"/>
        </w:rPr>
        <w:t></w:t>
      </w:r>
      <w:r w:rsidRPr="00F16775">
        <w:rPr>
          <w:rFonts w:hint="eastAsia"/>
        </w:rPr>
        <w:t>передбачених</w:t>
      </w:r>
      <w:r w:rsidRPr="00F16775">
        <w:rPr>
          <w:lang w:val="en-US"/>
        </w:rPr>
        <w:t></w:t>
      </w:r>
      <w:r w:rsidRPr="00F16775">
        <w:rPr>
          <w:rFonts w:hint="eastAsia"/>
        </w:rPr>
        <w:t>ч</w:t>
      </w:r>
      <w:r w:rsidRPr="00F16775">
        <w:rPr>
          <w:lang w:val="en-US"/>
        </w:rPr>
        <w:t></w:t>
      </w:r>
      <w:r w:rsidRPr="00F16775">
        <w:rPr>
          <w:lang w:val="en-US"/>
        </w:rPr>
        <w:t></w:t>
      </w:r>
      <w:r w:rsidRPr="00F16775">
        <w:rPr>
          <w:lang w:val="en-US"/>
        </w:rPr>
        <w:t></w:t>
      </w:r>
      <w:r w:rsidRPr="00F16775">
        <w:rPr>
          <w:lang w:val="en-US"/>
        </w:rPr>
        <w:t></w:t>
      </w:r>
      <w:r w:rsidRPr="00F16775">
        <w:rPr>
          <w:rFonts w:hint="eastAsia"/>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rPr>
        <w:t>та</w:t>
      </w:r>
      <w:r w:rsidRPr="00F16775">
        <w:rPr>
          <w:lang w:val="en-US"/>
        </w:rPr>
        <w:t></w:t>
      </w:r>
      <w:r w:rsidRPr="00F16775">
        <w:rPr>
          <w:rFonts w:hint="eastAsia"/>
        </w:rPr>
        <w:t>ч</w:t>
      </w:r>
      <w:r w:rsidRPr="00F16775">
        <w:rPr>
          <w:lang w:val="en-US"/>
        </w:rPr>
        <w:t></w:t>
      </w:r>
      <w:r w:rsidRPr="00F16775">
        <w:rPr>
          <w:lang w:val="en-US"/>
        </w:rPr>
        <w:t></w:t>
      </w:r>
      <w:r w:rsidRPr="00F16775">
        <w:rPr>
          <w:lang w:val="en-US"/>
        </w:rPr>
        <w:t></w:t>
      </w:r>
      <w:r w:rsidRPr="00F16775">
        <w:rPr>
          <w:lang w:val="en-US"/>
        </w:rPr>
        <w:t></w:t>
      </w:r>
      <w:r w:rsidRPr="00F16775">
        <w:rPr>
          <w:rFonts w:hint="eastAsia"/>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rPr>
        <w:t>КПК</w:t>
      </w:r>
      <w:r w:rsidRPr="00F16775">
        <w:rPr>
          <w:lang w:val="en-US"/>
        </w:rPr>
        <w:t></w:t>
      </w:r>
      <w:r w:rsidRPr="00F16775">
        <w:rPr>
          <w:rFonts w:hint="eastAsia"/>
        </w:rPr>
        <w:t>України</w:t>
      </w:r>
      <w:r w:rsidRPr="00F16775">
        <w:rPr>
          <w:lang w:val="en-US"/>
        </w:rPr>
        <w:t></w:t>
      </w:r>
    </w:p>
    <w:p w:rsidR="00F16775" w:rsidRPr="00F16775" w:rsidRDefault="00F16775" w:rsidP="00F16775">
      <w:r w:rsidRPr="00F16775">
        <w:rPr>
          <w:rFonts w:hint="eastAsia"/>
        </w:rPr>
        <w:t>обов’язок</w:t>
      </w:r>
      <w:r w:rsidRPr="00F16775">
        <w:rPr>
          <w:lang w:val="en-US"/>
        </w:rPr>
        <w:t></w:t>
      </w:r>
      <w:r w:rsidRPr="00F16775">
        <w:rPr>
          <w:rFonts w:hint="eastAsia"/>
        </w:rPr>
        <w:t>доказування</w:t>
      </w:r>
      <w:r w:rsidRPr="00F16775">
        <w:rPr>
          <w:lang w:val="en-US"/>
        </w:rPr>
        <w:t></w:t>
      </w:r>
      <w:r w:rsidRPr="00F16775">
        <w:rPr>
          <w:rFonts w:hint="eastAsia"/>
        </w:rPr>
        <w:t>яких</w:t>
      </w:r>
      <w:r w:rsidRPr="00F16775">
        <w:rPr>
          <w:lang w:val="en-US"/>
        </w:rPr>
        <w:t></w:t>
      </w:r>
      <w:r w:rsidRPr="00F16775">
        <w:rPr>
          <w:rFonts w:hint="eastAsia"/>
        </w:rPr>
        <w:t>покладається</w:t>
      </w:r>
      <w:r w:rsidRPr="00F16775">
        <w:rPr>
          <w:lang w:val="en-US"/>
        </w:rPr>
        <w:t></w:t>
      </w:r>
      <w:r w:rsidRPr="00F16775">
        <w:rPr>
          <w:rFonts w:hint="eastAsia"/>
        </w:rPr>
        <w:t>на</w:t>
      </w:r>
      <w:r w:rsidRPr="00F16775">
        <w:rPr>
          <w:lang w:val="en-US"/>
        </w:rPr>
        <w:t></w:t>
      </w:r>
      <w:r w:rsidRPr="00F16775">
        <w:rPr>
          <w:rFonts w:hint="eastAsia"/>
        </w:rPr>
        <w:t>слідчого</w:t>
      </w:r>
      <w:r w:rsidRPr="00F16775">
        <w:rPr>
          <w:lang w:val="en-US"/>
        </w:rPr>
        <w:t></w:t>
      </w:r>
      <w:r w:rsidRPr="00F16775">
        <w:rPr>
          <w:lang w:val="en-US"/>
        </w:rPr>
        <w:t></w:t>
      </w:r>
      <w:r w:rsidRPr="00F16775">
        <w:rPr>
          <w:rFonts w:hint="eastAsia"/>
        </w:rPr>
        <w:t>прокурора</w:t>
      </w:r>
      <w:r w:rsidRPr="00F16775">
        <w:rPr>
          <w:lang w:val="en-US"/>
        </w:rPr>
        <w:t></w:t>
      </w:r>
      <w:r w:rsidRPr="00F16775">
        <w:rPr>
          <w:rFonts w:hint="eastAsia"/>
        </w:rPr>
        <w:t>з</w:t>
      </w:r>
      <w:r w:rsidRPr="00F16775">
        <w:rPr>
          <w:lang w:val="en-US"/>
        </w:rPr>
        <w:t></w:t>
      </w:r>
      <w:r w:rsidRPr="00F16775">
        <w:rPr>
          <w:rFonts w:hint="eastAsia"/>
        </w:rPr>
        <w:t>метою</w:t>
      </w:r>
    </w:p>
    <w:p w:rsidR="00F16775" w:rsidRPr="00F16775" w:rsidRDefault="00F16775" w:rsidP="00F16775">
      <w:r w:rsidRPr="00F16775">
        <w:rPr>
          <w:rFonts w:hint="eastAsia"/>
        </w:rPr>
        <w:t>забезпечення</w:t>
      </w:r>
      <w:r w:rsidRPr="00F16775">
        <w:rPr>
          <w:lang w:val="en-US"/>
        </w:rPr>
        <w:t></w:t>
      </w:r>
      <w:r w:rsidRPr="00F16775">
        <w:rPr>
          <w:rFonts w:hint="eastAsia"/>
        </w:rPr>
        <w:t>здійснення</w:t>
      </w:r>
      <w:r w:rsidRPr="00F16775">
        <w:rPr>
          <w:lang w:val="en-US"/>
        </w:rPr>
        <w:t></w:t>
      </w:r>
      <w:r w:rsidRPr="00F16775">
        <w:rPr>
          <w:rFonts w:hint="eastAsia"/>
        </w:rPr>
        <w:t>всебічного</w:t>
      </w:r>
      <w:r w:rsidRPr="00F16775">
        <w:rPr>
          <w:lang w:val="en-US"/>
        </w:rPr>
        <w:t></w:t>
      </w:r>
      <w:r w:rsidRPr="00F16775">
        <w:rPr>
          <w:lang w:val="en-US"/>
        </w:rPr>
        <w:t></w:t>
      </w:r>
      <w:r w:rsidRPr="00F16775">
        <w:rPr>
          <w:rFonts w:hint="eastAsia"/>
        </w:rPr>
        <w:t>повного</w:t>
      </w:r>
      <w:r w:rsidRPr="00F16775">
        <w:rPr>
          <w:lang w:val="en-US"/>
        </w:rPr>
        <w:t></w:t>
      </w:r>
      <w:r w:rsidRPr="00F16775">
        <w:rPr>
          <w:rFonts w:hint="eastAsia"/>
        </w:rPr>
        <w:t>та</w:t>
      </w:r>
      <w:r w:rsidRPr="00F16775">
        <w:rPr>
          <w:lang w:val="en-US"/>
        </w:rPr>
        <w:t></w:t>
      </w:r>
      <w:r w:rsidRPr="00F16775">
        <w:rPr>
          <w:rFonts w:hint="eastAsia"/>
        </w:rPr>
        <w:t>неупередженого</w:t>
      </w:r>
      <w:r w:rsidRPr="00F16775">
        <w:rPr>
          <w:lang w:val="en-US"/>
        </w:rPr>
        <w:t></w:t>
      </w:r>
      <w:r w:rsidRPr="00F16775">
        <w:rPr>
          <w:rFonts w:hint="eastAsia"/>
        </w:rPr>
        <w:t>досудового</w:t>
      </w:r>
    </w:p>
    <w:p w:rsidR="00F16775" w:rsidRPr="00F16775" w:rsidRDefault="00F16775" w:rsidP="00F16775">
      <w:r w:rsidRPr="00F16775">
        <w:rPr>
          <w:rFonts w:hint="eastAsia"/>
        </w:rPr>
        <w:t>розслідування</w:t>
      </w:r>
      <w:r w:rsidRPr="00F16775">
        <w:rPr>
          <w:lang w:val="en-US"/>
        </w:rPr>
        <w:t></w:t>
      </w:r>
      <w:r w:rsidRPr="00F16775">
        <w:rPr>
          <w:rFonts w:hint="eastAsia"/>
        </w:rPr>
        <w:t>та</w:t>
      </w:r>
      <w:r w:rsidRPr="00F16775">
        <w:rPr>
          <w:lang w:val="en-US"/>
        </w:rPr>
        <w:t></w:t>
      </w:r>
      <w:r w:rsidRPr="00F16775">
        <w:rPr>
          <w:rFonts w:hint="eastAsia"/>
        </w:rPr>
        <w:t>судового</w:t>
      </w:r>
      <w:r w:rsidRPr="00F16775">
        <w:rPr>
          <w:lang w:val="en-US"/>
        </w:rPr>
        <w:t></w:t>
      </w:r>
      <w:r w:rsidRPr="00F16775">
        <w:rPr>
          <w:rFonts w:hint="eastAsia"/>
        </w:rPr>
        <w:t>розгляду</w:t>
      </w:r>
      <w:r w:rsidRPr="00F16775">
        <w:rPr>
          <w:lang w:val="en-US"/>
        </w:rPr>
        <w:t></w:t>
      </w:r>
      <w:r w:rsidRPr="00F16775">
        <w:rPr>
          <w:rFonts w:hint="eastAsia"/>
        </w:rPr>
        <w:t>кримінальних</w:t>
      </w:r>
      <w:r w:rsidRPr="00F16775">
        <w:rPr>
          <w:lang w:val="en-US"/>
        </w:rPr>
        <w:t></w:t>
      </w:r>
      <w:r w:rsidRPr="00F16775">
        <w:rPr>
          <w:rFonts w:hint="eastAsia"/>
        </w:rPr>
        <w:t>проваджень</w:t>
      </w:r>
      <w:r w:rsidRPr="00F16775">
        <w:rPr>
          <w:lang w:val="en-US"/>
        </w:rPr>
        <w:t></w:t>
      </w:r>
      <w:r w:rsidRPr="00F16775">
        <w:rPr>
          <w:rFonts w:hint="eastAsia"/>
        </w:rPr>
        <w:t>щодо</w:t>
      </w:r>
    </w:p>
    <w:p w:rsidR="00F16775" w:rsidRPr="00F16775" w:rsidRDefault="00F16775" w:rsidP="00F16775">
      <w:r w:rsidRPr="00F16775">
        <w:rPr>
          <w:rFonts w:hint="eastAsia"/>
        </w:rPr>
        <w:t>неповнолітніх</w:t>
      </w:r>
      <w:r w:rsidRPr="00F16775">
        <w:rPr>
          <w:lang w:val="en-US"/>
        </w:rPr>
        <w:t></w:t>
      </w:r>
    </w:p>
    <w:p w:rsidR="00F16775" w:rsidRPr="00F16775" w:rsidRDefault="00F16775" w:rsidP="00F16775">
      <w:r w:rsidRPr="00F16775">
        <w:rPr>
          <w:lang w:val="en-US"/>
        </w:rPr>
        <w:t></w:t>
      </w:r>
      <w:r w:rsidRPr="00F16775">
        <w:rPr>
          <w:lang w:val="en-US"/>
        </w:rPr>
        <w:t></w:t>
      </w:r>
      <w:r w:rsidRPr="00F16775">
        <w:rPr>
          <w:lang w:val="en-US"/>
        </w:rPr>
        <w:t></w:t>
      </w:r>
    </w:p>
    <w:p w:rsidR="00F16775" w:rsidRPr="00F16775" w:rsidRDefault="00F16775" w:rsidP="00F16775">
      <w:r w:rsidRPr="00F16775">
        <w:rPr>
          <w:lang w:val="en-US"/>
        </w:rPr>
        <w:t></w:t>
      </w:r>
      <w:r w:rsidRPr="00F16775">
        <w:rPr>
          <w:lang w:val="en-US"/>
        </w:rPr>
        <w:t></w:t>
      </w:r>
      <w:r w:rsidRPr="00F16775">
        <w:rPr>
          <w:lang w:val="en-US"/>
        </w:rPr>
        <w:t></w:t>
      </w:r>
      <w:r w:rsidRPr="00F16775">
        <w:rPr>
          <w:rFonts w:hint="eastAsia"/>
        </w:rPr>
        <w:t>Межі</w:t>
      </w:r>
      <w:r w:rsidRPr="00F16775">
        <w:rPr>
          <w:lang w:val="en-US"/>
        </w:rPr>
        <w:t></w:t>
      </w:r>
      <w:r w:rsidRPr="00F16775">
        <w:rPr>
          <w:rFonts w:hint="eastAsia"/>
        </w:rPr>
        <w:t>доказування</w:t>
      </w:r>
      <w:r w:rsidRPr="00F16775">
        <w:rPr>
          <w:lang w:val="en-US"/>
        </w:rPr>
        <w:t></w:t>
      </w:r>
      <w:r w:rsidRPr="00F16775">
        <w:rPr>
          <w:rFonts w:hint="eastAsia"/>
        </w:rPr>
        <w:t>у</w:t>
      </w:r>
      <w:r w:rsidRPr="00F16775">
        <w:rPr>
          <w:lang w:val="en-US"/>
        </w:rPr>
        <w:t></w:t>
      </w:r>
      <w:r w:rsidRPr="00F16775">
        <w:rPr>
          <w:rFonts w:hint="eastAsia"/>
        </w:rPr>
        <w:t>кримінальних</w:t>
      </w:r>
      <w:r w:rsidRPr="00F16775">
        <w:rPr>
          <w:lang w:val="en-US"/>
        </w:rPr>
        <w:t></w:t>
      </w:r>
      <w:r w:rsidRPr="00F16775">
        <w:rPr>
          <w:rFonts w:hint="eastAsia"/>
        </w:rPr>
        <w:t>провадженнях</w:t>
      </w:r>
      <w:r w:rsidRPr="00F16775">
        <w:rPr>
          <w:lang w:val="en-US"/>
        </w:rPr>
        <w:t></w:t>
      </w:r>
      <w:r w:rsidRPr="00F16775">
        <w:rPr>
          <w:rFonts w:hint="eastAsia"/>
        </w:rPr>
        <w:t>щодо</w:t>
      </w:r>
      <w:r w:rsidRPr="00F16775">
        <w:rPr>
          <w:lang w:val="en-US"/>
        </w:rPr>
        <w:t></w:t>
      </w:r>
      <w:r w:rsidRPr="00F16775">
        <w:rPr>
          <w:rFonts w:hint="eastAsia"/>
        </w:rPr>
        <w:t>неповнолітніх</w:t>
      </w:r>
      <w:r w:rsidRPr="00F16775">
        <w:rPr>
          <w:lang w:val="en-US"/>
        </w:rPr>
        <w:t></w:t>
      </w:r>
      <w:r w:rsidRPr="00F16775">
        <w:rPr>
          <w:rFonts w:hint="eastAsia"/>
        </w:rPr>
        <w:t>–</w:t>
      </w:r>
      <w:r w:rsidRPr="00F16775">
        <w:rPr>
          <w:lang w:val="en-US"/>
        </w:rPr>
        <w:t></w:t>
      </w:r>
      <w:r w:rsidRPr="00F16775">
        <w:rPr>
          <w:rFonts w:hint="eastAsia"/>
        </w:rPr>
        <w:t>це</w:t>
      </w:r>
    </w:p>
    <w:p w:rsidR="00F16775" w:rsidRPr="00F16775" w:rsidRDefault="00F16775" w:rsidP="00F16775">
      <w:r w:rsidRPr="00F16775">
        <w:rPr>
          <w:rFonts w:hint="eastAsia"/>
        </w:rPr>
        <w:t>необхідна</w:t>
      </w:r>
      <w:r w:rsidRPr="00F16775">
        <w:rPr>
          <w:lang w:val="en-US"/>
        </w:rPr>
        <w:t></w:t>
      </w:r>
      <w:r w:rsidRPr="00F16775">
        <w:rPr>
          <w:rFonts w:hint="eastAsia"/>
        </w:rPr>
        <w:t>сукупність</w:t>
      </w:r>
      <w:r w:rsidRPr="00F16775">
        <w:rPr>
          <w:lang w:val="en-US"/>
        </w:rPr>
        <w:t></w:t>
      </w:r>
      <w:r w:rsidRPr="00F16775">
        <w:rPr>
          <w:rFonts w:hint="eastAsia"/>
        </w:rPr>
        <w:t>доказів</w:t>
      </w:r>
      <w:r w:rsidRPr="00F16775">
        <w:rPr>
          <w:lang w:val="en-US"/>
        </w:rPr>
        <w:t></w:t>
      </w:r>
      <w:r w:rsidRPr="00F16775">
        <w:rPr>
          <w:lang w:val="en-US"/>
        </w:rPr>
        <w:t></w:t>
      </w:r>
      <w:r w:rsidRPr="00F16775">
        <w:rPr>
          <w:rFonts w:hint="eastAsia"/>
        </w:rPr>
        <w:t>отриманих</w:t>
      </w:r>
      <w:r w:rsidRPr="00F16775">
        <w:rPr>
          <w:lang w:val="en-US"/>
        </w:rPr>
        <w:t></w:t>
      </w:r>
      <w:r w:rsidRPr="00F16775">
        <w:rPr>
          <w:rFonts w:hint="eastAsia"/>
        </w:rPr>
        <w:t>у</w:t>
      </w:r>
      <w:r w:rsidRPr="00F16775">
        <w:rPr>
          <w:lang w:val="en-US"/>
        </w:rPr>
        <w:t></w:t>
      </w:r>
      <w:r w:rsidRPr="00F16775">
        <w:rPr>
          <w:rFonts w:hint="eastAsia"/>
        </w:rPr>
        <w:t>порядку</w:t>
      </w:r>
      <w:r w:rsidRPr="00F16775">
        <w:rPr>
          <w:lang w:val="en-US"/>
        </w:rPr>
        <w:t></w:t>
      </w:r>
      <w:r w:rsidRPr="00F16775">
        <w:rPr>
          <w:lang w:val="en-US"/>
        </w:rPr>
        <w:t></w:t>
      </w:r>
      <w:r w:rsidRPr="00F16775">
        <w:rPr>
          <w:rFonts w:hint="eastAsia"/>
        </w:rPr>
        <w:t>передбаченому</w:t>
      </w:r>
      <w:r w:rsidRPr="00F16775">
        <w:rPr>
          <w:lang w:val="en-US"/>
        </w:rPr>
        <w:t></w:t>
      </w:r>
      <w:r w:rsidRPr="00F16775">
        <w:rPr>
          <w:rFonts w:hint="eastAsia"/>
        </w:rPr>
        <w:t>КПК</w:t>
      </w:r>
      <w:r w:rsidRPr="00F16775">
        <w:rPr>
          <w:lang w:val="en-US"/>
        </w:rPr>
        <w:t></w:t>
      </w:r>
      <w:r w:rsidRPr="00F16775">
        <w:rPr>
          <w:rFonts w:hint="eastAsia"/>
        </w:rPr>
        <w:t>України</w:t>
      </w:r>
      <w:r w:rsidRPr="00F16775">
        <w:rPr>
          <w:lang w:val="en-US"/>
        </w:rPr>
        <w:t></w:t>
      </w:r>
    </w:p>
    <w:p w:rsidR="00F16775" w:rsidRPr="00F16775" w:rsidRDefault="00F16775" w:rsidP="00F16775">
      <w:r w:rsidRPr="00F16775">
        <w:rPr>
          <w:rFonts w:hint="eastAsia"/>
        </w:rPr>
        <w:t>на</w:t>
      </w:r>
      <w:r w:rsidRPr="00F16775">
        <w:rPr>
          <w:lang w:val="en-US"/>
        </w:rPr>
        <w:t></w:t>
      </w:r>
      <w:r w:rsidRPr="00F16775">
        <w:rPr>
          <w:rFonts w:hint="eastAsia"/>
        </w:rPr>
        <w:t>підставі</w:t>
      </w:r>
      <w:r w:rsidRPr="00F16775">
        <w:rPr>
          <w:lang w:val="en-US"/>
        </w:rPr>
        <w:t></w:t>
      </w:r>
      <w:r w:rsidRPr="00F16775">
        <w:rPr>
          <w:rFonts w:hint="eastAsia"/>
        </w:rPr>
        <w:t>яких</w:t>
      </w:r>
      <w:r w:rsidRPr="00F16775">
        <w:rPr>
          <w:lang w:val="en-US"/>
        </w:rPr>
        <w:t></w:t>
      </w:r>
      <w:r w:rsidRPr="00F16775">
        <w:rPr>
          <w:rFonts w:hint="eastAsia"/>
        </w:rPr>
        <w:t>сторони</w:t>
      </w:r>
      <w:r w:rsidRPr="00F16775">
        <w:rPr>
          <w:lang w:val="en-US"/>
        </w:rPr>
        <w:t></w:t>
      </w:r>
      <w:r w:rsidRPr="00F16775">
        <w:rPr>
          <w:rFonts w:hint="eastAsia"/>
        </w:rPr>
        <w:t>кримінального</w:t>
      </w:r>
      <w:r w:rsidRPr="00F16775">
        <w:rPr>
          <w:lang w:val="en-US"/>
        </w:rPr>
        <w:t></w:t>
      </w:r>
      <w:r w:rsidRPr="00F16775">
        <w:rPr>
          <w:rFonts w:hint="eastAsia"/>
        </w:rPr>
        <w:t>провадження</w:t>
      </w:r>
      <w:r w:rsidRPr="00F16775">
        <w:rPr>
          <w:lang w:val="en-US"/>
        </w:rPr>
        <w:t></w:t>
      </w:r>
      <w:r w:rsidRPr="00F16775">
        <w:rPr>
          <w:rFonts w:hint="eastAsia"/>
        </w:rPr>
        <w:t>встановлюють</w:t>
      </w:r>
      <w:r w:rsidRPr="00F16775">
        <w:rPr>
          <w:lang w:val="en-US"/>
        </w:rPr>
        <w:t></w:t>
      </w:r>
      <w:r w:rsidRPr="00F16775">
        <w:rPr>
          <w:rFonts w:hint="eastAsia"/>
        </w:rPr>
        <w:t>обставини</w:t>
      </w:r>
      <w:r w:rsidRPr="00F16775">
        <w:rPr>
          <w:lang w:val="en-US"/>
        </w:rPr>
        <w:t></w:t>
      </w:r>
    </w:p>
    <w:p w:rsidR="00F16775" w:rsidRPr="00F16775" w:rsidRDefault="00F16775" w:rsidP="00F16775">
      <w:r w:rsidRPr="00F16775">
        <w:rPr>
          <w:rFonts w:hint="eastAsia"/>
        </w:rPr>
        <w:t>передбачені</w:t>
      </w:r>
      <w:r w:rsidRPr="00F16775">
        <w:rPr>
          <w:lang w:val="en-US"/>
        </w:rPr>
        <w:t></w:t>
      </w:r>
      <w:r w:rsidRPr="00F16775">
        <w:rPr>
          <w:rFonts w:hint="eastAsia"/>
        </w:rPr>
        <w:t>ч</w:t>
      </w:r>
      <w:r w:rsidRPr="00F16775">
        <w:rPr>
          <w:lang w:val="en-US"/>
        </w:rPr>
        <w:t></w:t>
      </w:r>
      <w:r w:rsidRPr="00F16775">
        <w:rPr>
          <w:lang w:val="en-US"/>
        </w:rPr>
        <w:t></w:t>
      </w:r>
      <w:r w:rsidRPr="00F16775">
        <w:rPr>
          <w:lang w:val="en-US"/>
        </w:rPr>
        <w:t></w:t>
      </w:r>
      <w:r w:rsidRPr="00F16775">
        <w:rPr>
          <w:lang w:val="en-US"/>
        </w:rPr>
        <w:t></w:t>
      </w:r>
      <w:r w:rsidRPr="00F16775">
        <w:rPr>
          <w:rFonts w:hint="eastAsia"/>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rPr>
        <w:t>та</w:t>
      </w:r>
      <w:r w:rsidRPr="00F16775">
        <w:rPr>
          <w:lang w:val="en-US"/>
        </w:rPr>
        <w:t></w:t>
      </w:r>
      <w:r w:rsidRPr="00F16775">
        <w:rPr>
          <w:rFonts w:hint="eastAsia"/>
        </w:rPr>
        <w:t>ч</w:t>
      </w:r>
      <w:r w:rsidRPr="00F16775">
        <w:rPr>
          <w:lang w:val="en-US"/>
        </w:rPr>
        <w:t></w:t>
      </w:r>
      <w:r w:rsidRPr="00F16775">
        <w:rPr>
          <w:lang w:val="en-US"/>
        </w:rPr>
        <w:t></w:t>
      </w:r>
      <w:r w:rsidRPr="00F16775">
        <w:rPr>
          <w:lang w:val="en-US"/>
        </w:rPr>
        <w:t></w:t>
      </w:r>
      <w:r w:rsidRPr="00F16775">
        <w:rPr>
          <w:lang w:val="en-US"/>
        </w:rPr>
        <w:t></w:t>
      </w:r>
      <w:r w:rsidRPr="00F16775">
        <w:rPr>
          <w:rFonts w:hint="eastAsia"/>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rPr>
        <w:t>КПК</w:t>
      </w:r>
      <w:r w:rsidRPr="00F16775">
        <w:rPr>
          <w:lang w:val="en-US"/>
        </w:rPr>
        <w:t></w:t>
      </w:r>
      <w:r w:rsidRPr="00F16775">
        <w:rPr>
          <w:rFonts w:hint="eastAsia"/>
        </w:rPr>
        <w:t>України</w:t>
      </w:r>
      <w:r w:rsidRPr="00F16775">
        <w:rPr>
          <w:lang w:val="en-US"/>
        </w:rPr>
        <w:t></w:t>
      </w:r>
      <w:r w:rsidRPr="00F16775">
        <w:rPr>
          <w:lang w:val="en-US"/>
        </w:rPr>
        <w:t></w:t>
      </w:r>
      <w:r w:rsidRPr="00F16775">
        <w:rPr>
          <w:rFonts w:hint="eastAsia"/>
        </w:rPr>
        <w:t>з</w:t>
      </w:r>
      <w:r w:rsidRPr="00F16775">
        <w:rPr>
          <w:lang w:val="en-US"/>
        </w:rPr>
        <w:t></w:t>
      </w:r>
      <w:r w:rsidRPr="00F16775">
        <w:rPr>
          <w:rFonts w:hint="eastAsia"/>
        </w:rPr>
        <w:t>метою</w:t>
      </w:r>
      <w:r w:rsidRPr="00F16775">
        <w:rPr>
          <w:lang w:val="en-US"/>
        </w:rPr>
        <w:t></w:t>
      </w:r>
      <w:r w:rsidRPr="00F16775">
        <w:rPr>
          <w:rFonts w:hint="eastAsia"/>
        </w:rPr>
        <w:t>забезпечення</w:t>
      </w:r>
    </w:p>
    <w:p w:rsidR="00F16775" w:rsidRPr="00F16775" w:rsidRDefault="00F16775" w:rsidP="00F16775">
      <w:r w:rsidRPr="00F16775">
        <w:rPr>
          <w:rFonts w:hint="eastAsia"/>
        </w:rPr>
        <w:t>здійснення</w:t>
      </w:r>
      <w:r w:rsidRPr="00F16775">
        <w:rPr>
          <w:lang w:val="en-US"/>
        </w:rPr>
        <w:t></w:t>
      </w:r>
      <w:r w:rsidRPr="00F16775">
        <w:rPr>
          <w:rFonts w:hint="eastAsia"/>
        </w:rPr>
        <w:t>всебічного</w:t>
      </w:r>
      <w:r w:rsidRPr="00F16775">
        <w:rPr>
          <w:lang w:val="en-US"/>
        </w:rPr>
        <w:t></w:t>
      </w:r>
      <w:r w:rsidRPr="00F16775">
        <w:rPr>
          <w:lang w:val="en-US"/>
        </w:rPr>
        <w:t></w:t>
      </w:r>
      <w:r w:rsidRPr="00F16775">
        <w:rPr>
          <w:rFonts w:hint="eastAsia"/>
        </w:rPr>
        <w:t>повного</w:t>
      </w:r>
      <w:r w:rsidRPr="00F16775">
        <w:rPr>
          <w:lang w:val="en-US"/>
        </w:rPr>
        <w:t></w:t>
      </w:r>
      <w:r w:rsidRPr="00F16775">
        <w:rPr>
          <w:rFonts w:hint="eastAsia"/>
        </w:rPr>
        <w:t>та</w:t>
      </w:r>
      <w:r w:rsidRPr="00F16775">
        <w:rPr>
          <w:lang w:val="en-US"/>
        </w:rPr>
        <w:t></w:t>
      </w:r>
      <w:r w:rsidRPr="00F16775">
        <w:rPr>
          <w:rFonts w:hint="eastAsia"/>
        </w:rPr>
        <w:t>неупередженого</w:t>
      </w:r>
      <w:r w:rsidRPr="00F16775">
        <w:rPr>
          <w:lang w:val="en-US"/>
        </w:rPr>
        <w:t></w:t>
      </w:r>
      <w:r w:rsidRPr="00F16775">
        <w:rPr>
          <w:rFonts w:hint="eastAsia"/>
        </w:rPr>
        <w:t>досудового</w:t>
      </w:r>
      <w:r w:rsidRPr="00F16775">
        <w:rPr>
          <w:lang w:val="en-US"/>
        </w:rPr>
        <w:t></w:t>
      </w:r>
      <w:r w:rsidRPr="00F16775">
        <w:rPr>
          <w:rFonts w:hint="eastAsia"/>
        </w:rPr>
        <w:t>розслідування</w:t>
      </w:r>
      <w:r w:rsidRPr="00F16775">
        <w:rPr>
          <w:lang w:val="en-US"/>
        </w:rPr>
        <w:t></w:t>
      </w:r>
      <w:r w:rsidRPr="00F16775">
        <w:rPr>
          <w:rFonts w:hint="eastAsia"/>
        </w:rPr>
        <w:t>та</w:t>
      </w:r>
    </w:p>
    <w:p w:rsidR="00F16775" w:rsidRPr="00F16775" w:rsidRDefault="00F16775" w:rsidP="00F16775">
      <w:r w:rsidRPr="00F16775">
        <w:rPr>
          <w:rFonts w:hint="eastAsia"/>
        </w:rPr>
        <w:t>судового</w:t>
      </w:r>
      <w:r w:rsidRPr="00F16775">
        <w:rPr>
          <w:lang w:val="en-US"/>
        </w:rPr>
        <w:t></w:t>
      </w:r>
      <w:r w:rsidRPr="00F16775">
        <w:rPr>
          <w:rFonts w:hint="eastAsia"/>
        </w:rPr>
        <w:t>розгляду</w:t>
      </w:r>
      <w:r w:rsidRPr="00F16775">
        <w:rPr>
          <w:lang w:val="en-US"/>
        </w:rPr>
        <w:t></w:t>
      </w:r>
      <w:r w:rsidRPr="00F16775">
        <w:rPr>
          <w:rFonts w:hint="eastAsia"/>
        </w:rPr>
        <w:t>кримінальних</w:t>
      </w:r>
      <w:r w:rsidRPr="00F16775">
        <w:rPr>
          <w:lang w:val="en-US"/>
        </w:rPr>
        <w:t></w:t>
      </w:r>
      <w:r w:rsidRPr="00F16775">
        <w:rPr>
          <w:rFonts w:hint="eastAsia"/>
        </w:rPr>
        <w:t>проваджень</w:t>
      </w:r>
      <w:r w:rsidRPr="00F16775">
        <w:rPr>
          <w:lang w:val="en-US"/>
        </w:rPr>
        <w:t></w:t>
      </w:r>
      <w:r w:rsidRPr="00F16775">
        <w:rPr>
          <w:rFonts w:hint="eastAsia"/>
        </w:rPr>
        <w:t>щодо</w:t>
      </w:r>
      <w:r w:rsidRPr="00F16775">
        <w:rPr>
          <w:lang w:val="en-US"/>
        </w:rPr>
        <w:t></w:t>
      </w:r>
      <w:r w:rsidRPr="00F16775">
        <w:rPr>
          <w:rFonts w:hint="eastAsia"/>
        </w:rPr>
        <w:t>неповнолітніх</w:t>
      </w:r>
      <w:r w:rsidRPr="00F16775">
        <w:rPr>
          <w:lang w:val="en-US"/>
        </w:rPr>
        <w:t></w:t>
      </w:r>
    </w:p>
    <w:p w:rsidR="00F16775" w:rsidRPr="00F16775" w:rsidRDefault="00F16775" w:rsidP="00F16775">
      <w:r w:rsidRPr="00F16775">
        <w:rPr>
          <w:lang w:val="en-US"/>
        </w:rPr>
        <w:t></w:t>
      </w:r>
      <w:r w:rsidRPr="00F16775">
        <w:rPr>
          <w:lang w:val="en-US"/>
        </w:rPr>
        <w:t></w:t>
      </w:r>
      <w:r w:rsidRPr="00F16775">
        <w:rPr>
          <w:lang w:val="en-US"/>
        </w:rPr>
        <w:t></w:t>
      </w:r>
      <w:r w:rsidRPr="00F16775">
        <w:rPr>
          <w:rFonts w:hint="eastAsia"/>
        </w:rPr>
        <w:t>Основними</w:t>
      </w:r>
      <w:r w:rsidRPr="00F16775">
        <w:rPr>
          <w:lang w:val="en-US"/>
        </w:rPr>
        <w:t></w:t>
      </w:r>
      <w:r w:rsidRPr="00F16775">
        <w:rPr>
          <w:rFonts w:hint="eastAsia"/>
        </w:rPr>
        <w:t>проблемними</w:t>
      </w:r>
      <w:r w:rsidRPr="00F16775">
        <w:rPr>
          <w:lang w:val="en-US"/>
        </w:rPr>
        <w:t></w:t>
      </w:r>
      <w:r w:rsidRPr="00F16775">
        <w:rPr>
          <w:rFonts w:hint="eastAsia"/>
        </w:rPr>
        <w:t>питаннями</w:t>
      </w:r>
      <w:r w:rsidRPr="00F16775">
        <w:rPr>
          <w:lang w:val="en-US"/>
        </w:rPr>
        <w:t></w:t>
      </w:r>
      <w:r w:rsidRPr="00F16775">
        <w:rPr>
          <w:rFonts w:hint="eastAsia"/>
        </w:rPr>
        <w:t>участі</w:t>
      </w:r>
      <w:r w:rsidRPr="00F16775">
        <w:rPr>
          <w:lang w:val="en-US"/>
        </w:rPr>
        <w:t></w:t>
      </w:r>
      <w:r w:rsidRPr="00F16775">
        <w:rPr>
          <w:rFonts w:hint="eastAsia"/>
        </w:rPr>
        <w:t>захисника</w:t>
      </w:r>
      <w:r w:rsidRPr="00F16775">
        <w:rPr>
          <w:lang w:val="en-US"/>
        </w:rPr>
        <w:t></w:t>
      </w:r>
      <w:r w:rsidRPr="00F16775">
        <w:rPr>
          <w:rFonts w:hint="eastAsia"/>
        </w:rPr>
        <w:t>як</w:t>
      </w:r>
      <w:r w:rsidRPr="00F16775">
        <w:rPr>
          <w:lang w:val="en-US"/>
        </w:rPr>
        <w:t></w:t>
      </w:r>
      <w:r w:rsidRPr="00F16775">
        <w:rPr>
          <w:rFonts w:hint="eastAsia"/>
        </w:rPr>
        <w:t>суб’єкта</w:t>
      </w:r>
    </w:p>
    <w:p w:rsidR="00F16775" w:rsidRPr="00F16775" w:rsidRDefault="00F16775" w:rsidP="00F16775">
      <w:r w:rsidRPr="00F16775">
        <w:rPr>
          <w:rFonts w:hint="eastAsia"/>
        </w:rPr>
        <w:t>доказування</w:t>
      </w:r>
      <w:r w:rsidRPr="00F16775">
        <w:rPr>
          <w:lang w:val="en-US"/>
        </w:rPr>
        <w:t></w:t>
      </w:r>
      <w:r w:rsidRPr="00F16775">
        <w:rPr>
          <w:rFonts w:hint="eastAsia"/>
        </w:rPr>
        <w:t>у</w:t>
      </w:r>
      <w:r w:rsidRPr="00F16775">
        <w:rPr>
          <w:lang w:val="en-US"/>
        </w:rPr>
        <w:t></w:t>
      </w:r>
      <w:r w:rsidRPr="00F16775">
        <w:rPr>
          <w:rFonts w:hint="eastAsia"/>
        </w:rPr>
        <w:t>досудовому</w:t>
      </w:r>
      <w:r w:rsidRPr="00F16775">
        <w:rPr>
          <w:lang w:val="en-US"/>
        </w:rPr>
        <w:t></w:t>
      </w:r>
      <w:r w:rsidRPr="00F16775">
        <w:rPr>
          <w:rFonts w:hint="eastAsia"/>
        </w:rPr>
        <w:t>розслідуванні</w:t>
      </w:r>
      <w:r w:rsidRPr="00F16775">
        <w:rPr>
          <w:lang w:val="en-US"/>
        </w:rPr>
        <w:t></w:t>
      </w:r>
      <w:r w:rsidRPr="00F16775">
        <w:rPr>
          <w:rFonts w:hint="eastAsia"/>
        </w:rPr>
        <w:t>кримінальних</w:t>
      </w:r>
      <w:r w:rsidRPr="00F16775">
        <w:rPr>
          <w:lang w:val="en-US"/>
        </w:rPr>
        <w:t></w:t>
      </w:r>
      <w:r w:rsidRPr="00F16775">
        <w:rPr>
          <w:rFonts w:hint="eastAsia"/>
        </w:rPr>
        <w:t>проваджень</w:t>
      </w:r>
      <w:r w:rsidRPr="00F16775">
        <w:rPr>
          <w:lang w:val="en-US"/>
        </w:rPr>
        <w:t></w:t>
      </w:r>
      <w:r w:rsidRPr="00F16775">
        <w:rPr>
          <w:rFonts w:hint="eastAsia"/>
        </w:rPr>
        <w:t>щодо</w:t>
      </w:r>
    </w:p>
    <w:p w:rsidR="00F16775" w:rsidRPr="00F16775" w:rsidRDefault="00F16775" w:rsidP="00F16775">
      <w:r w:rsidRPr="00F16775">
        <w:rPr>
          <w:rFonts w:hint="eastAsia"/>
        </w:rPr>
        <w:t>неповнолітніх</w:t>
      </w:r>
      <w:r w:rsidRPr="00F16775">
        <w:rPr>
          <w:lang w:val="en-US"/>
        </w:rPr>
        <w:t></w:t>
      </w:r>
      <w:r w:rsidRPr="00F16775">
        <w:rPr>
          <w:rFonts w:hint="eastAsia"/>
        </w:rPr>
        <w:t>під</w:t>
      </w:r>
      <w:r w:rsidRPr="00F16775">
        <w:rPr>
          <w:lang w:val="en-US"/>
        </w:rPr>
        <w:t></w:t>
      </w:r>
      <w:r w:rsidRPr="00F16775">
        <w:rPr>
          <w:rFonts w:hint="eastAsia"/>
        </w:rPr>
        <w:t>час</w:t>
      </w:r>
      <w:r w:rsidRPr="00F16775">
        <w:rPr>
          <w:lang w:val="en-US"/>
        </w:rPr>
        <w:t></w:t>
      </w:r>
      <w:r w:rsidRPr="00F16775">
        <w:rPr>
          <w:rFonts w:hint="eastAsia"/>
        </w:rPr>
        <w:t>проведення</w:t>
      </w:r>
      <w:r w:rsidRPr="00F16775">
        <w:rPr>
          <w:lang w:val="en-US"/>
        </w:rPr>
        <w:t></w:t>
      </w:r>
      <w:r w:rsidRPr="00F16775">
        <w:rPr>
          <w:rFonts w:hint="eastAsia"/>
        </w:rPr>
        <w:t>слідчих</w:t>
      </w:r>
      <w:r w:rsidRPr="00F16775">
        <w:rPr>
          <w:lang w:val="en-US"/>
        </w:rPr>
        <w:t></w:t>
      </w:r>
      <w:r w:rsidRPr="00F16775">
        <w:rPr>
          <w:lang w:val="en-US"/>
        </w:rPr>
        <w:t></w:t>
      </w:r>
      <w:r w:rsidRPr="00F16775">
        <w:rPr>
          <w:rFonts w:hint="eastAsia"/>
        </w:rPr>
        <w:t>розшукових</w:t>
      </w:r>
      <w:r w:rsidRPr="00F16775">
        <w:rPr>
          <w:lang w:val="en-US"/>
        </w:rPr>
        <w:t></w:t>
      </w:r>
      <w:r w:rsidRPr="00F16775">
        <w:rPr>
          <w:lang w:val="en-US"/>
        </w:rPr>
        <w:t></w:t>
      </w:r>
      <w:r w:rsidRPr="00F16775">
        <w:rPr>
          <w:rFonts w:hint="eastAsia"/>
        </w:rPr>
        <w:t>та</w:t>
      </w:r>
      <w:r w:rsidRPr="00F16775">
        <w:rPr>
          <w:lang w:val="en-US"/>
        </w:rPr>
        <w:t></w:t>
      </w:r>
      <w:r w:rsidRPr="00F16775">
        <w:rPr>
          <w:rFonts w:hint="eastAsia"/>
        </w:rPr>
        <w:t>негласних</w:t>
      </w:r>
      <w:r w:rsidRPr="00F16775">
        <w:rPr>
          <w:lang w:val="en-US"/>
        </w:rPr>
        <w:t></w:t>
      </w:r>
      <w:r w:rsidRPr="00F16775">
        <w:rPr>
          <w:rFonts w:hint="eastAsia"/>
        </w:rPr>
        <w:t>слідчих</w:t>
      </w:r>
    </w:p>
    <w:p w:rsidR="00F16775" w:rsidRPr="00F16775" w:rsidRDefault="00F16775" w:rsidP="00F16775">
      <w:r w:rsidRPr="00F16775">
        <w:rPr>
          <w:lang w:val="en-US"/>
        </w:rPr>
        <w:t></w:t>
      </w:r>
      <w:r w:rsidRPr="00F16775">
        <w:rPr>
          <w:rFonts w:hint="eastAsia"/>
        </w:rPr>
        <w:t>розшукових</w:t>
      </w:r>
      <w:r w:rsidRPr="00F16775">
        <w:rPr>
          <w:lang w:val="en-US"/>
        </w:rPr>
        <w:t></w:t>
      </w:r>
      <w:r w:rsidRPr="00F16775">
        <w:rPr>
          <w:lang w:val="en-US"/>
        </w:rPr>
        <w:t></w:t>
      </w:r>
      <w:r w:rsidRPr="00F16775">
        <w:rPr>
          <w:rFonts w:hint="eastAsia"/>
        </w:rPr>
        <w:t>дій</w:t>
      </w:r>
      <w:r w:rsidRPr="00F16775">
        <w:rPr>
          <w:lang w:val="en-US"/>
        </w:rPr>
        <w:t></w:t>
      </w:r>
      <w:r w:rsidRPr="00F16775">
        <w:rPr>
          <w:rFonts w:hint="eastAsia"/>
        </w:rPr>
        <w:t>є</w:t>
      </w:r>
      <w:r w:rsidRPr="00F16775">
        <w:rPr>
          <w:lang w:val="en-US"/>
        </w:rPr>
        <w:t></w:t>
      </w:r>
      <w:r w:rsidRPr="00F16775">
        <w:rPr>
          <w:lang w:val="en-US"/>
        </w:rPr>
        <w:t></w:t>
      </w:r>
      <w:r w:rsidRPr="00F16775">
        <w:rPr>
          <w:rFonts w:hint="eastAsia"/>
        </w:rPr>
        <w:t>порушення</w:t>
      </w:r>
      <w:r w:rsidRPr="00F16775">
        <w:rPr>
          <w:lang w:val="en-US"/>
        </w:rPr>
        <w:t></w:t>
      </w:r>
      <w:r w:rsidRPr="00F16775">
        <w:rPr>
          <w:rFonts w:hint="eastAsia"/>
        </w:rPr>
        <w:t>права</w:t>
      </w:r>
      <w:r w:rsidRPr="00F16775">
        <w:rPr>
          <w:lang w:val="en-US"/>
        </w:rPr>
        <w:t></w:t>
      </w:r>
      <w:r w:rsidRPr="00F16775">
        <w:rPr>
          <w:rFonts w:hint="eastAsia"/>
        </w:rPr>
        <w:t>захисника</w:t>
      </w:r>
      <w:r w:rsidRPr="00F16775">
        <w:rPr>
          <w:lang w:val="en-US"/>
        </w:rPr>
        <w:t></w:t>
      </w:r>
      <w:r w:rsidRPr="00F16775">
        <w:rPr>
          <w:rFonts w:hint="eastAsia"/>
        </w:rPr>
        <w:t>на</w:t>
      </w:r>
      <w:r w:rsidRPr="00F16775">
        <w:rPr>
          <w:lang w:val="en-US"/>
        </w:rPr>
        <w:t></w:t>
      </w:r>
      <w:r w:rsidRPr="00F16775">
        <w:rPr>
          <w:rFonts w:hint="eastAsia"/>
        </w:rPr>
        <w:t>конфіденційне</w:t>
      </w:r>
      <w:r w:rsidRPr="00F16775">
        <w:rPr>
          <w:lang w:val="en-US"/>
        </w:rPr>
        <w:t></w:t>
      </w:r>
      <w:r w:rsidRPr="00F16775">
        <w:rPr>
          <w:rFonts w:hint="eastAsia"/>
        </w:rPr>
        <w:t>побачення</w:t>
      </w:r>
      <w:r w:rsidRPr="00F16775">
        <w:rPr>
          <w:lang w:val="en-US"/>
        </w:rPr>
        <w:t></w:t>
      </w:r>
      <w:r w:rsidRPr="00F16775">
        <w:rPr>
          <w:rFonts w:hint="eastAsia"/>
        </w:rPr>
        <w:t>з</w:t>
      </w:r>
    </w:p>
    <w:p w:rsidR="00F16775" w:rsidRPr="00F16775" w:rsidRDefault="00F16775" w:rsidP="00F16775">
      <w:r w:rsidRPr="00F16775">
        <w:rPr>
          <w:rFonts w:hint="eastAsia"/>
        </w:rPr>
        <w:t>неповнолітнім</w:t>
      </w:r>
      <w:r w:rsidRPr="00F16775">
        <w:rPr>
          <w:lang w:val="en-US"/>
        </w:rPr>
        <w:t></w:t>
      </w:r>
      <w:r w:rsidRPr="00F16775">
        <w:rPr>
          <w:rFonts w:hint="eastAsia"/>
        </w:rPr>
        <w:t>до</w:t>
      </w:r>
      <w:r w:rsidRPr="00F16775">
        <w:rPr>
          <w:lang w:val="en-US"/>
        </w:rPr>
        <w:t></w:t>
      </w:r>
      <w:r w:rsidRPr="00F16775">
        <w:rPr>
          <w:rFonts w:hint="eastAsia"/>
        </w:rPr>
        <w:t>першого</w:t>
      </w:r>
      <w:r w:rsidRPr="00F16775">
        <w:rPr>
          <w:lang w:val="en-US"/>
        </w:rPr>
        <w:t></w:t>
      </w:r>
      <w:r w:rsidRPr="00F16775">
        <w:rPr>
          <w:rFonts w:hint="eastAsia"/>
        </w:rPr>
        <w:t>допиту</w:t>
      </w:r>
      <w:r w:rsidRPr="00F16775">
        <w:rPr>
          <w:lang w:val="en-US"/>
        </w:rPr>
        <w:t></w:t>
      </w:r>
      <w:r w:rsidRPr="00F16775">
        <w:rPr>
          <w:lang w:val="en-US"/>
        </w:rPr>
        <w:t></w:t>
      </w:r>
      <w:r w:rsidRPr="00F16775">
        <w:rPr>
          <w:rFonts w:hint="eastAsia"/>
        </w:rPr>
        <w:t>незалучення</w:t>
      </w:r>
      <w:r w:rsidRPr="00F16775">
        <w:rPr>
          <w:lang w:val="en-US"/>
        </w:rPr>
        <w:t></w:t>
      </w:r>
      <w:r w:rsidRPr="00F16775">
        <w:rPr>
          <w:rFonts w:hint="eastAsia"/>
        </w:rPr>
        <w:t>слідчими</w:t>
      </w:r>
      <w:r w:rsidRPr="00F16775">
        <w:rPr>
          <w:lang w:val="en-US"/>
        </w:rPr>
        <w:t></w:t>
      </w:r>
      <w:r w:rsidRPr="00F16775">
        <w:rPr>
          <w:lang w:val="en-US"/>
        </w:rPr>
        <w:t></w:t>
      </w:r>
      <w:r w:rsidRPr="00F16775">
        <w:rPr>
          <w:rFonts w:hint="eastAsia"/>
        </w:rPr>
        <w:t>прокурорами</w:t>
      </w:r>
    </w:p>
    <w:p w:rsidR="00F16775" w:rsidRPr="00F16775" w:rsidRDefault="00F16775" w:rsidP="00F16775">
      <w:r w:rsidRPr="00F16775">
        <w:rPr>
          <w:rFonts w:hint="eastAsia"/>
        </w:rPr>
        <w:t>захисників</w:t>
      </w:r>
      <w:r w:rsidRPr="00F16775">
        <w:rPr>
          <w:lang w:val="en-US"/>
        </w:rPr>
        <w:t></w:t>
      </w:r>
      <w:r w:rsidRPr="00F16775">
        <w:rPr>
          <w:lang w:val="en-US"/>
        </w:rPr>
        <w:t></w:t>
      </w:r>
      <w:r w:rsidRPr="00F16775">
        <w:rPr>
          <w:rFonts w:hint="eastAsia"/>
        </w:rPr>
        <w:t>законних</w:t>
      </w:r>
      <w:r w:rsidRPr="00F16775">
        <w:rPr>
          <w:lang w:val="en-US"/>
        </w:rPr>
        <w:t></w:t>
      </w:r>
      <w:r w:rsidRPr="00F16775">
        <w:rPr>
          <w:rFonts w:hint="eastAsia"/>
        </w:rPr>
        <w:t>представників</w:t>
      </w:r>
      <w:r w:rsidRPr="00F16775">
        <w:rPr>
          <w:lang w:val="en-US"/>
        </w:rPr>
        <w:t></w:t>
      </w:r>
      <w:r w:rsidRPr="00F16775">
        <w:rPr>
          <w:rFonts w:hint="eastAsia"/>
        </w:rPr>
        <w:t>неповнолітніх</w:t>
      </w:r>
      <w:r w:rsidRPr="00F16775">
        <w:rPr>
          <w:lang w:val="en-US"/>
        </w:rPr>
        <w:t></w:t>
      </w:r>
      <w:r w:rsidRPr="00F16775">
        <w:rPr>
          <w:rFonts w:hint="eastAsia"/>
        </w:rPr>
        <w:t>під</w:t>
      </w:r>
      <w:r w:rsidRPr="00F16775">
        <w:rPr>
          <w:lang w:val="en-US"/>
        </w:rPr>
        <w:t></w:t>
      </w:r>
      <w:r w:rsidRPr="00F16775">
        <w:rPr>
          <w:rFonts w:hint="eastAsia"/>
        </w:rPr>
        <w:t>час</w:t>
      </w:r>
      <w:r w:rsidRPr="00F16775">
        <w:rPr>
          <w:lang w:val="en-US"/>
        </w:rPr>
        <w:t></w:t>
      </w:r>
      <w:r w:rsidRPr="00F16775">
        <w:rPr>
          <w:rFonts w:hint="eastAsia"/>
        </w:rPr>
        <w:t>проведення</w:t>
      </w:r>
      <w:r w:rsidRPr="00F16775">
        <w:rPr>
          <w:lang w:val="en-US"/>
        </w:rPr>
        <w:t></w:t>
      </w:r>
      <w:r w:rsidRPr="00F16775">
        <w:rPr>
          <w:rFonts w:hint="eastAsia"/>
        </w:rPr>
        <w:t>допиту</w:t>
      </w:r>
      <w:r w:rsidRPr="00F16775">
        <w:rPr>
          <w:lang w:val="en-US"/>
        </w:rPr>
        <w:t></w:t>
      </w:r>
    </w:p>
    <w:p w:rsidR="00F16775" w:rsidRPr="00F16775" w:rsidRDefault="00F16775" w:rsidP="00F16775">
      <w:r w:rsidRPr="00F16775">
        <w:rPr>
          <w:rFonts w:hint="eastAsia"/>
        </w:rPr>
        <w:t>одночасного</w:t>
      </w:r>
      <w:r w:rsidRPr="00F16775">
        <w:rPr>
          <w:lang w:val="en-US"/>
        </w:rPr>
        <w:t></w:t>
      </w:r>
      <w:r w:rsidRPr="00F16775">
        <w:rPr>
          <w:rFonts w:hint="eastAsia"/>
        </w:rPr>
        <w:t>допиту</w:t>
      </w:r>
      <w:r w:rsidRPr="00F16775">
        <w:rPr>
          <w:lang w:val="en-US"/>
        </w:rPr>
        <w:t></w:t>
      </w:r>
      <w:r w:rsidRPr="00F16775">
        <w:rPr>
          <w:rFonts w:hint="eastAsia"/>
        </w:rPr>
        <w:t>двох</w:t>
      </w:r>
      <w:r w:rsidRPr="00F16775">
        <w:rPr>
          <w:lang w:val="en-US"/>
        </w:rPr>
        <w:t></w:t>
      </w:r>
      <w:r w:rsidRPr="00F16775">
        <w:rPr>
          <w:rFonts w:hint="eastAsia"/>
        </w:rPr>
        <w:t>чи</w:t>
      </w:r>
      <w:r w:rsidRPr="00F16775">
        <w:rPr>
          <w:lang w:val="en-US"/>
        </w:rPr>
        <w:t></w:t>
      </w:r>
      <w:r w:rsidRPr="00F16775">
        <w:rPr>
          <w:rFonts w:hint="eastAsia"/>
        </w:rPr>
        <w:t>більше</w:t>
      </w:r>
      <w:r w:rsidRPr="00F16775">
        <w:rPr>
          <w:lang w:val="en-US"/>
        </w:rPr>
        <w:t></w:t>
      </w:r>
      <w:r w:rsidRPr="00F16775">
        <w:rPr>
          <w:rFonts w:hint="eastAsia"/>
        </w:rPr>
        <w:t>вже</w:t>
      </w:r>
      <w:r w:rsidRPr="00F16775">
        <w:rPr>
          <w:lang w:val="en-US"/>
        </w:rPr>
        <w:t></w:t>
      </w:r>
      <w:r w:rsidRPr="00F16775">
        <w:rPr>
          <w:rFonts w:hint="eastAsia"/>
        </w:rPr>
        <w:t>допитаних</w:t>
      </w:r>
      <w:r w:rsidRPr="00F16775">
        <w:rPr>
          <w:lang w:val="en-US"/>
        </w:rPr>
        <w:t></w:t>
      </w:r>
      <w:r w:rsidRPr="00F16775">
        <w:rPr>
          <w:rFonts w:hint="eastAsia"/>
        </w:rPr>
        <w:t>осіб</w:t>
      </w:r>
      <w:r w:rsidRPr="00F16775">
        <w:rPr>
          <w:lang w:val="en-US"/>
        </w:rPr>
        <w:t></w:t>
      </w:r>
      <w:r w:rsidRPr="00F16775">
        <w:rPr>
          <w:lang w:val="en-US"/>
        </w:rPr>
        <w:t></w:t>
      </w:r>
      <w:r w:rsidRPr="00F16775">
        <w:rPr>
          <w:rFonts w:hint="eastAsia"/>
        </w:rPr>
        <w:t>допит</w:t>
      </w:r>
      <w:r w:rsidRPr="00F16775">
        <w:rPr>
          <w:lang w:val="en-US"/>
        </w:rPr>
        <w:t></w:t>
      </w:r>
      <w:r w:rsidRPr="00F16775">
        <w:rPr>
          <w:rFonts w:hint="eastAsia"/>
        </w:rPr>
        <w:t>слідчими</w:t>
      </w:r>
      <w:r w:rsidRPr="00F16775">
        <w:rPr>
          <w:lang w:val="en-US"/>
        </w:rPr>
        <w:t></w:t>
      </w:r>
    </w:p>
    <w:p w:rsidR="00F16775" w:rsidRPr="00F16775" w:rsidRDefault="00F16775" w:rsidP="00F16775">
      <w:r w:rsidRPr="00F16775">
        <w:rPr>
          <w:rFonts w:hint="eastAsia"/>
        </w:rPr>
        <w:t>прокурорами</w:t>
      </w:r>
      <w:r w:rsidRPr="00F16775">
        <w:rPr>
          <w:lang w:val="en-US"/>
        </w:rPr>
        <w:t></w:t>
      </w:r>
      <w:r w:rsidRPr="00F16775">
        <w:rPr>
          <w:rFonts w:hint="eastAsia"/>
        </w:rPr>
        <w:t>неповнолітніх</w:t>
      </w:r>
      <w:r w:rsidRPr="00F16775">
        <w:rPr>
          <w:lang w:val="en-US"/>
        </w:rPr>
        <w:t></w:t>
      </w:r>
      <w:r w:rsidRPr="00F16775">
        <w:rPr>
          <w:rFonts w:hint="eastAsia"/>
        </w:rPr>
        <w:t>осіб</w:t>
      </w:r>
      <w:r w:rsidRPr="00F16775">
        <w:rPr>
          <w:lang w:val="en-US"/>
        </w:rPr>
        <w:t></w:t>
      </w:r>
      <w:r w:rsidRPr="00F16775">
        <w:rPr>
          <w:lang w:val="en-US"/>
        </w:rPr>
        <w:t></w:t>
      </w:r>
      <w:r w:rsidRPr="00F16775">
        <w:rPr>
          <w:rFonts w:hint="eastAsia"/>
        </w:rPr>
        <w:t>які</w:t>
      </w:r>
      <w:r w:rsidRPr="00F16775">
        <w:rPr>
          <w:lang w:val="en-US"/>
        </w:rPr>
        <w:t></w:t>
      </w:r>
      <w:r w:rsidRPr="00F16775">
        <w:rPr>
          <w:rFonts w:hint="eastAsia"/>
        </w:rPr>
        <w:t>вчинили</w:t>
      </w:r>
      <w:r w:rsidRPr="00F16775">
        <w:rPr>
          <w:lang w:val="en-US"/>
        </w:rPr>
        <w:t></w:t>
      </w:r>
      <w:r w:rsidRPr="00F16775">
        <w:rPr>
          <w:rFonts w:hint="eastAsia"/>
        </w:rPr>
        <w:t>протиправне</w:t>
      </w:r>
      <w:r w:rsidRPr="00F16775">
        <w:rPr>
          <w:lang w:val="en-US"/>
        </w:rPr>
        <w:t></w:t>
      </w:r>
      <w:r w:rsidRPr="00F16775">
        <w:rPr>
          <w:rFonts w:hint="eastAsia"/>
        </w:rPr>
        <w:t>діяння</w:t>
      </w:r>
      <w:r w:rsidRPr="00F16775">
        <w:rPr>
          <w:lang w:val="en-US"/>
        </w:rPr>
        <w:t></w:t>
      </w:r>
      <w:r w:rsidRPr="00F16775">
        <w:rPr>
          <w:rFonts w:hint="eastAsia"/>
        </w:rPr>
        <w:t>до</w:t>
      </w:r>
      <w:r w:rsidRPr="00F16775">
        <w:rPr>
          <w:lang w:val="en-US"/>
        </w:rPr>
        <w:t></w:t>
      </w:r>
      <w:r w:rsidRPr="00F16775">
        <w:rPr>
          <w:rFonts w:hint="eastAsia"/>
        </w:rPr>
        <w:t>досягнення</w:t>
      </w:r>
    </w:p>
    <w:p w:rsidR="00F16775" w:rsidRPr="00F16775" w:rsidRDefault="00F16775" w:rsidP="00F16775">
      <w:r w:rsidRPr="00F16775">
        <w:rPr>
          <w:rFonts w:hint="eastAsia"/>
        </w:rPr>
        <w:t>віку</w:t>
      </w:r>
      <w:r w:rsidRPr="00F16775">
        <w:rPr>
          <w:lang w:val="en-US"/>
        </w:rPr>
        <w:t></w:t>
      </w:r>
      <w:r w:rsidRPr="00F16775">
        <w:rPr>
          <w:rFonts w:hint="eastAsia"/>
        </w:rPr>
        <w:t>кримінальної</w:t>
      </w:r>
      <w:r w:rsidRPr="00F16775">
        <w:rPr>
          <w:lang w:val="en-US"/>
        </w:rPr>
        <w:t></w:t>
      </w:r>
      <w:r w:rsidRPr="00F16775">
        <w:rPr>
          <w:rFonts w:hint="eastAsia"/>
        </w:rPr>
        <w:t>відповідальності</w:t>
      </w:r>
      <w:r w:rsidRPr="00F16775">
        <w:rPr>
          <w:lang w:val="en-US"/>
        </w:rPr>
        <w:t></w:t>
      </w:r>
      <w:r w:rsidRPr="00F16775">
        <w:rPr>
          <w:lang w:val="en-US"/>
        </w:rPr>
        <w:t></w:t>
      </w:r>
      <w:r w:rsidRPr="00F16775">
        <w:rPr>
          <w:rFonts w:hint="eastAsia"/>
        </w:rPr>
        <w:t>як</w:t>
      </w:r>
      <w:r w:rsidRPr="00F16775">
        <w:rPr>
          <w:lang w:val="en-US"/>
        </w:rPr>
        <w:t></w:t>
      </w:r>
      <w:r w:rsidRPr="00F16775">
        <w:rPr>
          <w:rFonts w:hint="eastAsia"/>
        </w:rPr>
        <w:t>свідків</w:t>
      </w:r>
      <w:r w:rsidRPr="00F16775">
        <w:rPr>
          <w:lang w:val="en-US"/>
        </w:rPr>
        <w:t></w:t>
      </w:r>
      <w:r w:rsidRPr="00F16775">
        <w:rPr>
          <w:lang w:val="en-US"/>
        </w:rPr>
        <w:t></w:t>
      </w:r>
      <w:r w:rsidRPr="00F16775">
        <w:rPr>
          <w:rFonts w:hint="eastAsia"/>
        </w:rPr>
        <w:t>підозрюваних</w:t>
      </w:r>
      <w:r w:rsidRPr="00F16775">
        <w:rPr>
          <w:lang w:val="en-US"/>
        </w:rPr>
        <w:t></w:t>
      </w:r>
      <w:r w:rsidRPr="00F16775">
        <w:rPr>
          <w:lang w:val="en-US"/>
        </w:rPr>
        <w:t></w:t>
      </w:r>
      <w:r w:rsidRPr="00F16775">
        <w:rPr>
          <w:rFonts w:hint="eastAsia"/>
        </w:rPr>
        <w:t>недосконалість</w:t>
      </w:r>
    </w:p>
    <w:p w:rsidR="00F16775" w:rsidRPr="00F16775" w:rsidRDefault="00F16775" w:rsidP="00F16775">
      <w:r w:rsidRPr="00F16775">
        <w:rPr>
          <w:rFonts w:hint="eastAsia"/>
        </w:rPr>
        <w:t>положень</w:t>
      </w:r>
      <w:r w:rsidRPr="00F16775">
        <w:rPr>
          <w:lang w:val="en-US"/>
        </w:rPr>
        <w:t></w:t>
      </w:r>
      <w:r w:rsidRPr="00F16775">
        <w:rPr>
          <w:rFonts w:hint="eastAsia"/>
        </w:rPr>
        <w:t>КПК</w:t>
      </w:r>
      <w:r w:rsidRPr="00F16775">
        <w:rPr>
          <w:lang w:val="en-US"/>
        </w:rPr>
        <w:t></w:t>
      </w:r>
      <w:r w:rsidRPr="00F16775">
        <w:rPr>
          <w:rFonts w:hint="eastAsia"/>
        </w:rPr>
        <w:t>України</w:t>
      </w:r>
      <w:r w:rsidRPr="00F16775">
        <w:rPr>
          <w:lang w:val="en-US"/>
        </w:rPr>
        <w:t></w:t>
      </w:r>
      <w:r w:rsidRPr="00F16775">
        <w:rPr>
          <w:rFonts w:hint="eastAsia"/>
        </w:rPr>
        <w:t>щодо</w:t>
      </w:r>
      <w:r w:rsidRPr="00F16775">
        <w:rPr>
          <w:lang w:val="en-US"/>
        </w:rPr>
        <w:t></w:t>
      </w:r>
      <w:r w:rsidRPr="00F16775">
        <w:rPr>
          <w:rFonts w:hint="eastAsia"/>
        </w:rPr>
        <w:t>порядку</w:t>
      </w:r>
      <w:r w:rsidRPr="00F16775">
        <w:rPr>
          <w:lang w:val="en-US"/>
        </w:rPr>
        <w:t></w:t>
      </w:r>
      <w:r w:rsidRPr="00F16775">
        <w:rPr>
          <w:rFonts w:hint="eastAsia"/>
        </w:rPr>
        <w:t>проведення</w:t>
      </w:r>
      <w:r w:rsidRPr="00F16775">
        <w:rPr>
          <w:lang w:val="en-US"/>
        </w:rPr>
        <w:t></w:t>
      </w:r>
      <w:r w:rsidRPr="00F16775">
        <w:rPr>
          <w:rFonts w:hint="eastAsia"/>
        </w:rPr>
        <w:t>допиту</w:t>
      </w:r>
      <w:r w:rsidRPr="00F16775">
        <w:rPr>
          <w:lang w:val="en-US"/>
        </w:rPr>
        <w:t></w:t>
      </w:r>
      <w:r w:rsidRPr="00F16775">
        <w:rPr>
          <w:lang w:val="en-US"/>
        </w:rPr>
        <w:t></w:t>
      </w:r>
      <w:r w:rsidRPr="00F16775">
        <w:rPr>
          <w:rFonts w:hint="eastAsia"/>
        </w:rPr>
        <w:t>обшуку</w:t>
      </w:r>
      <w:r w:rsidRPr="00F16775">
        <w:rPr>
          <w:lang w:val="en-US"/>
        </w:rPr>
        <w:t></w:t>
      </w:r>
      <w:r w:rsidRPr="00F16775">
        <w:rPr>
          <w:lang w:val="en-US"/>
        </w:rPr>
        <w:t></w:t>
      </w:r>
      <w:r w:rsidRPr="00F16775">
        <w:rPr>
          <w:rFonts w:hint="eastAsia"/>
        </w:rPr>
        <w:t>одночасного</w:t>
      </w:r>
    </w:p>
    <w:p w:rsidR="00F16775" w:rsidRPr="00F16775" w:rsidRDefault="00F16775" w:rsidP="00F16775">
      <w:r w:rsidRPr="00F16775">
        <w:rPr>
          <w:rFonts w:hint="eastAsia"/>
        </w:rPr>
        <w:t>допиту</w:t>
      </w:r>
      <w:r w:rsidRPr="00F16775">
        <w:rPr>
          <w:lang w:val="en-US"/>
        </w:rPr>
        <w:t></w:t>
      </w:r>
      <w:r w:rsidRPr="00F16775">
        <w:rPr>
          <w:rFonts w:hint="eastAsia"/>
        </w:rPr>
        <w:t>двох</w:t>
      </w:r>
      <w:r w:rsidRPr="00F16775">
        <w:rPr>
          <w:lang w:val="en-US"/>
        </w:rPr>
        <w:t></w:t>
      </w:r>
      <w:r w:rsidRPr="00F16775">
        <w:rPr>
          <w:rFonts w:hint="eastAsia"/>
        </w:rPr>
        <w:t>чи</w:t>
      </w:r>
      <w:r w:rsidRPr="00F16775">
        <w:rPr>
          <w:lang w:val="en-US"/>
        </w:rPr>
        <w:t></w:t>
      </w:r>
      <w:r w:rsidRPr="00F16775">
        <w:rPr>
          <w:rFonts w:hint="eastAsia"/>
        </w:rPr>
        <w:t>більше</w:t>
      </w:r>
      <w:r w:rsidRPr="00F16775">
        <w:rPr>
          <w:lang w:val="en-US"/>
        </w:rPr>
        <w:t></w:t>
      </w:r>
      <w:r w:rsidRPr="00F16775">
        <w:rPr>
          <w:rFonts w:hint="eastAsia"/>
        </w:rPr>
        <w:t>вже</w:t>
      </w:r>
      <w:r w:rsidRPr="00F16775">
        <w:rPr>
          <w:lang w:val="en-US"/>
        </w:rPr>
        <w:t></w:t>
      </w:r>
      <w:r w:rsidRPr="00F16775">
        <w:rPr>
          <w:rFonts w:hint="eastAsia"/>
        </w:rPr>
        <w:t>допитаних</w:t>
      </w:r>
      <w:r w:rsidRPr="00F16775">
        <w:rPr>
          <w:lang w:val="en-US"/>
        </w:rPr>
        <w:t></w:t>
      </w:r>
      <w:r w:rsidRPr="00F16775">
        <w:rPr>
          <w:rFonts w:hint="eastAsia"/>
        </w:rPr>
        <w:t>осіб</w:t>
      </w:r>
      <w:r w:rsidRPr="00F16775">
        <w:rPr>
          <w:lang w:val="en-US"/>
        </w:rPr>
        <w:t></w:t>
      </w:r>
      <w:r w:rsidRPr="00F16775">
        <w:rPr>
          <w:rFonts w:hint="eastAsia"/>
        </w:rPr>
        <w:t>за</w:t>
      </w:r>
      <w:r w:rsidRPr="00F16775">
        <w:rPr>
          <w:lang w:val="en-US"/>
        </w:rPr>
        <w:t></w:t>
      </w:r>
      <w:r w:rsidRPr="00F16775">
        <w:rPr>
          <w:rFonts w:hint="eastAsia"/>
        </w:rPr>
        <w:t>участю</w:t>
      </w:r>
      <w:r w:rsidRPr="00F16775">
        <w:rPr>
          <w:lang w:val="en-US"/>
        </w:rPr>
        <w:t></w:t>
      </w:r>
      <w:r w:rsidRPr="00F16775">
        <w:rPr>
          <w:rFonts w:hint="eastAsia"/>
        </w:rPr>
        <w:t>неповнолітнього</w:t>
      </w:r>
      <w:r w:rsidRPr="00F16775">
        <w:rPr>
          <w:lang w:val="en-US"/>
        </w:rPr>
        <w:t></w:t>
      </w:r>
    </w:p>
    <w:p w:rsidR="00F16775" w:rsidRPr="00F16775" w:rsidRDefault="00F16775" w:rsidP="00F16775">
      <w:r w:rsidRPr="00F16775">
        <w:rPr>
          <w:rFonts w:hint="eastAsia"/>
        </w:rPr>
        <w:t>непроведення</w:t>
      </w:r>
      <w:r w:rsidRPr="00F16775">
        <w:rPr>
          <w:lang w:val="en-US"/>
        </w:rPr>
        <w:t></w:t>
      </w:r>
      <w:r w:rsidRPr="00F16775">
        <w:rPr>
          <w:rFonts w:hint="eastAsia"/>
        </w:rPr>
        <w:t>судово</w:t>
      </w:r>
      <w:r w:rsidRPr="00F16775">
        <w:rPr>
          <w:lang w:val="en-US"/>
        </w:rPr>
        <w:t></w:t>
      </w:r>
      <w:r w:rsidRPr="00F16775">
        <w:rPr>
          <w:rFonts w:hint="eastAsia"/>
        </w:rPr>
        <w:t>медичних</w:t>
      </w:r>
      <w:r w:rsidRPr="00F16775">
        <w:rPr>
          <w:lang w:val="en-US"/>
        </w:rPr>
        <w:t></w:t>
      </w:r>
      <w:r w:rsidRPr="00F16775">
        <w:rPr>
          <w:lang w:val="en-US"/>
        </w:rPr>
        <w:t></w:t>
      </w:r>
      <w:r w:rsidRPr="00F16775">
        <w:rPr>
          <w:rFonts w:hint="eastAsia"/>
        </w:rPr>
        <w:t>психологічних</w:t>
      </w:r>
      <w:r w:rsidRPr="00F16775">
        <w:rPr>
          <w:lang w:val="en-US"/>
        </w:rPr>
        <w:t></w:t>
      </w:r>
      <w:r w:rsidRPr="00F16775">
        <w:rPr>
          <w:lang w:val="en-US"/>
        </w:rPr>
        <w:t></w:t>
      </w:r>
      <w:r w:rsidRPr="00F16775">
        <w:rPr>
          <w:rFonts w:hint="eastAsia"/>
        </w:rPr>
        <w:t>психіатричних</w:t>
      </w:r>
      <w:r w:rsidRPr="00F16775">
        <w:rPr>
          <w:lang w:val="en-US"/>
        </w:rPr>
        <w:t></w:t>
      </w:r>
      <w:r w:rsidRPr="00F16775">
        <w:rPr>
          <w:lang w:val="en-US"/>
        </w:rPr>
        <w:t></w:t>
      </w:r>
      <w:r w:rsidRPr="00F16775">
        <w:rPr>
          <w:rFonts w:hint="eastAsia"/>
        </w:rPr>
        <w:t>комплексних</w:t>
      </w:r>
    </w:p>
    <w:p w:rsidR="00F16775" w:rsidRPr="00F16775" w:rsidRDefault="00F16775" w:rsidP="00F16775">
      <w:r w:rsidRPr="00F16775">
        <w:rPr>
          <w:rFonts w:hint="eastAsia"/>
        </w:rPr>
        <w:t>психолого</w:t>
      </w:r>
      <w:r w:rsidRPr="00F16775">
        <w:rPr>
          <w:lang w:val="en-US"/>
        </w:rPr>
        <w:t></w:t>
      </w:r>
      <w:r w:rsidRPr="00F16775">
        <w:rPr>
          <w:rFonts w:hint="eastAsia"/>
        </w:rPr>
        <w:t>психіатричних</w:t>
      </w:r>
      <w:r w:rsidRPr="00F16775">
        <w:rPr>
          <w:lang w:val="en-US"/>
        </w:rPr>
        <w:t></w:t>
      </w:r>
      <w:r w:rsidRPr="00F16775">
        <w:rPr>
          <w:rFonts w:hint="eastAsia"/>
        </w:rPr>
        <w:t>експертиз</w:t>
      </w:r>
      <w:r w:rsidRPr="00F16775">
        <w:rPr>
          <w:lang w:val="en-US"/>
        </w:rPr>
        <w:t></w:t>
      </w:r>
      <w:r w:rsidRPr="00F16775">
        <w:rPr>
          <w:rFonts w:hint="eastAsia"/>
        </w:rPr>
        <w:t>під</w:t>
      </w:r>
      <w:r w:rsidRPr="00F16775">
        <w:rPr>
          <w:lang w:val="en-US"/>
        </w:rPr>
        <w:t></w:t>
      </w:r>
      <w:r w:rsidRPr="00F16775">
        <w:rPr>
          <w:rFonts w:hint="eastAsia"/>
        </w:rPr>
        <w:t>час</w:t>
      </w:r>
      <w:r w:rsidRPr="00F16775">
        <w:rPr>
          <w:lang w:val="en-US"/>
        </w:rPr>
        <w:t></w:t>
      </w:r>
      <w:r w:rsidRPr="00F16775">
        <w:rPr>
          <w:rFonts w:hint="eastAsia"/>
        </w:rPr>
        <w:t>досудового</w:t>
      </w:r>
      <w:r w:rsidRPr="00F16775">
        <w:rPr>
          <w:lang w:val="en-US"/>
        </w:rPr>
        <w:t></w:t>
      </w:r>
      <w:r w:rsidRPr="00F16775">
        <w:rPr>
          <w:rFonts w:hint="eastAsia"/>
        </w:rPr>
        <w:t>розслідування</w:t>
      </w:r>
      <w:r w:rsidRPr="00F16775">
        <w:rPr>
          <w:lang w:val="en-US"/>
        </w:rPr>
        <w:t></w:t>
      </w:r>
    </w:p>
    <w:p w:rsidR="00F16775" w:rsidRPr="00F16775" w:rsidRDefault="00F16775" w:rsidP="00F16775">
      <w:r w:rsidRPr="00F16775">
        <w:rPr>
          <w:rFonts w:hint="eastAsia"/>
        </w:rPr>
        <w:t>бездіяльність</w:t>
      </w:r>
      <w:r w:rsidRPr="00F16775">
        <w:rPr>
          <w:lang w:val="en-US"/>
        </w:rPr>
        <w:t></w:t>
      </w:r>
      <w:r w:rsidRPr="00F16775">
        <w:rPr>
          <w:rFonts w:hint="eastAsia"/>
        </w:rPr>
        <w:t>та</w:t>
      </w:r>
      <w:r w:rsidRPr="00F16775">
        <w:rPr>
          <w:lang w:val="en-US"/>
        </w:rPr>
        <w:t></w:t>
      </w:r>
      <w:r w:rsidRPr="00F16775">
        <w:rPr>
          <w:rFonts w:hint="eastAsia"/>
        </w:rPr>
        <w:t>низький</w:t>
      </w:r>
      <w:r w:rsidRPr="00F16775">
        <w:rPr>
          <w:lang w:val="en-US"/>
        </w:rPr>
        <w:t></w:t>
      </w:r>
      <w:r w:rsidRPr="00F16775">
        <w:rPr>
          <w:rFonts w:hint="eastAsia"/>
        </w:rPr>
        <w:t>професіоналізм</w:t>
      </w:r>
      <w:r w:rsidRPr="00F16775">
        <w:rPr>
          <w:lang w:val="en-US"/>
        </w:rPr>
        <w:t></w:t>
      </w:r>
      <w:r w:rsidRPr="00F16775">
        <w:rPr>
          <w:rFonts w:hint="eastAsia"/>
        </w:rPr>
        <w:t>слідчих</w:t>
      </w:r>
      <w:r w:rsidRPr="00F16775">
        <w:rPr>
          <w:lang w:val="en-US"/>
        </w:rPr>
        <w:t></w:t>
      </w:r>
      <w:r w:rsidRPr="00F16775">
        <w:rPr>
          <w:lang w:val="en-US"/>
        </w:rPr>
        <w:t></w:t>
      </w:r>
      <w:r w:rsidRPr="00F16775">
        <w:rPr>
          <w:rFonts w:hint="eastAsia"/>
        </w:rPr>
        <w:t>прокурорів</w:t>
      </w:r>
      <w:r w:rsidRPr="00F16775">
        <w:rPr>
          <w:lang w:val="en-US"/>
        </w:rPr>
        <w:t></w:t>
      </w:r>
      <w:r w:rsidRPr="00F16775">
        <w:rPr>
          <w:lang w:val="en-US"/>
        </w:rPr>
        <w:t></w:t>
      </w:r>
      <w:r w:rsidRPr="00F16775">
        <w:rPr>
          <w:rFonts w:hint="eastAsia"/>
        </w:rPr>
        <w:t>захисників</w:t>
      </w:r>
    </w:p>
    <w:p w:rsidR="00F16775" w:rsidRPr="00F16775" w:rsidRDefault="00F16775" w:rsidP="00F16775">
      <w:r w:rsidRPr="00F16775">
        <w:rPr>
          <w:rFonts w:hint="eastAsia"/>
        </w:rPr>
        <w:t>неповнолітніх</w:t>
      </w:r>
      <w:r w:rsidRPr="00F16775">
        <w:rPr>
          <w:lang w:val="en-US"/>
        </w:rPr>
        <w:t></w:t>
      </w:r>
      <w:r w:rsidRPr="00F16775">
        <w:rPr>
          <w:lang w:val="en-US"/>
        </w:rPr>
        <w:t></w:t>
      </w:r>
      <w:r w:rsidRPr="00F16775">
        <w:rPr>
          <w:rFonts w:hint="eastAsia"/>
        </w:rPr>
        <w:t>відсутність</w:t>
      </w:r>
      <w:r w:rsidRPr="00F16775">
        <w:rPr>
          <w:lang w:val="en-US"/>
        </w:rPr>
        <w:t></w:t>
      </w:r>
      <w:r w:rsidRPr="00F16775">
        <w:rPr>
          <w:rFonts w:hint="eastAsia"/>
        </w:rPr>
        <w:t>у</w:t>
      </w:r>
      <w:r w:rsidRPr="00F16775">
        <w:rPr>
          <w:lang w:val="en-US"/>
        </w:rPr>
        <w:t></w:t>
      </w:r>
      <w:r w:rsidRPr="00F16775">
        <w:rPr>
          <w:rFonts w:hint="eastAsia"/>
        </w:rPr>
        <w:t>кримінальному</w:t>
      </w:r>
      <w:r w:rsidRPr="00F16775">
        <w:rPr>
          <w:lang w:val="en-US"/>
        </w:rPr>
        <w:t></w:t>
      </w:r>
      <w:r w:rsidRPr="00F16775">
        <w:rPr>
          <w:rFonts w:hint="eastAsia"/>
        </w:rPr>
        <w:t>процесуальному</w:t>
      </w:r>
      <w:r w:rsidRPr="00F16775">
        <w:rPr>
          <w:lang w:val="en-US"/>
        </w:rPr>
        <w:t></w:t>
      </w:r>
      <w:r w:rsidRPr="00F16775">
        <w:rPr>
          <w:rFonts w:hint="eastAsia"/>
        </w:rPr>
        <w:t>законодавстві</w:t>
      </w:r>
    </w:p>
    <w:p w:rsidR="00F16775" w:rsidRPr="00F16775" w:rsidRDefault="00F16775" w:rsidP="00F16775">
      <w:r w:rsidRPr="00F16775">
        <w:rPr>
          <w:rFonts w:hint="eastAsia"/>
        </w:rPr>
        <w:t>порядку</w:t>
      </w:r>
      <w:r w:rsidRPr="00F16775">
        <w:rPr>
          <w:lang w:val="en-US"/>
        </w:rPr>
        <w:t></w:t>
      </w:r>
      <w:r w:rsidRPr="00F16775">
        <w:rPr>
          <w:rFonts w:hint="eastAsia"/>
        </w:rPr>
        <w:t>ознайомлення</w:t>
      </w:r>
      <w:r w:rsidRPr="00F16775">
        <w:rPr>
          <w:lang w:val="en-US"/>
        </w:rPr>
        <w:t></w:t>
      </w:r>
      <w:r w:rsidRPr="00F16775">
        <w:rPr>
          <w:rFonts w:hint="eastAsia"/>
        </w:rPr>
        <w:t>прокурором</w:t>
      </w:r>
      <w:r w:rsidRPr="00F16775">
        <w:rPr>
          <w:lang w:val="en-US"/>
        </w:rPr>
        <w:t></w:t>
      </w:r>
      <w:r w:rsidRPr="00F16775">
        <w:rPr>
          <w:rFonts w:hint="eastAsia"/>
        </w:rPr>
        <w:t>захисника</w:t>
      </w:r>
      <w:r w:rsidRPr="00F16775">
        <w:rPr>
          <w:lang w:val="en-US"/>
        </w:rPr>
        <w:t></w:t>
      </w:r>
      <w:r w:rsidRPr="00F16775">
        <w:rPr>
          <w:rFonts w:hint="eastAsia"/>
        </w:rPr>
        <w:t>як</w:t>
      </w:r>
      <w:r w:rsidRPr="00F16775">
        <w:rPr>
          <w:lang w:val="en-US"/>
        </w:rPr>
        <w:t></w:t>
      </w:r>
      <w:r w:rsidRPr="00F16775">
        <w:rPr>
          <w:rFonts w:hint="eastAsia"/>
        </w:rPr>
        <w:t>ініціатора</w:t>
      </w:r>
      <w:r w:rsidRPr="00F16775">
        <w:rPr>
          <w:lang w:val="en-US"/>
        </w:rPr>
        <w:t></w:t>
      </w:r>
      <w:r w:rsidRPr="00F16775">
        <w:rPr>
          <w:rFonts w:hint="eastAsia"/>
        </w:rPr>
        <w:t>проведення</w:t>
      </w:r>
      <w:r w:rsidRPr="00F16775">
        <w:rPr>
          <w:lang w:val="en-US"/>
        </w:rPr>
        <w:t></w:t>
      </w:r>
      <w:r w:rsidRPr="00F16775">
        <w:rPr>
          <w:rFonts w:hint="eastAsia"/>
        </w:rPr>
        <w:t>негласної</w:t>
      </w:r>
    </w:p>
    <w:p w:rsidR="00F16775" w:rsidRPr="00F16775" w:rsidRDefault="00F16775" w:rsidP="00F16775">
      <w:r w:rsidRPr="00F16775">
        <w:rPr>
          <w:rFonts w:hint="eastAsia"/>
        </w:rPr>
        <w:t>слідчої</w:t>
      </w:r>
      <w:r w:rsidRPr="00F16775">
        <w:rPr>
          <w:lang w:val="en-US"/>
        </w:rPr>
        <w:t></w:t>
      </w:r>
      <w:r w:rsidRPr="00F16775">
        <w:rPr>
          <w:lang w:val="en-US"/>
        </w:rPr>
        <w:t></w:t>
      </w:r>
      <w:r w:rsidRPr="00F16775">
        <w:rPr>
          <w:rFonts w:hint="eastAsia"/>
        </w:rPr>
        <w:t>розшукового</w:t>
      </w:r>
      <w:r w:rsidRPr="00F16775">
        <w:rPr>
          <w:lang w:val="en-US"/>
        </w:rPr>
        <w:t></w:t>
      </w:r>
      <w:r w:rsidRPr="00F16775">
        <w:rPr>
          <w:lang w:val="en-US"/>
        </w:rPr>
        <w:t></w:t>
      </w:r>
      <w:r w:rsidRPr="00F16775">
        <w:rPr>
          <w:rFonts w:hint="eastAsia"/>
        </w:rPr>
        <w:t>дії</w:t>
      </w:r>
      <w:r w:rsidRPr="00F16775">
        <w:rPr>
          <w:lang w:val="en-US"/>
        </w:rPr>
        <w:t></w:t>
      </w:r>
      <w:r w:rsidRPr="00F16775">
        <w:rPr>
          <w:rFonts w:hint="eastAsia"/>
        </w:rPr>
        <w:t>з</w:t>
      </w:r>
      <w:r w:rsidRPr="00F16775">
        <w:rPr>
          <w:lang w:val="en-US"/>
        </w:rPr>
        <w:t></w:t>
      </w:r>
      <w:r w:rsidRPr="00F16775">
        <w:rPr>
          <w:rFonts w:hint="eastAsia"/>
        </w:rPr>
        <w:t>отриманими</w:t>
      </w:r>
      <w:r w:rsidRPr="00F16775">
        <w:rPr>
          <w:lang w:val="en-US"/>
        </w:rPr>
        <w:t></w:t>
      </w:r>
      <w:r w:rsidRPr="00F16775">
        <w:rPr>
          <w:rFonts w:hint="eastAsia"/>
        </w:rPr>
        <w:t>результатами</w:t>
      </w:r>
      <w:r w:rsidRPr="00F16775">
        <w:rPr>
          <w:lang w:val="en-US"/>
        </w:rPr>
        <w:t></w:t>
      </w:r>
      <w:r w:rsidRPr="00F16775">
        <w:rPr>
          <w:lang w:val="en-US"/>
        </w:rPr>
        <w:t></w:t>
      </w:r>
      <w:r w:rsidRPr="00F16775">
        <w:rPr>
          <w:rFonts w:hint="eastAsia"/>
        </w:rPr>
        <w:t>наявність</w:t>
      </w:r>
      <w:r w:rsidRPr="00F16775">
        <w:rPr>
          <w:lang w:val="en-US"/>
        </w:rPr>
        <w:t></w:t>
      </w:r>
      <w:r w:rsidRPr="00F16775">
        <w:rPr>
          <w:rFonts w:hint="eastAsia"/>
        </w:rPr>
        <w:t>у</w:t>
      </w:r>
      <w:r w:rsidRPr="00F16775">
        <w:rPr>
          <w:lang w:val="en-US"/>
        </w:rPr>
        <w:t></w:t>
      </w:r>
      <w:r w:rsidRPr="00F16775">
        <w:rPr>
          <w:rFonts w:hint="eastAsia"/>
        </w:rPr>
        <w:t>КПК</w:t>
      </w:r>
      <w:r w:rsidRPr="00F16775">
        <w:rPr>
          <w:lang w:val="en-US"/>
        </w:rPr>
        <w:t></w:t>
      </w:r>
      <w:r w:rsidRPr="00F16775">
        <w:rPr>
          <w:rFonts w:hint="eastAsia"/>
        </w:rPr>
        <w:t>України</w:t>
      </w:r>
    </w:p>
    <w:p w:rsidR="00F16775" w:rsidRPr="00F16775" w:rsidRDefault="00F16775" w:rsidP="00F16775">
      <w:r w:rsidRPr="00F16775">
        <w:rPr>
          <w:rFonts w:hint="eastAsia"/>
        </w:rPr>
        <w:t>заборони</w:t>
      </w:r>
      <w:r w:rsidRPr="00F16775">
        <w:rPr>
          <w:lang w:val="en-US"/>
        </w:rPr>
        <w:t></w:t>
      </w:r>
      <w:r w:rsidRPr="00F16775">
        <w:rPr>
          <w:rFonts w:hint="eastAsia"/>
        </w:rPr>
        <w:t>щодо</w:t>
      </w:r>
      <w:r w:rsidRPr="00F16775">
        <w:rPr>
          <w:lang w:val="en-US"/>
        </w:rPr>
        <w:t></w:t>
      </w:r>
      <w:r w:rsidRPr="00F16775">
        <w:rPr>
          <w:rFonts w:hint="eastAsia"/>
        </w:rPr>
        <w:t>виготовлення</w:t>
      </w:r>
      <w:r w:rsidRPr="00F16775">
        <w:rPr>
          <w:lang w:val="en-US"/>
        </w:rPr>
        <w:t></w:t>
      </w:r>
      <w:r w:rsidRPr="00F16775">
        <w:rPr>
          <w:rFonts w:hint="eastAsia"/>
        </w:rPr>
        <w:t>копій</w:t>
      </w:r>
      <w:r w:rsidRPr="00F16775">
        <w:rPr>
          <w:lang w:val="en-US"/>
        </w:rPr>
        <w:t></w:t>
      </w:r>
      <w:r w:rsidRPr="00F16775">
        <w:rPr>
          <w:rFonts w:hint="eastAsia"/>
        </w:rPr>
        <w:t>протоколів</w:t>
      </w:r>
      <w:r w:rsidRPr="00F16775">
        <w:rPr>
          <w:lang w:val="en-US"/>
        </w:rPr>
        <w:t></w:t>
      </w:r>
      <w:r w:rsidRPr="00F16775">
        <w:rPr>
          <w:rFonts w:hint="eastAsia"/>
        </w:rPr>
        <w:t>про</w:t>
      </w:r>
      <w:r w:rsidRPr="00F16775">
        <w:rPr>
          <w:lang w:val="en-US"/>
        </w:rPr>
        <w:t></w:t>
      </w:r>
      <w:r w:rsidRPr="00F16775">
        <w:rPr>
          <w:rFonts w:hint="eastAsia"/>
        </w:rPr>
        <w:t>проведення</w:t>
      </w:r>
      <w:r w:rsidRPr="00F16775">
        <w:rPr>
          <w:lang w:val="en-US"/>
        </w:rPr>
        <w:t></w:t>
      </w:r>
      <w:r w:rsidRPr="00F16775">
        <w:rPr>
          <w:rFonts w:hint="eastAsia"/>
        </w:rPr>
        <w:t>негласних</w:t>
      </w:r>
      <w:r w:rsidRPr="00F16775">
        <w:rPr>
          <w:lang w:val="en-US"/>
        </w:rPr>
        <w:t></w:t>
      </w:r>
      <w:r w:rsidRPr="00F16775">
        <w:rPr>
          <w:rFonts w:hint="eastAsia"/>
        </w:rPr>
        <w:t>слідчих</w:t>
      </w:r>
    </w:p>
    <w:p w:rsidR="00F16775" w:rsidRPr="00F16775" w:rsidRDefault="00F16775" w:rsidP="00F16775">
      <w:r w:rsidRPr="00F16775">
        <w:rPr>
          <w:lang w:val="en-US"/>
        </w:rPr>
        <w:t></w:t>
      </w:r>
      <w:r w:rsidRPr="00F16775">
        <w:rPr>
          <w:rFonts w:hint="eastAsia"/>
        </w:rPr>
        <w:t>розшукових</w:t>
      </w:r>
      <w:r w:rsidRPr="00F16775">
        <w:rPr>
          <w:lang w:val="en-US"/>
        </w:rPr>
        <w:t></w:t>
      </w:r>
      <w:r w:rsidRPr="00F16775">
        <w:rPr>
          <w:lang w:val="en-US"/>
        </w:rPr>
        <w:t></w:t>
      </w:r>
      <w:r w:rsidRPr="00F16775">
        <w:rPr>
          <w:rFonts w:hint="eastAsia"/>
        </w:rPr>
        <w:t>дій</w:t>
      </w:r>
      <w:r w:rsidRPr="00F16775">
        <w:rPr>
          <w:lang w:val="en-US"/>
        </w:rPr>
        <w:t></w:t>
      </w:r>
      <w:r w:rsidRPr="00F16775">
        <w:rPr>
          <w:rFonts w:hint="eastAsia"/>
        </w:rPr>
        <w:t>та</w:t>
      </w:r>
      <w:r w:rsidRPr="00F16775">
        <w:rPr>
          <w:lang w:val="en-US"/>
        </w:rPr>
        <w:t></w:t>
      </w:r>
      <w:r w:rsidRPr="00F16775">
        <w:rPr>
          <w:rFonts w:hint="eastAsia"/>
        </w:rPr>
        <w:t>додатків</w:t>
      </w:r>
      <w:r w:rsidRPr="00F16775">
        <w:rPr>
          <w:lang w:val="en-US"/>
        </w:rPr>
        <w:t></w:t>
      </w:r>
      <w:r w:rsidRPr="00F16775">
        <w:rPr>
          <w:rFonts w:hint="eastAsia"/>
        </w:rPr>
        <w:t>до</w:t>
      </w:r>
      <w:r w:rsidRPr="00F16775">
        <w:rPr>
          <w:lang w:val="en-US"/>
        </w:rPr>
        <w:t></w:t>
      </w:r>
      <w:r w:rsidRPr="00F16775">
        <w:rPr>
          <w:rFonts w:hint="eastAsia"/>
        </w:rPr>
        <w:t>них</w:t>
      </w:r>
      <w:r w:rsidRPr="00F16775">
        <w:rPr>
          <w:lang w:val="en-US"/>
        </w:rPr>
        <w:t></w:t>
      </w:r>
    </w:p>
    <w:p w:rsidR="00F16775" w:rsidRPr="00F16775" w:rsidRDefault="00F16775" w:rsidP="00F16775">
      <w:r w:rsidRPr="00F16775">
        <w:rPr>
          <w:lang w:val="en-US"/>
        </w:rPr>
        <w:t></w:t>
      </w:r>
      <w:r w:rsidRPr="00F16775">
        <w:rPr>
          <w:lang w:val="en-US"/>
        </w:rPr>
        <w:t></w:t>
      </w:r>
      <w:r w:rsidRPr="00F16775">
        <w:rPr>
          <w:lang w:val="en-US"/>
        </w:rPr>
        <w:t></w:t>
      </w:r>
      <w:r w:rsidRPr="00F16775">
        <w:rPr>
          <w:rFonts w:hint="eastAsia"/>
        </w:rPr>
        <w:t>Основними</w:t>
      </w:r>
      <w:r w:rsidRPr="00F16775">
        <w:rPr>
          <w:lang w:val="en-US"/>
        </w:rPr>
        <w:t></w:t>
      </w:r>
      <w:r w:rsidRPr="00F16775">
        <w:rPr>
          <w:rFonts w:hint="eastAsia"/>
        </w:rPr>
        <w:t>проблемними</w:t>
      </w:r>
      <w:r w:rsidRPr="00F16775">
        <w:rPr>
          <w:lang w:val="en-US"/>
        </w:rPr>
        <w:t></w:t>
      </w:r>
      <w:r w:rsidRPr="00F16775">
        <w:rPr>
          <w:rFonts w:hint="eastAsia"/>
        </w:rPr>
        <w:t>питаннями</w:t>
      </w:r>
      <w:r w:rsidRPr="00F16775">
        <w:rPr>
          <w:lang w:val="en-US"/>
        </w:rPr>
        <w:t></w:t>
      </w:r>
      <w:r w:rsidRPr="00F16775">
        <w:rPr>
          <w:rFonts w:hint="eastAsia"/>
        </w:rPr>
        <w:t>участі</w:t>
      </w:r>
      <w:r w:rsidRPr="00F16775">
        <w:rPr>
          <w:lang w:val="en-US"/>
        </w:rPr>
        <w:t></w:t>
      </w:r>
      <w:r w:rsidRPr="00F16775">
        <w:rPr>
          <w:rFonts w:hint="eastAsia"/>
        </w:rPr>
        <w:t>захисника</w:t>
      </w:r>
      <w:r w:rsidRPr="00F16775">
        <w:rPr>
          <w:lang w:val="en-US"/>
        </w:rPr>
        <w:t></w:t>
      </w:r>
      <w:r w:rsidRPr="00F16775">
        <w:rPr>
          <w:rFonts w:hint="eastAsia"/>
        </w:rPr>
        <w:t>як</w:t>
      </w:r>
      <w:r w:rsidRPr="00F16775">
        <w:rPr>
          <w:lang w:val="en-US"/>
        </w:rPr>
        <w:t></w:t>
      </w:r>
      <w:r w:rsidRPr="00F16775">
        <w:rPr>
          <w:rFonts w:hint="eastAsia"/>
        </w:rPr>
        <w:t>суб’єкта</w:t>
      </w:r>
    </w:p>
    <w:p w:rsidR="00F16775" w:rsidRPr="00F16775" w:rsidRDefault="00F16775" w:rsidP="00F16775">
      <w:r w:rsidRPr="00F16775">
        <w:rPr>
          <w:rFonts w:hint="eastAsia"/>
        </w:rPr>
        <w:t>доказування</w:t>
      </w:r>
      <w:r w:rsidRPr="00F16775">
        <w:rPr>
          <w:lang w:val="en-US"/>
        </w:rPr>
        <w:t></w:t>
      </w:r>
      <w:r w:rsidRPr="00F16775">
        <w:rPr>
          <w:rFonts w:hint="eastAsia"/>
        </w:rPr>
        <w:t>у</w:t>
      </w:r>
      <w:r w:rsidRPr="00F16775">
        <w:rPr>
          <w:lang w:val="en-US"/>
        </w:rPr>
        <w:t></w:t>
      </w:r>
      <w:r w:rsidRPr="00F16775">
        <w:rPr>
          <w:rFonts w:hint="eastAsia"/>
        </w:rPr>
        <w:t>досудовому</w:t>
      </w:r>
      <w:r w:rsidRPr="00F16775">
        <w:rPr>
          <w:lang w:val="en-US"/>
        </w:rPr>
        <w:t></w:t>
      </w:r>
      <w:r w:rsidRPr="00F16775">
        <w:rPr>
          <w:rFonts w:hint="eastAsia"/>
        </w:rPr>
        <w:t>розслідуванні</w:t>
      </w:r>
      <w:r w:rsidRPr="00F16775">
        <w:rPr>
          <w:lang w:val="en-US"/>
        </w:rPr>
        <w:t></w:t>
      </w:r>
      <w:r w:rsidRPr="00F16775">
        <w:rPr>
          <w:rFonts w:hint="eastAsia"/>
        </w:rPr>
        <w:t>кримінальних</w:t>
      </w:r>
      <w:r w:rsidRPr="00F16775">
        <w:rPr>
          <w:lang w:val="en-US"/>
        </w:rPr>
        <w:t></w:t>
      </w:r>
      <w:r w:rsidRPr="00F16775">
        <w:rPr>
          <w:rFonts w:hint="eastAsia"/>
        </w:rPr>
        <w:t>проваджень</w:t>
      </w:r>
      <w:r w:rsidRPr="00F16775">
        <w:rPr>
          <w:lang w:val="en-US"/>
        </w:rPr>
        <w:t></w:t>
      </w:r>
      <w:r w:rsidRPr="00F16775">
        <w:rPr>
          <w:rFonts w:hint="eastAsia"/>
        </w:rPr>
        <w:t>щодо</w:t>
      </w:r>
    </w:p>
    <w:p w:rsidR="00F16775" w:rsidRPr="00F16775" w:rsidRDefault="00F16775" w:rsidP="00F16775">
      <w:r w:rsidRPr="00F16775">
        <w:rPr>
          <w:rFonts w:hint="eastAsia"/>
        </w:rPr>
        <w:t>неповнолітніх</w:t>
      </w:r>
      <w:r w:rsidRPr="00F16775">
        <w:rPr>
          <w:lang w:val="en-US"/>
        </w:rPr>
        <w:t></w:t>
      </w:r>
      <w:r w:rsidRPr="00F16775">
        <w:rPr>
          <w:rFonts w:hint="eastAsia"/>
        </w:rPr>
        <w:t>під</w:t>
      </w:r>
      <w:r w:rsidRPr="00F16775">
        <w:rPr>
          <w:lang w:val="en-US"/>
        </w:rPr>
        <w:t></w:t>
      </w:r>
      <w:r w:rsidRPr="00F16775">
        <w:rPr>
          <w:rFonts w:hint="eastAsia"/>
        </w:rPr>
        <w:t>час</w:t>
      </w:r>
      <w:r w:rsidRPr="00F16775">
        <w:rPr>
          <w:lang w:val="en-US"/>
        </w:rPr>
        <w:t></w:t>
      </w:r>
      <w:r w:rsidRPr="00F16775">
        <w:rPr>
          <w:rFonts w:hint="eastAsia"/>
        </w:rPr>
        <w:t>проведення</w:t>
      </w:r>
      <w:r w:rsidRPr="00F16775">
        <w:rPr>
          <w:lang w:val="en-US"/>
        </w:rPr>
        <w:t></w:t>
      </w:r>
      <w:r w:rsidRPr="00F16775">
        <w:rPr>
          <w:rFonts w:hint="eastAsia"/>
        </w:rPr>
        <w:t>інших</w:t>
      </w:r>
      <w:r w:rsidRPr="00F16775">
        <w:rPr>
          <w:lang w:val="en-US"/>
        </w:rPr>
        <w:t></w:t>
      </w:r>
      <w:r w:rsidRPr="00F16775">
        <w:rPr>
          <w:rFonts w:hint="eastAsia"/>
        </w:rPr>
        <w:t>процесуальних</w:t>
      </w:r>
      <w:r w:rsidRPr="00F16775">
        <w:rPr>
          <w:lang w:val="en-US"/>
        </w:rPr>
        <w:t></w:t>
      </w:r>
      <w:r w:rsidRPr="00F16775">
        <w:rPr>
          <w:rFonts w:hint="eastAsia"/>
        </w:rPr>
        <w:t>дій</w:t>
      </w:r>
      <w:r w:rsidRPr="00F16775">
        <w:rPr>
          <w:lang w:val="en-US"/>
        </w:rPr>
        <w:t></w:t>
      </w:r>
      <w:r w:rsidRPr="00F16775">
        <w:rPr>
          <w:rFonts w:hint="eastAsia"/>
        </w:rPr>
        <w:t>є</w:t>
      </w:r>
      <w:r w:rsidRPr="00F16775">
        <w:rPr>
          <w:lang w:val="en-US"/>
        </w:rPr>
        <w:t></w:t>
      </w:r>
      <w:r w:rsidRPr="00F16775">
        <w:rPr>
          <w:lang w:val="en-US"/>
        </w:rPr>
        <w:t></w:t>
      </w:r>
      <w:r w:rsidRPr="00F16775">
        <w:rPr>
          <w:rFonts w:hint="eastAsia"/>
        </w:rPr>
        <w:t>відсутність</w:t>
      </w:r>
      <w:r w:rsidRPr="00F16775">
        <w:rPr>
          <w:lang w:val="en-US"/>
        </w:rPr>
        <w:t></w:t>
      </w:r>
      <w:r w:rsidRPr="00F16775">
        <w:rPr>
          <w:rFonts w:hint="eastAsia"/>
        </w:rPr>
        <w:t>у</w:t>
      </w:r>
      <w:r w:rsidRPr="00F16775">
        <w:rPr>
          <w:lang w:val="en-US"/>
        </w:rPr>
        <w:t></w:t>
      </w:r>
      <w:r w:rsidRPr="00F16775">
        <w:rPr>
          <w:rFonts w:hint="eastAsia"/>
        </w:rPr>
        <w:t>КПК</w:t>
      </w:r>
    </w:p>
    <w:p w:rsidR="00F16775" w:rsidRPr="00F16775" w:rsidRDefault="00F16775" w:rsidP="00F16775">
      <w:r w:rsidRPr="00F16775">
        <w:rPr>
          <w:rFonts w:hint="eastAsia"/>
        </w:rPr>
        <w:t>України</w:t>
      </w:r>
      <w:r w:rsidRPr="00F16775">
        <w:rPr>
          <w:lang w:val="en-US"/>
        </w:rPr>
        <w:t></w:t>
      </w:r>
      <w:r w:rsidRPr="00F16775">
        <w:rPr>
          <w:rFonts w:hint="eastAsia"/>
        </w:rPr>
        <w:t>процесуальної</w:t>
      </w:r>
      <w:r w:rsidRPr="00F16775">
        <w:rPr>
          <w:lang w:val="en-US"/>
        </w:rPr>
        <w:t></w:t>
      </w:r>
      <w:r w:rsidRPr="00F16775">
        <w:rPr>
          <w:rFonts w:hint="eastAsia"/>
        </w:rPr>
        <w:t>форми</w:t>
      </w:r>
      <w:r w:rsidRPr="00F16775">
        <w:rPr>
          <w:lang w:val="en-US"/>
        </w:rPr>
        <w:t></w:t>
      </w:r>
      <w:r w:rsidRPr="00F16775">
        <w:rPr>
          <w:rFonts w:hint="eastAsia"/>
        </w:rPr>
        <w:t>витребування</w:t>
      </w:r>
      <w:r w:rsidRPr="00F16775">
        <w:rPr>
          <w:lang w:val="en-US"/>
        </w:rPr>
        <w:t></w:t>
      </w:r>
      <w:r w:rsidRPr="00F16775">
        <w:rPr>
          <w:rFonts w:hint="eastAsia"/>
        </w:rPr>
        <w:t>та</w:t>
      </w:r>
      <w:r w:rsidRPr="00F16775">
        <w:rPr>
          <w:lang w:val="en-US"/>
        </w:rPr>
        <w:t></w:t>
      </w:r>
      <w:r w:rsidRPr="00F16775">
        <w:rPr>
          <w:rFonts w:hint="eastAsia"/>
        </w:rPr>
        <w:t>отримання</w:t>
      </w:r>
      <w:r w:rsidRPr="00F16775">
        <w:rPr>
          <w:lang w:val="en-US"/>
        </w:rPr>
        <w:t></w:t>
      </w:r>
      <w:r w:rsidRPr="00F16775">
        <w:rPr>
          <w:rFonts w:hint="eastAsia"/>
        </w:rPr>
        <w:t>від</w:t>
      </w:r>
      <w:r w:rsidRPr="00F16775">
        <w:rPr>
          <w:lang w:val="en-US"/>
        </w:rPr>
        <w:t></w:t>
      </w:r>
      <w:r w:rsidRPr="00F16775">
        <w:rPr>
          <w:rFonts w:hint="eastAsia"/>
        </w:rPr>
        <w:t>органів</w:t>
      </w:r>
      <w:r w:rsidRPr="00F16775">
        <w:rPr>
          <w:lang w:val="en-US"/>
        </w:rPr>
        <w:t></w:t>
      </w:r>
      <w:r w:rsidRPr="00F16775">
        <w:rPr>
          <w:rFonts w:hint="eastAsia"/>
        </w:rPr>
        <w:t>державної</w:t>
      </w:r>
    </w:p>
    <w:p w:rsidR="00F16775" w:rsidRPr="00F16775" w:rsidRDefault="00F16775" w:rsidP="00F16775">
      <w:r w:rsidRPr="00F16775">
        <w:rPr>
          <w:rFonts w:hint="eastAsia"/>
        </w:rPr>
        <w:t>влади</w:t>
      </w:r>
      <w:r w:rsidRPr="00F16775">
        <w:rPr>
          <w:lang w:val="en-US"/>
        </w:rPr>
        <w:t></w:t>
      </w:r>
      <w:r w:rsidRPr="00F16775">
        <w:rPr>
          <w:lang w:val="en-US"/>
        </w:rPr>
        <w:t></w:t>
      </w:r>
      <w:r w:rsidRPr="00F16775">
        <w:rPr>
          <w:rFonts w:hint="eastAsia"/>
        </w:rPr>
        <w:t>органів</w:t>
      </w:r>
      <w:r w:rsidRPr="00F16775">
        <w:rPr>
          <w:lang w:val="en-US"/>
        </w:rPr>
        <w:t></w:t>
      </w:r>
      <w:r w:rsidRPr="00F16775">
        <w:rPr>
          <w:rFonts w:hint="eastAsia"/>
        </w:rPr>
        <w:t>місцевого</w:t>
      </w:r>
      <w:r w:rsidRPr="00F16775">
        <w:rPr>
          <w:lang w:val="en-US"/>
        </w:rPr>
        <w:t></w:t>
      </w:r>
      <w:r w:rsidRPr="00F16775">
        <w:rPr>
          <w:rFonts w:hint="eastAsia"/>
        </w:rPr>
        <w:t>самоврядування</w:t>
      </w:r>
      <w:r w:rsidRPr="00F16775">
        <w:rPr>
          <w:lang w:val="en-US"/>
        </w:rPr>
        <w:t></w:t>
      </w:r>
      <w:r w:rsidRPr="00F16775">
        <w:rPr>
          <w:lang w:val="en-US"/>
        </w:rPr>
        <w:t></w:t>
      </w:r>
      <w:r w:rsidRPr="00F16775">
        <w:rPr>
          <w:rFonts w:hint="eastAsia"/>
        </w:rPr>
        <w:t>підприємств</w:t>
      </w:r>
      <w:r w:rsidRPr="00F16775">
        <w:rPr>
          <w:lang w:val="en-US"/>
        </w:rPr>
        <w:t></w:t>
      </w:r>
      <w:r w:rsidRPr="00F16775">
        <w:rPr>
          <w:lang w:val="en-US"/>
        </w:rPr>
        <w:t></w:t>
      </w:r>
      <w:r w:rsidRPr="00F16775">
        <w:rPr>
          <w:rFonts w:hint="eastAsia"/>
        </w:rPr>
        <w:t>установ</w:t>
      </w:r>
      <w:r w:rsidRPr="00F16775">
        <w:rPr>
          <w:lang w:val="en-US"/>
        </w:rPr>
        <w:t></w:t>
      </w:r>
      <w:r w:rsidRPr="00F16775">
        <w:rPr>
          <w:lang w:val="en-US"/>
        </w:rPr>
        <w:t></w:t>
      </w:r>
      <w:r w:rsidRPr="00F16775">
        <w:rPr>
          <w:rFonts w:hint="eastAsia"/>
        </w:rPr>
        <w:t>організацій</w:t>
      </w:r>
      <w:r w:rsidRPr="00F16775">
        <w:rPr>
          <w:lang w:val="en-US"/>
        </w:rPr>
        <w:t></w:t>
      </w:r>
    </w:p>
    <w:p w:rsidR="00F16775" w:rsidRPr="00F16775" w:rsidRDefault="00F16775" w:rsidP="00F16775">
      <w:r w:rsidRPr="00F16775">
        <w:rPr>
          <w:lang w:val="en-US"/>
        </w:rPr>
        <w:t></w:t>
      </w:r>
      <w:r w:rsidRPr="00F16775">
        <w:rPr>
          <w:lang w:val="en-US"/>
        </w:rPr>
        <w:t></w:t>
      </w:r>
      <w:r w:rsidRPr="00F16775">
        <w:rPr>
          <w:lang w:val="en-US"/>
        </w:rPr>
        <w:t></w:t>
      </w:r>
    </w:p>
    <w:p w:rsidR="00F16775" w:rsidRPr="00F16775" w:rsidRDefault="00F16775" w:rsidP="00F16775">
      <w:r w:rsidRPr="00F16775">
        <w:rPr>
          <w:rFonts w:hint="eastAsia"/>
        </w:rPr>
        <w:t>службових</w:t>
      </w:r>
      <w:r w:rsidRPr="00F16775">
        <w:rPr>
          <w:lang w:val="en-US"/>
        </w:rPr>
        <w:t></w:t>
      </w:r>
      <w:r w:rsidRPr="00F16775">
        <w:rPr>
          <w:rFonts w:hint="eastAsia"/>
        </w:rPr>
        <w:t>та</w:t>
      </w:r>
      <w:r w:rsidRPr="00F16775">
        <w:rPr>
          <w:lang w:val="en-US"/>
        </w:rPr>
        <w:t></w:t>
      </w:r>
      <w:r w:rsidRPr="00F16775">
        <w:rPr>
          <w:rFonts w:hint="eastAsia"/>
        </w:rPr>
        <w:t>фізичних</w:t>
      </w:r>
      <w:r w:rsidRPr="00F16775">
        <w:rPr>
          <w:lang w:val="en-US"/>
        </w:rPr>
        <w:t></w:t>
      </w:r>
      <w:r w:rsidRPr="00F16775">
        <w:rPr>
          <w:rFonts w:hint="eastAsia"/>
        </w:rPr>
        <w:t>осіб</w:t>
      </w:r>
      <w:r w:rsidRPr="00F16775">
        <w:rPr>
          <w:lang w:val="en-US"/>
        </w:rPr>
        <w:t></w:t>
      </w:r>
      <w:r w:rsidRPr="00F16775">
        <w:rPr>
          <w:rFonts w:hint="eastAsia"/>
        </w:rPr>
        <w:t>речей</w:t>
      </w:r>
      <w:r w:rsidRPr="00F16775">
        <w:rPr>
          <w:lang w:val="en-US"/>
        </w:rPr>
        <w:t></w:t>
      </w:r>
      <w:r w:rsidRPr="00F16775">
        <w:rPr>
          <w:lang w:val="en-US"/>
        </w:rPr>
        <w:t></w:t>
      </w:r>
      <w:r w:rsidRPr="00F16775">
        <w:rPr>
          <w:rFonts w:hint="eastAsia"/>
        </w:rPr>
        <w:t>копій</w:t>
      </w:r>
      <w:r w:rsidRPr="00F16775">
        <w:rPr>
          <w:lang w:val="en-US"/>
        </w:rPr>
        <w:t></w:t>
      </w:r>
      <w:r w:rsidRPr="00F16775">
        <w:rPr>
          <w:rFonts w:hint="eastAsia"/>
        </w:rPr>
        <w:t>документів</w:t>
      </w:r>
      <w:r w:rsidRPr="00F16775">
        <w:rPr>
          <w:lang w:val="en-US"/>
        </w:rPr>
        <w:t></w:t>
      </w:r>
      <w:r w:rsidRPr="00F16775">
        <w:rPr>
          <w:lang w:val="en-US"/>
        </w:rPr>
        <w:t></w:t>
      </w:r>
      <w:r w:rsidRPr="00F16775">
        <w:rPr>
          <w:rFonts w:hint="eastAsia"/>
        </w:rPr>
        <w:t>відомостей</w:t>
      </w:r>
      <w:r w:rsidRPr="00F16775">
        <w:rPr>
          <w:lang w:val="en-US"/>
        </w:rPr>
        <w:t></w:t>
      </w:r>
      <w:r w:rsidRPr="00F16775">
        <w:rPr>
          <w:lang w:val="en-US"/>
        </w:rPr>
        <w:t></w:t>
      </w:r>
      <w:r w:rsidRPr="00F16775">
        <w:rPr>
          <w:rFonts w:hint="eastAsia"/>
        </w:rPr>
        <w:t>висновків</w:t>
      </w:r>
    </w:p>
    <w:p w:rsidR="00F16775" w:rsidRPr="00F16775" w:rsidRDefault="00F16775" w:rsidP="00F16775">
      <w:r w:rsidRPr="00F16775">
        <w:rPr>
          <w:rFonts w:hint="eastAsia"/>
        </w:rPr>
        <w:t>ревізій</w:t>
      </w:r>
      <w:r w:rsidRPr="00F16775">
        <w:rPr>
          <w:lang w:val="en-US"/>
        </w:rPr>
        <w:t></w:t>
      </w:r>
      <w:r w:rsidRPr="00F16775">
        <w:rPr>
          <w:lang w:val="en-US"/>
        </w:rPr>
        <w:t></w:t>
      </w:r>
      <w:r w:rsidRPr="00F16775">
        <w:rPr>
          <w:rFonts w:hint="eastAsia"/>
        </w:rPr>
        <w:t>актів</w:t>
      </w:r>
      <w:r w:rsidRPr="00F16775">
        <w:rPr>
          <w:lang w:val="en-US"/>
        </w:rPr>
        <w:t></w:t>
      </w:r>
      <w:r w:rsidRPr="00F16775">
        <w:rPr>
          <w:rFonts w:hint="eastAsia"/>
        </w:rPr>
        <w:t>перевірок</w:t>
      </w:r>
      <w:r w:rsidRPr="00F16775">
        <w:rPr>
          <w:lang w:val="en-US"/>
        </w:rPr>
        <w:t></w:t>
      </w:r>
      <w:r w:rsidRPr="00F16775">
        <w:rPr>
          <w:rFonts w:hint="eastAsia"/>
        </w:rPr>
        <w:t>захисником</w:t>
      </w:r>
      <w:r w:rsidRPr="00F16775">
        <w:rPr>
          <w:lang w:val="en-US"/>
        </w:rPr>
        <w:t></w:t>
      </w:r>
      <w:r w:rsidRPr="00F16775">
        <w:rPr>
          <w:lang w:val="en-US"/>
        </w:rPr>
        <w:t></w:t>
      </w:r>
      <w:r w:rsidRPr="00F16775">
        <w:rPr>
          <w:rFonts w:hint="eastAsia"/>
        </w:rPr>
        <w:t>недосконалість</w:t>
      </w:r>
      <w:r w:rsidRPr="00F16775">
        <w:rPr>
          <w:lang w:val="en-US"/>
        </w:rPr>
        <w:t></w:t>
      </w:r>
      <w:r w:rsidRPr="00F16775">
        <w:rPr>
          <w:rFonts w:hint="eastAsia"/>
        </w:rPr>
        <w:t>процесуальної</w:t>
      </w:r>
      <w:r w:rsidRPr="00F16775">
        <w:rPr>
          <w:lang w:val="en-US"/>
        </w:rPr>
        <w:t></w:t>
      </w:r>
      <w:r w:rsidRPr="00F16775">
        <w:rPr>
          <w:rFonts w:hint="eastAsia"/>
        </w:rPr>
        <w:t>форми</w:t>
      </w:r>
    </w:p>
    <w:p w:rsidR="00F16775" w:rsidRPr="00F16775" w:rsidRDefault="00F16775" w:rsidP="00F16775">
      <w:r w:rsidRPr="00F16775">
        <w:rPr>
          <w:rFonts w:hint="eastAsia"/>
        </w:rPr>
        <w:t>отримання</w:t>
      </w:r>
      <w:r w:rsidRPr="00F16775">
        <w:rPr>
          <w:lang w:val="en-US"/>
        </w:rPr>
        <w:t></w:t>
      </w:r>
      <w:r w:rsidRPr="00F16775">
        <w:rPr>
          <w:rFonts w:hint="eastAsia"/>
        </w:rPr>
        <w:t>доказів</w:t>
      </w:r>
      <w:r w:rsidRPr="00F16775">
        <w:rPr>
          <w:lang w:val="en-US"/>
        </w:rPr>
        <w:t></w:t>
      </w:r>
      <w:r w:rsidRPr="00F16775">
        <w:rPr>
          <w:rFonts w:hint="eastAsia"/>
        </w:rPr>
        <w:t>захисником</w:t>
      </w:r>
      <w:r w:rsidRPr="00F16775">
        <w:rPr>
          <w:lang w:val="en-US"/>
        </w:rPr>
        <w:t></w:t>
      </w:r>
      <w:r w:rsidRPr="00F16775">
        <w:rPr>
          <w:rFonts w:hint="eastAsia"/>
        </w:rPr>
        <w:t>шляхом</w:t>
      </w:r>
      <w:r w:rsidRPr="00F16775">
        <w:rPr>
          <w:lang w:val="en-US"/>
        </w:rPr>
        <w:t></w:t>
      </w:r>
      <w:r w:rsidRPr="00F16775">
        <w:rPr>
          <w:rFonts w:hint="eastAsia"/>
        </w:rPr>
        <w:t>подання</w:t>
      </w:r>
      <w:r w:rsidRPr="00F16775">
        <w:rPr>
          <w:lang w:val="en-US"/>
        </w:rPr>
        <w:t></w:t>
      </w:r>
      <w:r w:rsidRPr="00F16775">
        <w:rPr>
          <w:rFonts w:hint="eastAsia"/>
        </w:rPr>
        <w:t>адвокатського</w:t>
      </w:r>
      <w:r w:rsidRPr="00F16775">
        <w:rPr>
          <w:lang w:val="en-US"/>
        </w:rPr>
        <w:t></w:t>
      </w:r>
      <w:r w:rsidRPr="00F16775">
        <w:rPr>
          <w:rFonts w:hint="eastAsia"/>
        </w:rPr>
        <w:t>запиту</w:t>
      </w:r>
      <w:r w:rsidRPr="00F16775">
        <w:rPr>
          <w:lang w:val="en-US"/>
        </w:rPr>
        <w:t></w:t>
      </w:r>
      <w:r w:rsidRPr="00F16775">
        <w:rPr>
          <w:lang w:val="en-US"/>
        </w:rPr>
        <w:t></w:t>
      </w:r>
      <w:r w:rsidRPr="00F16775">
        <w:rPr>
          <w:rFonts w:hint="eastAsia"/>
        </w:rPr>
        <w:t>невизнання</w:t>
      </w:r>
    </w:p>
    <w:p w:rsidR="00F16775" w:rsidRPr="00F16775" w:rsidRDefault="00F16775" w:rsidP="00F16775">
      <w:r w:rsidRPr="00F16775">
        <w:rPr>
          <w:rFonts w:hint="eastAsia"/>
        </w:rPr>
        <w:t>судами</w:t>
      </w:r>
      <w:r w:rsidRPr="00F16775">
        <w:rPr>
          <w:lang w:val="en-US"/>
        </w:rPr>
        <w:t></w:t>
      </w:r>
      <w:r w:rsidRPr="00F16775">
        <w:rPr>
          <w:rFonts w:hint="eastAsia"/>
        </w:rPr>
        <w:t>копій</w:t>
      </w:r>
      <w:r w:rsidRPr="00F16775">
        <w:rPr>
          <w:lang w:val="en-US"/>
        </w:rPr>
        <w:t></w:t>
      </w:r>
      <w:r w:rsidRPr="00F16775">
        <w:rPr>
          <w:rFonts w:hint="eastAsia"/>
        </w:rPr>
        <w:t>документів</w:t>
      </w:r>
      <w:r w:rsidRPr="00F16775">
        <w:rPr>
          <w:lang w:val="en-US"/>
        </w:rPr>
        <w:t></w:t>
      </w:r>
      <w:r w:rsidRPr="00F16775">
        <w:rPr>
          <w:lang w:val="en-US"/>
        </w:rPr>
        <w:t></w:t>
      </w:r>
      <w:r w:rsidRPr="00F16775">
        <w:rPr>
          <w:rFonts w:hint="eastAsia"/>
        </w:rPr>
        <w:t>поданих</w:t>
      </w:r>
      <w:r w:rsidRPr="00F16775">
        <w:rPr>
          <w:lang w:val="en-US"/>
        </w:rPr>
        <w:t></w:t>
      </w:r>
      <w:r w:rsidRPr="00F16775">
        <w:rPr>
          <w:rFonts w:hint="eastAsia"/>
        </w:rPr>
        <w:t>захисником</w:t>
      </w:r>
      <w:r w:rsidRPr="00F16775">
        <w:rPr>
          <w:lang w:val="en-US"/>
        </w:rPr>
        <w:t></w:t>
      </w:r>
      <w:r w:rsidRPr="00F16775">
        <w:rPr>
          <w:lang w:val="en-US"/>
        </w:rPr>
        <w:t></w:t>
      </w:r>
      <w:r w:rsidRPr="00F16775">
        <w:rPr>
          <w:rFonts w:hint="eastAsia"/>
        </w:rPr>
        <w:t>доказами</w:t>
      </w:r>
      <w:r w:rsidRPr="00F16775">
        <w:rPr>
          <w:lang w:val="en-US"/>
        </w:rPr>
        <w:t></w:t>
      </w:r>
      <w:r w:rsidRPr="00F16775">
        <w:rPr>
          <w:rFonts w:hint="eastAsia"/>
        </w:rPr>
        <w:t>у</w:t>
      </w:r>
      <w:r w:rsidRPr="00F16775">
        <w:rPr>
          <w:lang w:val="en-US"/>
        </w:rPr>
        <w:t></w:t>
      </w:r>
      <w:r w:rsidRPr="00F16775">
        <w:rPr>
          <w:rFonts w:hint="eastAsia"/>
        </w:rPr>
        <w:t>кримінальному</w:t>
      </w:r>
    </w:p>
    <w:p w:rsidR="00F16775" w:rsidRPr="00F16775" w:rsidRDefault="00F16775" w:rsidP="00F16775">
      <w:r w:rsidRPr="00F16775">
        <w:rPr>
          <w:rFonts w:hint="eastAsia"/>
        </w:rPr>
        <w:t>провадженні</w:t>
      </w:r>
      <w:r w:rsidRPr="00F16775">
        <w:rPr>
          <w:lang w:val="en-US"/>
        </w:rPr>
        <w:t></w:t>
      </w:r>
      <w:r w:rsidRPr="00F16775">
        <w:rPr>
          <w:lang w:val="en-US"/>
        </w:rPr>
        <w:t></w:t>
      </w:r>
      <w:r w:rsidRPr="00F16775">
        <w:rPr>
          <w:rFonts w:hint="eastAsia"/>
        </w:rPr>
        <w:t>недосконалість</w:t>
      </w:r>
      <w:r w:rsidRPr="00F16775">
        <w:rPr>
          <w:lang w:val="en-US"/>
        </w:rPr>
        <w:t></w:t>
      </w:r>
      <w:r w:rsidRPr="00F16775">
        <w:rPr>
          <w:rFonts w:hint="eastAsia"/>
        </w:rPr>
        <w:t>процесуальної</w:t>
      </w:r>
      <w:r w:rsidRPr="00F16775">
        <w:rPr>
          <w:lang w:val="en-US"/>
        </w:rPr>
        <w:t></w:t>
      </w:r>
      <w:r w:rsidRPr="00F16775">
        <w:rPr>
          <w:rFonts w:hint="eastAsia"/>
        </w:rPr>
        <w:t>форми</w:t>
      </w:r>
      <w:r w:rsidRPr="00F16775">
        <w:rPr>
          <w:lang w:val="en-US"/>
        </w:rPr>
        <w:t></w:t>
      </w:r>
      <w:r w:rsidRPr="00F16775">
        <w:rPr>
          <w:rFonts w:hint="eastAsia"/>
        </w:rPr>
        <w:t>отримання</w:t>
      </w:r>
      <w:r w:rsidRPr="00F16775">
        <w:rPr>
          <w:lang w:val="en-US"/>
        </w:rPr>
        <w:t></w:t>
      </w:r>
      <w:r w:rsidRPr="00F16775">
        <w:rPr>
          <w:rFonts w:hint="eastAsia"/>
        </w:rPr>
        <w:t>доказів</w:t>
      </w:r>
      <w:r w:rsidRPr="00F16775">
        <w:rPr>
          <w:lang w:val="en-US"/>
        </w:rPr>
        <w:t></w:t>
      </w:r>
      <w:r w:rsidRPr="00F16775">
        <w:rPr>
          <w:rFonts w:hint="eastAsia"/>
        </w:rPr>
        <w:t>захисником</w:t>
      </w:r>
    </w:p>
    <w:p w:rsidR="00F16775" w:rsidRPr="00F16775" w:rsidRDefault="00F16775" w:rsidP="00F16775">
      <w:r w:rsidRPr="00F16775">
        <w:rPr>
          <w:rFonts w:hint="eastAsia"/>
        </w:rPr>
        <w:t>шляхом</w:t>
      </w:r>
      <w:r w:rsidRPr="00F16775">
        <w:rPr>
          <w:lang w:val="en-US"/>
        </w:rPr>
        <w:t></w:t>
      </w:r>
      <w:r w:rsidRPr="00F16775">
        <w:rPr>
          <w:rFonts w:hint="eastAsia"/>
        </w:rPr>
        <w:t>проведення</w:t>
      </w:r>
      <w:r w:rsidRPr="00F16775">
        <w:rPr>
          <w:lang w:val="en-US"/>
        </w:rPr>
        <w:t></w:t>
      </w:r>
      <w:r w:rsidRPr="00F16775">
        <w:rPr>
          <w:rFonts w:hint="eastAsia"/>
        </w:rPr>
        <w:t>опитування</w:t>
      </w:r>
      <w:r w:rsidRPr="00F16775">
        <w:rPr>
          <w:lang w:val="en-US"/>
        </w:rPr>
        <w:t></w:t>
      </w:r>
      <w:r w:rsidRPr="00F16775">
        <w:rPr>
          <w:rFonts w:hint="eastAsia"/>
        </w:rPr>
        <w:t>учасників</w:t>
      </w:r>
      <w:r w:rsidRPr="00F16775">
        <w:rPr>
          <w:lang w:val="en-US"/>
        </w:rPr>
        <w:t></w:t>
      </w:r>
      <w:r w:rsidRPr="00F16775">
        <w:rPr>
          <w:rFonts w:hint="eastAsia"/>
        </w:rPr>
        <w:t>кримінального</w:t>
      </w:r>
      <w:r w:rsidRPr="00F16775">
        <w:rPr>
          <w:lang w:val="en-US"/>
        </w:rPr>
        <w:t></w:t>
      </w:r>
      <w:r w:rsidRPr="00F16775">
        <w:rPr>
          <w:rFonts w:hint="eastAsia"/>
        </w:rPr>
        <w:t>провадження</w:t>
      </w:r>
      <w:r w:rsidRPr="00F16775">
        <w:rPr>
          <w:lang w:val="en-US"/>
        </w:rPr>
        <w:t></w:t>
      </w:r>
      <w:r w:rsidRPr="00F16775">
        <w:rPr>
          <w:rFonts w:hint="eastAsia"/>
        </w:rPr>
        <w:t>та</w:t>
      </w:r>
      <w:r w:rsidRPr="00F16775">
        <w:rPr>
          <w:lang w:val="en-US"/>
        </w:rPr>
        <w:t></w:t>
      </w:r>
      <w:r w:rsidRPr="00F16775">
        <w:rPr>
          <w:rFonts w:hint="eastAsia"/>
        </w:rPr>
        <w:t>інших</w:t>
      </w:r>
    </w:p>
    <w:p w:rsidR="00F16775" w:rsidRPr="00F16775" w:rsidRDefault="00F16775" w:rsidP="00F16775">
      <w:r w:rsidRPr="00F16775">
        <w:rPr>
          <w:rFonts w:hint="eastAsia"/>
        </w:rPr>
        <w:t>осіб</w:t>
      </w:r>
      <w:r w:rsidRPr="00F16775">
        <w:rPr>
          <w:lang w:val="en-US"/>
        </w:rPr>
        <w:t></w:t>
      </w:r>
      <w:r w:rsidRPr="00F16775">
        <w:rPr>
          <w:lang w:val="en-US"/>
        </w:rPr>
        <w:t></w:t>
      </w:r>
      <w:r w:rsidRPr="00F16775">
        <w:rPr>
          <w:rFonts w:hint="eastAsia"/>
        </w:rPr>
        <w:t>за</w:t>
      </w:r>
      <w:r w:rsidRPr="00F16775">
        <w:rPr>
          <w:lang w:val="en-US"/>
        </w:rPr>
        <w:t></w:t>
      </w:r>
      <w:r w:rsidRPr="00F16775">
        <w:rPr>
          <w:rFonts w:hint="eastAsia"/>
        </w:rPr>
        <w:t>їх</w:t>
      </w:r>
      <w:r w:rsidRPr="00F16775">
        <w:rPr>
          <w:lang w:val="en-US"/>
        </w:rPr>
        <w:t></w:t>
      </w:r>
      <w:r w:rsidRPr="00F16775">
        <w:rPr>
          <w:rFonts w:hint="eastAsia"/>
        </w:rPr>
        <w:t>згодою</w:t>
      </w:r>
      <w:r w:rsidRPr="00F16775">
        <w:rPr>
          <w:lang w:val="en-US"/>
        </w:rPr>
        <w:t></w:t>
      </w:r>
      <w:r w:rsidRPr="00F16775">
        <w:rPr>
          <w:lang w:val="en-US"/>
        </w:rPr>
        <w:t></w:t>
      </w:r>
      <w:r w:rsidRPr="00F16775">
        <w:rPr>
          <w:rFonts w:hint="eastAsia"/>
        </w:rPr>
        <w:t>недотримання</w:t>
      </w:r>
      <w:r w:rsidRPr="00F16775">
        <w:rPr>
          <w:lang w:val="en-US"/>
        </w:rPr>
        <w:t></w:t>
      </w:r>
      <w:r w:rsidRPr="00F16775">
        <w:rPr>
          <w:rFonts w:hint="eastAsia"/>
        </w:rPr>
        <w:t>захисниками</w:t>
      </w:r>
      <w:r w:rsidRPr="00F16775">
        <w:rPr>
          <w:lang w:val="en-US"/>
        </w:rPr>
        <w:t></w:t>
      </w:r>
      <w:r w:rsidRPr="00F16775">
        <w:rPr>
          <w:rFonts w:hint="eastAsia"/>
        </w:rPr>
        <w:t>положень</w:t>
      </w:r>
      <w:r w:rsidRPr="00F16775">
        <w:rPr>
          <w:lang w:val="en-US"/>
        </w:rPr>
        <w:t></w:t>
      </w:r>
      <w:r w:rsidRPr="00F16775">
        <w:rPr>
          <w:rFonts w:hint="eastAsia"/>
        </w:rPr>
        <w:t>ч</w:t>
      </w:r>
      <w:r w:rsidRPr="00F16775">
        <w:rPr>
          <w:lang w:val="en-US"/>
        </w:rPr>
        <w:t></w:t>
      </w:r>
      <w:r w:rsidRPr="00F16775">
        <w:rPr>
          <w:lang w:val="en-US"/>
        </w:rPr>
        <w:t></w:t>
      </w:r>
      <w:r w:rsidRPr="00F16775">
        <w:rPr>
          <w:lang w:val="en-US"/>
        </w:rPr>
        <w:t></w:t>
      </w:r>
      <w:r w:rsidRPr="00F16775">
        <w:rPr>
          <w:lang w:val="en-US"/>
        </w:rPr>
        <w:t></w:t>
      </w:r>
      <w:r w:rsidRPr="00F16775">
        <w:rPr>
          <w:rFonts w:hint="eastAsia"/>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rPr>
        <w:t>КПК</w:t>
      </w:r>
      <w:r w:rsidRPr="00F16775">
        <w:rPr>
          <w:lang w:val="en-US"/>
        </w:rPr>
        <w:t></w:t>
      </w:r>
      <w:r w:rsidRPr="00F16775">
        <w:rPr>
          <w:rFonts w:hint="eastAsia"/>
        </w:rPr>
        <w:t>України</w:t>
      </w:r>
    </w:p>
    <w:p w:rsidR="00F16775" w:rsidRPr="00F16775" w:rsidRDefault="00F16775" w:rsidP="00F16775">
      <w:r w:rsidRPr="00F16775">
        <w:rPr>
          <w:rFonts w:hint="eastAsia"/>
        </w:rPr>
        <w:t>при</w:t>
      </w:r>
      <w:r w:rsidRPr="00F16775">
        <w:rPr>
          <w:lang w:val="en-US"/>
        </w:rPr>
        <w:t></w:t>
      </w:r>
      <w:r w:rsidRPr="00F16775">
        <w:rPr>
          <w:rFonts w:hint="eastAsia"/>
        </w:rPr>
        <w:t>поданні</w:t>
      </w:r>
      <w:r w:rsidRPr="00F16775">
        <w:rPr>
          <w:lang w:val="en-US"/>
        </w:rPr>
        <w:t></w:t>
      </w:r>
      <w:r w:rsidRPr="00F16775">
        <w:rPr>
          <w:rFonts w:hint="eastAsia"/>
        </w:rPr>
        <w:t>клопотань</w:t>
      </w:r>
      <w:r w:rsidRPr="00F16775">
        <w:rPr>
          <w:lang w:val="en-US"/>
        </w:rPr>
        <w:t></w:t>
      </w:r>
      <w:r w:rsidRPr="00F16775">
        <w:rPr>
          <w:rFonts w:hint="eastAsia"/>
        </w:rPr>
        <w:t>про</w:t>
      </w:r>
      <w:r w:rsidRPr="00F16775">
        <w:rPr>
          <w:lang w:val="en-US"/>
        </w:rPr>
        <w:t></w:t>
      </w:r>
      <w:r w:rsidRPr="00F16775">
        <w:rPr>
          <w:rFonts w:hint="eastAsia"/>
        </w:rPr>
        <w:t>тимчасовий</w:t>
      </w:r>
      <w:r w:rsidRPr="00F16775">
        <w:rPr>
          <w:lang w:val="en-US"/>
        </w:rPr>
        <w:t></w:t>
      </w:r>
      <w:r w:rsidRPr="00F16775">
        <w:rPr>
          <w:rFonts w:hint="eastAsia"/>
        </w:rPr>
        <w:t>доступ</w:t>
      </w:r>
      <w:r w:rsidRPr="00F16775">
        <w:rPr>
          <w:lang w:val="en-US"/>
        </w:rPr>
        <w:t></w:t>
      </w:r>
      <w:r w:rsidRPr="00F16775">
        <w:rPr>
          <w:rFonts w:hint="eastAsia"/>
        </w:rPr>
        <w:t>до</w:t>
      </w:r>
      <w:r w:rsidRPr="00F16775">
        <w:rPr>
          <w:lang w:val="en-US"/>
        </w:rPr>
        <w:t></w:t>
      </w:r>
      <w:r w:rsidRPr="00F16775">
        <w:rPr>
          <w:rFonts w:hint="eastAsia"/>
        </w:rPr>
        <w:t>речей</w:t>
      </w:r>
      <w:r w:rsidRPr="00F16775">
        <w:rPr>
          <w:lang w:val="en-US"/>
        </w:rPr>
        <w:t></w:t>
      </w:r>
      <w:r w:rsidRPr="00F16775">
        <w:rPr>
          <w:rFonts w:hint="eastAsia"/>
        </w:rPr>
        <w:t>і</w:t>
      </w:r>
      <w:r w:rsidRPr="00F16775">
        <w:rPr>
          <w:lang w:val="en-US"/>
        </w:rPr>
        <w:t></w:t>
      </w:r>
      <w:r w:rsidRPr="00F16775">
        <w:rPr>
          <w:rFonts w:hint="eastAsia"/>
        </w:rPr>
        <w:t>документів</w:t>
      </w:r>
      <w:r w:rsidRPr="00F16775">
        <w:rPr>
          <w:lang w:val="en-US"/>
        </w:rPr>
        <w:t></w:t>
      </w:r>
      <w:r w:rsidRPr="00F16775">
        <w:rPr>
          <w:lang w:val="en-US"/>
        </w:rPr>
        <w:t></w:t>
      </w:r>
      <w:r w:rsidRPr="00F16775">
        <w:rPr>
          <w:rFonts w:hint="eastAsia"/>
        </w:rPr>
        <w:t>тривалість</w:t>
      </w:r>
    </w:p>
    <w:p w:rsidR="00F16775" w:rsidRPr="00F16775" w:rsidRDefault="00F16775" w:rsidP="00F16775">
      <w:r w:rsidRPr="00F16775">
        <w:rPr>
          <w:rFonts w:hint="eastAsia"/>
        </w:rPr>
        <w:t>процедури</w:t>
      </w:r>
      <w:r w:rsidRPr="00F16775">
        <w:rPr>
          <w:lang w:val="en-US"/>
        </w:rPr>
        <w:t></w:t>
      </w:r>
      <w:r w:rsidRPr="00F16775">
        <w:rPr>
          <w:rFonts w:hint="eastAsia"/>
        </w:rPr>
        <w:t>розгляду</w:t>
      </w:r>
      <w:r w:rsidRPr="00F16775">
        <w:rPr>
          <w:lang w:val="en-US"/>
        </w:rPr>
        <w:t></w:t>
      </w:r>
      <w:r w:rsidRPr="00F16775">
        <w:rPr>
          <w:rFonts w:hint="eastAsia"/>
        </w:rPr>
        <w:t>клопотань</w:t>
      </w:r>
      <w:r w:rsidRPr="00F16775">
        <w:rPr>
          <w:lang w:val="en-US"/>
        </w:rPr>
        <w:t></w:t>
      </w:r>
      <w:r w:rsidRPr="00F16775">
        <w:rPr>
          <w:rFonts w:hint="eastAsia"/>
        </w:rPr>
        <w:t>про</w:t>
      </w:r>
      <w:r w:rsidRPr="00F16775">
        <w:rPr>
          <w:lang w:val="en-US"/>
        </w:rPr>
        <w:t></w:t>
      </w:r>
      <w:r w:rsidRPr="00F16775">
        <w:rPr>
          <w:rFonts w:hint="eastAsia"/>
        </w:rPr>
        <w:t>тимчасовий</w:t>
      </w:r>
      <w:r w:rsidRPr="00F16775">
        <w:rPr>
          <w:lang w:val="en-US"/>
        </w:rPr>
        <w:t></w:t>
      </w:r>
      <w:r w:rsidRPr="00F16775">
        <w:rPr>
          <w:rFonts w:hint="eastAsia"/>
        </w:rPr>
        <w:t>доступ</w:t>
      </w:r>
      <w:r w:rsidRPr="00F16775">
        <w:rPr>
          <w:lang w:val="en-US"/>
        </w:rPr>
        <w:t></w:t>
      </w:r>
      <w:r w:rsidRPr="00F16775">
        <w:rPr>
          <w:rFonts w:hint="eastAsia"/>
        </w:rPr>
        <w:t>до</w:t>
      </w:r>
      <w:r w:rsidRPr="00F16775">
        <w:rPr>
          <w:lang w:val="en-US"/>
        </w:rPr>
        <w:t></w:t>
      </w:r>
      <w:r w:rsidRPr="00F16775">
        <w:rPr>
          <w:rFonts w:hint="eastAsia"/>
        </w:rPr>
        <w:t>речей</w:t>
      </w:r>
      <w:r w:rsidRPr="00F16775">
        <w:rPr>
          <w:lang w:val="en-US"/>
        </w:rPr>
        <w:t></w:t>
      </w:r>
      <w:r w:rsidRPr="00F16775">
        <w:rPr>
          <w:rFonts w:hint="eastAsia"/>
        </w:rPr>
        <w:t>і</w:t>
      </w:r>
      <w:r w:rsidRPr="00F16775">
        <w:rPr>
          <w:lang w:val="en-US"/>
        </w:rPr>
        <w:t></w:t>
      </w:r>
      <w:r w:rsidRPr="00F16775">
        <w:rPr>
          <w:rFonts w:hint="eastAsia"/>
        </w:rPr>
        <w:t>документів</w:t>
      </w:r>
      <w:r w:rsidRPr="00F16775">
        <w:rPr>
          <w:lang w:val="en-US"/>
        </w:rPr>
        <w:t></w:t>
      </w:r>
      <w:r w:rsidRPr="00F16775">
        <w:rPr>
          <w:lang w:val="en-US"/>
        </w:rPr>
        <w:t></w:t>
      </w:r>
      <w:r w:rsidRPr="00F16775">
        <w:rPr>
          <w:rFonts w:hint="eastAsia"/>
        </w:rPr>
        <w:t>які</w:t>
      </w:r>
    </w:p>
    <w:p w:rsidR="00F16775" w:rsidRPr="00F16775" w:rsidRDefault="00F16775" w:rsidP="00F16775">
      <w:r w:rsidRPr="00F16775">
        <w:rPr>
          <w:rFonts w:hint="eastAsia"/>
        </w:rPr>
        <w:t>містять</w:t>
      </w:r>
      <w:r w:rsidRPr="00F16775">
        <w:rPr>
          <w:lang w:val="en-US"/>
        </w:rPr>
        <w:t></w:t>
      </w:r>
      <w:r w:rsidRPr="00F16775">
        <w:rPr>
          <w:rFonts w:hint="eastAsia"/>
        </w:rPr>
        <w:t>охоронювану</w:t>
      </w:r>
      <w:r w:rsidRPr="00F16775">
        <w:rPr>
          <w:lang w:val="en-US"/>
        </w:rPr>
        <w:t></w:t>
      </w:r>
      <w:r w:rsidRPr="00F16775">
        <w:rPr>
          <w:rFonts w:hint="eastAsia"/>
        </w:rPr>
        <w:t>законом</w:t>
      </w:r>
      <w:r w:rsidRPr="00F16775">
        <w:rPr>
          <w:lang w:val="en-US"/>
        </w:rPr>
        <w:t></w:t>
      </w:r>
      <w:r w:rsidRPr="00F16775">
        <w:rPr>
          <w:rFonts w:hint="eastAsia"/>
        </w:rPr>
        <w:t>таємницю</w:t>
      </w:r>
      <w:r w:rsidRPr="00F16775">
        <w:rPr>
          <w:lang w:val="en-US"/>
        </w:rPr>
        <w:t></w:t>
      </w:r>
      <w:r w:rsidRPr="00F16775">
        <w:rPr>
          <w:lang w:val="en-US"/>
        </w:rPr>
        <w:t></w:t>
      </w:r>
      <w:r w:rsidRPr="00F16775">
        <w:rPr>
          <w:rFonts w:hint="eastAsia"/>
        </w:rPr>
        <w:t>відсутність</w:t>
      </w:r>
      <w:r w:rsidRPr="00F16775">
        <w:rPr>
          <w:lang w:val="en-US"/>
        </w:rPr>
        <w:t></w:t>
      </w:r>
      <w:r w:rsidRPr="00F16775">
        <w:rPr>
          <w:rFonts w:hint="eastAsia"/>
        </w:rPr>
        <w:t>в</w:t>
      </w:r>
      <w:r w:rsidRPr="00F16775">
        <w:rPr>
          <w:lang w:val="en-US"/>
        </w:rPr>
        <w:t></w:t>
      </w:r>
      <w:r w:rsidRPr="00F16775">
        <w:rPr>
          <w:rFonts w:hint="eastAsia"/>
        </w:rPr>
        <w:t>чинному</w:t>
      </w:r>
      <w:r w:rsidRPr="00F16775">
        <w:rPr>
          <w:lang w:val="en-US"/>
        </w:rPr>
        <w:t></w:t>
      </w:r>
      <w:r w:rsidRPr="00F16775">
        <w:rPr>
          <w:rFonts w:hint="eastAsia"/>
        </w:rPr>
        <w:t>законодавстві</w:t>
      </w:r>
    </w:p>
    <w:p w:rsidR="00F16775" w:rsidRPr="00F16775" w:rsidRDefault="00F16775" w:rsidP="00F16775">
      <w:r w:rsidRPr="00F16775">
        <w:rPr>
          <w:rFonts w:hint="eastAsia"/>
        </w:rPr>
        <w:t>України</w:t>
      </w:r>
      <w:r w:rsidRPr="00F16775">
        <w:rPr>
          <w:lang w:val="en-US"/>
        </w:rPr>
        <w:t></w:t>
      </w:r>
      <w:r w:rsidRPr="00F16775">
        <w:rPr>
          <w:rFonts w:hint="eastAsia"/>
        </w:rPr>
        <w:t>порядку</w:t>
      </w:r>
      <w:r w:rsidRPr="00F16775">
        <w:rPr>
          <w:lang w:val="en-US"/>
        </w:rPr>
        <w:t></w:t>
      </w:r>
      <w:r w:rsidRPr="00F16775">
        <w:rPr>
          <w:rFonts w:hint="eastAsia"/>
        </w:rPr>
        <w:t>зберігання</w:t>
      </w:r>
      <w:r w:rsidRPr="00F16775">
        <w:rPr>
          <w:lang w:val="en-US"/>
        </w:rPr>
        <w:t></w:t>
      </w:r>
      <w:r w:rsidRPr="00F16775">
        <w:rPr>
          <w:rFonts w:hint="eastAsia"/>
        </w:rPr>
        <w:t>речових</w:t>
      </w:r>
      <w:r w:rsidRPr="00F16775">
        <w:rPr>
          <w:lang w:val="en-US"/>
        </w:rPr>
        <w:t></w:t>
      </w:r>
      <w:r w:rsidRPr="00F16775">
        <w:rPr>
          <w:rFonts w:hint="eastAsia"/>
        </w:rPr>
        <w:t>доказів</w:t>
      </w:r>
      <w:r w:rsidRPr="00F16775">
        <w:rPr>
          <w:lang w:val="en-US"/>
        </w:rPr>
        <w:t></w:t>
      </w:r>
      <w:r w:rsidRPr="00F16775">
        <w:rPr>
          <w:rFonts w:hint="eastAsia"/>
        </w:rPr>
        <w:t>захисником</w:t>
      </w:r>
      <w:r w:rsidRPr="00F16775">
        <w:rPr>
          <w:lang w:val="en-US"/>
        </w:rPr>
        <w:t></w:t>
      </w:r>
    </w:p>
    <w:p w:rsidR="00F16775" w:rsidRPr="00F16775" w:rsidRDefault="00F16775" w:rsidP="00F16775">
      <w:pPr>
        <w:rPr>
          <w:lang w:val="en-US"/>
        </w:rPr>
      </w:pPr>
      <w:r w:rsidRPr="00F16775">
        <w:rPr>
          <w:lang w:val="en-US"/>
        </w:rPr>
        <w:t></w:t>
      </w:r>
      <w:r w:rsidRPr="00F16775">
        <w:rPr>
          <w:lang w:val="en-US"/>
        </w:rPr>
        <w:t></w:t>
      </w:r>
      <w:r w:rsidRPr="00F16775">
        <w:rPr>
          <w:lang w:val="en-US"/>
        </w:rPr>
        <w:t></w:t>
      </w:r>
      <w:r w:rsidRPr="00F16775">
        <w:rPr>
          <w:rFonts w:hint="eastAsia"/>
          <w:lang w:val="en-US"/>
        </w:rPr>
        <w:t>Для</w:t>
      </w:r>
      <w:r w:rsidRPr="00F16775">
        <w:rPr>
          <w:lang w:val="en-US"/>
        </w:rPr>
        <w:t></w:t>
      </w:r>
      <w:r w:rsidRPr="00F16775">
        <w:rPr>
          <w:rFonts w:hint="eastAsia"/>
          <w:lang w:val="en-US"/>
        </w:rPr>
        <w:t>підвищення</w:t>
      </w:r>
      <w:r w:rsidRPr="00F16775">
        <w:rPr>
          <w:lang w:val="en-US"/>
        </w:rPr>
        <w:t></w:t>
      </w:r>
      <w:r w:rsidRPr="00F16775">
        <w:rPr>
          <w:rFonts w:hint="eastAsia"/>
          <w:lang w:val="en-US"/>
        </w:rPr>
        <w:t>ефективності</w:t>
      </w:r>
      <w:r w:rsidRPr="00F16775">
        <w:rPr>
          <w:lang w:val="en-US"/>
        </w:rPr>
        <w:t></w:t>
      </w:r>
      <w:r w:rsidRPr="00F16775">
        <w:rPr>
          <w:rFonts w:hint="eastAsia"/>
          <w:lang w:val="en-US"/>
        </w:rPr>
        <w:t>діяльності</w:t>
      </w:r>
      <w:r w:rsidRPr="00F16775">
        <w:rPr>
          <w:lang w:val="en-US"/>
        </w:rPr>
        <w:t></w:t>
      </w:r>
      <w:r w:rsidRPr="00F16775">
        <w:rPr>
          <w:rFonts w:hint="eastAsia"/>
          <w:lang w:val="en-US"/>
        </w:rPr>
        <w:t>захисника</w:t>
      </w:r>
      <w:r w:rsidRPr="00F16775">
        <w:rPr>
          <w:lang w:val="en-US"/>
        </w:rPr>
        <w:t></w:t>
      </w:r>
      <w:r w:rsidRPr="00F16775">
        <w:rPr>
          <w:rFonts w:hint="eastAsia"/>
          <w:lang w:val="en-US"/>
        </w:rPr>
        <w:t>як</w:t>
      </w:r>
      <w:r w:rsidRPr="00F16775">
        <w:rPr>
          <w:lang w:val="en-US"/>
        </w:rPr>
        <w:t></w:t>
      </w:r>
      <w:r w:rsidRPr="00F16775">
        <w:rPr>
          <w:rFonts w:hint="eastAsia"/>
          <w:lang w:val="en-US"/>
        </w:rPr>
        <w:t>суб’єкта</w:t>
      </w:r>
    </w:p>
    <w:p w:rsidR="00F16775" w:rsidRPr="00F16775" w:rsidRDefault="00F16775" w:rsidP="00F16775">
      <w:pPr>
        <w:rPr>
          <w:lang w:val="en-US"/>
        </w:rPr>
      </w:pPr>
      <w:r w:rsidRPr="00F16775">
        <w:rPr>
          <w:rFonts w:hint="eastAsia"/>
          <w:lang w:val="en-US"/>
        </w:rPr>
        <w:t>доказування</w:t>
      </w:r>
      <w:r w:rsidRPr="00F16775">
        <w:rPr>
          <w:lang w:val="en-US"/>
        </w:rPr>
        <w:t></w:t>
      </w:r>
      <w:r w:rsidRPr="00F16775">
        <w:rPr>
          <w:rFonts w:hint="eastAsia"/>
          <w:lang w:val="en-US"/>
        </w:rPr>
        <w:t>у</w:t>
      </w:r>
      <w:r w:rsidRPr="00F16775">
        <w:rPr>
          <w:lang w:val="en-US"/>
        </w:rPr>
        <w:t></w:t>
      </w:r>
      <w:r w:rsidRPr="00F16775">
        <w:rPr>
          <w:rFonts w:hint="eastAsia"/>
          <w:lang w:val="en-US"/>
        </w:rPr>
        <w:t>досудовому</w:t>
      </w:r>
      <w:r w:rsidRPr="00F16775">
        <w:rPr>
          <w:lang w:val="en-US"/>
        </w:rPr>
        <w:t></w:t>
      </w:r>
      <w:r w:rsidRPr="00F16775">
        <w:rPr>
          <w:rFonts w:hint="eastAsia"/>
          <w:lang w:val="en-US"/>
        </w:rPr>
        <w:t>розслідуванні</w:t>
      </w:r>
      <w:r w:rsidRPr="00F16775">
        <w:rPr>
          <w:lang w:val="en-US"/>
        </w:rPr>
        <w:t></w:t>
      </w:r>
      <w:r w:rsidRPr="00F16775">
        <w:rPr>
          <w:rFonts w:hint="eastAsia"/>
          <w:lang w:val="en-US"/>
        </w:rPr>
        <w:t>кримінальних</w:t>
      </w:r>
      <w:r w:rsidRPr="00F16775">
        <w:rPr>
          <w:lang w:val="en-US"/>
        </w:rPr>
        <w:t></w:t>
      </w:r>
      <w:r w:rsidRPr="00F16775">
        <w:rPr>
          <w:rFonts w:hint="eastAsia"/>
          <w:lang w:val="en-US"/>
        </w:rPr>
        <w:t>проваджень</w:t>
      </w:r>
      <w:r w:rsidRPr="00F16775">
        <w:rPr>
          <w:lang w:val="en-US"/>
        </w:rPr>
        <w:t></w:t>
      </w:r>
      <w:r w:rsidRPr="00F16775">
        <w:rPr>
          <w:rFonts w:hint="eastAsia"/>
          <w:lang w:val="en-US"/>
        </w:rPr>
        <w:t>щодо</w:t>
      </w:r>
    </w:p>
    <w:p w:rsidR="00F16775" w:rsidRPr="00F16775" w:rsidRDefault="00F16775" w:rsidP="00F16775">
      <w:pPr>
        <w:rPr>
          <w:lang w:val="en-US"/>
        </w:rPr>
      </w:pPr>
      <w:r w:rsidRPr="00F16775">
        <w:rPr>
          <w:rFonts w:hint="eastAsia"/>
          <w:lang w:val="en-US"/>
        </w:rPr>
        <w:t>неповнолітніх</w:t>
      </w:r>
      <w:r w:rsidRPr="00F16775">
        <w:rPr>
          <w:lang w:val="en-US"/>
        </w:rPr>
        <w:t></w:t>
      </w:r>
      <w:r w:rsidRPr="00F16775">
        <w:rPr>
          <w:lang w:val="en-US"/>
        </w:rPr>
        <w:t></w:t>
      </w:r>
      <w:r w:rsidRPr="00F16775">
        <w:rPr>
          <w:rFonts w:hint="eastAsia"/>
          <w:lang w:val="en-US"/>
        </w:rPr>
        <w:t>пропонується</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внести</w:t>
      </w:r>
      <w:r w:rsidRPr="00F16775">
        <w:rPr>
          <w:lang w:val="en-US"/>
        </w:rPr>
        <w:t></w:t>
      </w:r>
      <w:r w:rsidRPr="00F16775">
        <w:rPr>
          <w:rFonts w:hint="eastAsia"/>
          <w:lang w:val="en-US"/>
        </w:rPr>
        <w:t>зміни</w:t>
      </w:r>
      <w:r w:rsidRPr="00F16775">
        <w:rPr>
          <w:lang w:val="en-US"/>
        </w:rPr>
        <w:t></w:t>
      </w:r>
      <w:r w:rsidRPr="00F16775">
        <w:rPr>
          <w:rFonts w:hint="eastAsia"/>
          <w:lang w:val="en-US"/>
        </w:rPr>
        <w:t>до</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p>
    <w:p w:rsidR="00F16775" w:rsidRPr="00F16775" w:rsidRDefault="00F16775" w:rsidP="00F16775">
      <w:pPr>
        <w:rPr>
          <w:lang w:val="en-US"/>
        </w:rPr>
      </w:pP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п</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п</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p>
    <w:p w:rsidR="00F16775" w:rsidRPr="00F16775" w:rsidRDefault="00F16775" w:rsidP="00F16775">
      <w:pPr>
        <w:rPr>
          <w:lang w:val="en-US"/>
        </w:rPr>
      </w:pPr>
      <w:r w:rsidRPr="00F16775">
        <w:rPr>
          <w:rFonts w:hint="eastAsia"/>
          <w:lang w:val="en-US"/>
        </w:rPr>
        <w:t>КПК</w:t>
      </w:r>
      <w:r w:rsidRPr="00F16775">
        <w:rPr>
          <w:lang w:val="en-US"/>
        </w:rPr>
        <w:t></w:t>
      </w:r>
      <w:r w:rsidRPr="00F16775">
        <w:rPr>
          <w:rFonts w:hint="eastAsia"/>
          <w:lang w:val="en-US"/>
        </w:rPr>
        <w:t>України</w:t>
      </w:r>
      <w:r w:rsidRPr="00F16775">
        <w:rPr>
          <w:lang w:val="en-US"/>
        </w:rPr>
        <w:t></w:t>
      </w:r>
      <w:r w:rsidRPr="00F16775">
        <w:rPr>
          <w:rFonts w:hint="eastAsia"/>
          <w:lang w:val="en-US"/>
        </w:rPr>
        <w:t>та</w:t>
      </w:r>
      <w:r w:rsidRPr="00F16775">
        <w:rPr>
          <w:lang w:val="en-US"/>
        </w:rPr>
        <w:t></w:t>
      </w:r>
      <w:r w:rsidRPr="00F16775">
        <w:rPr>
          <w:rFonts w:hint="eastAsia"/>
          <w:lang w:val="en-US"/>
        </w:rPr>
        <w:t>доповнити</w:t>
      </w:r>
      <w:r w:rsidRPr="00F16775">
        <w:rPr>
          <w:lang w:val="en-US"/>
        </w:rPr>
        <w:t></w:t>
      </w:r>
      <w:r w:rsidRPr="00F16775">
        <w:rPr>
          <w:rFonts w:hint="eastAsia"/>
          <w:lang w:val="en-US"/>
        </w:rPr>
        <w:t>КПК</w:t>
      </w:r>
      <w:r w:rsidRPr="00F16775">
        <w:rPr>
          <w:lang w:val="en-US"/>
        </w:rPr>
        <w:t></w:t>
      </w:r>
      <w:r w:rsidRPr="00F16775">
        <w:rPr>
          <w:rFonts w:hint="eastAsia"/>
          <w:lang w:val="en-US"/>
        </w:rPr>
        <w:t>України</w:t>
      </w:r>
      <w:r w:rsidRPr="00F16775">
        <w:rPr>
          <w:lang w:val="en-US"/>
        </w:rPr>
        <w:t></w:t>
      </w:r>
      <w:r w:rsidRPr="00F16775">
        <w:rPr>
          <w:rFonts w:hint="eastAsia"/>
          <w:lang w:val="en-US"/>
        </w:rPr>
        <w:t>п</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абз</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абз</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p>
    <w:p w:rsidR="00F16775" w:rsidRPr="00F16775" w:rsidRDefault="00F16775" w:rsidP="00F16775">
      <w:pPr>
        <w:rPr>
          <w:lang w:val="en-US"/>
        </w:rPr>
      </w:pP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абз</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абз</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p>
    <w:p w:rsidR="00F16775" w:rsidRPr="00F16775" w:rsidRDefault="00F16775" w:rsidP="00F16775">
      <w:pPr>
        <w:rPr>
          <w:lang w:val="en-US"/>
        </w:rPr>
      </w:pP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п</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п</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а</w:t>
      </w:r>
      <w:r w:rsidRPr="00F16775">
        <w:rPr>
          <w:lang w:val="en-US"/>
        </w:rPr>
        <w:t></w:t>
      </w:r>
      <w:r w:rsidRPr="00F16775">
        <w:rPr>
          <w:rFonts w:hint="eastAsia"/>
          <w:lang w:val="en-US"/>
        </w:rPr>
        <w:t>також</w:t>
      </w:r>
      <w:r w:rsidRPr="00F16775">
        <w:rPr>
          <w:lang w:val="en-US"/>
        </w:rPr>
        <w:t></w:t>
      </w:r>
      <w:r w:rsidRPr="00F16775">
        <w:rPr>
          <w:rFonts w:hint="eastAsia"/>
          <w:lang w:val="en-US"/>
        </w:rPr>
        <w:t>виключити</w:t>
      </w:r>
      <w:r w:rsidRPr="00F16775">
        <w:rPr>
          <w:lang w:val="en-US"/>
        </w:rPr>
        <w:t></w:t>
      </w:r>
      <w:r w:rsidRPr="00F16775">
        <w:rPr>
          <w:rFonts w:hint="eastAsia"/>
          <w:lang w:val="en-US"/>
        </w:rPr>
        <w:t>з</w:t>
      </w:r>
      <w:r w:rsidRPr="00F16775">
        <w:rPr>
          <w:lang w:val="en-US"/>
        </w:rPr>
        <w:t></w:t>
      </w:r>
      <w:r w:rsidRPr="00F16775">
        <w:rPr>
          <w:rFonts w:hint="eastAsia"/>
          <w:lang w:val="en-US"/>
        </w:rPr>
        <w:t>КПК</w:t>
      </w:r>
      <w:r w:rsidRPr="00F16775">
        <w:rPr>
          <w:lang w:val="en-US"/>
        </w:rPr>
        <w:t></w:t>
      </w:r>
      <w:r w:rsidRPr="00F16775">
        <w:rPr>
          <w:rFonts w:hint="eastAsia"/>
          <w:lang w:val="en-US"/>
        </w:rPr>
        <w:t>України</w:t>
      </w:r>
      <w:r w:rsidRPr="00F16775">
        <w:rPr>
          <w:lang w:val="en-US"/>
        </w:rPr>
        <w:t></w:t>
      </w:r>
      <w:r w:rsidRPr="00F16775">
        <w:rPr>
          <w:rFonts w:hint="eastAsia"/>
          <w:lang w:val="en-US"/>
        </w:rPr>
        <w:t>ч</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ст</w:t>
      </w:r>
      <w:r w:rsidRPr="00F16775">
        <w:rPr>
          <w:lang w:val="en-US"/>
        </w:rPr>
        <w:t></w:t>
      </w:r>
    </w:p>
    <w:p w:rsidR="00F16775" w:rsidRPr="00F16775" w:rsidRDefault="00F16775" w:rsidP="00F16775">
      <w:pPr>
        <w:rPr>
          <w:lang w:val="en-US"/>
        </w:rPr>
      </w:pP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внести</w:t>
      </w:r>
      <w:r w:rsidRPr="00F16775">
        <w:rPr>
          <w:lang w:val="en-US"/>
        </w:rPr>
        <w:t></w:t>
      </w:r>
      <w:r w:rsidRPr="00F16775">
        <w:rPr>
          <w:rFonts w:hint="eastAsia"/>
          <w:lang w:val="en-US"/>
        </w:rPr>
        <w:t>зміни</w:t>
      </w:r>
      <w:r w:rsidRPr="00F16775">
        <w:rPr>
          <w:lang w:val="en-US"/>
        </w:rPr>
        <w:t></w:t>
      </w:r>
      <w:r w:rsidRPr="00F16775">
        <w:rPr>
          <w:rFonts w:hint="eastAsia"/>
          <w:lang w:val="en-US"/>
        </w:rPr>
        <w:t>до</w:t>
      </w:r>
      <w:r w:rsidRPr="00F16775">
        <w:rPr>
          <w:lang w:val="en-US"/>
        </w:rPr>
        <w:t></w:t>
      </w:r>
      <w:r w:rsidRPr="00F16775">
        <w:rPr>
          <w:rFonts w:hint="eastAsia"/>
          <w:lang w:val="en-US"/>
        </w:rPr>
        <w:t>п</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Наказу</w:t>
      </w:r>
      <w:r w:rsidRPr="00F16775">
        <w:rPr>
          <w:lang w:val="en-US"/>
        </w:rPr>
        <w:t></w:t>
      </w:r>
      <w:r w:rsidRPr="00F16775">
        <w:rPr>
          <w:rFonts w:hint="eastAsia"/>
          <w:lang w:val="en-US"/>
        </w:rPr>
        <w:t>МВС</w:t>
      </w:r>
      <w:r w:rsidRPr="00F16775">
        <w:rPr>
          <w:lang w:val="en-US"/>
        </w:rPr>
        <w:t></w:t>
      </w:r>
      <w:r w:rsidRPr="00F16775">
        <w:rPr>
          <w:lang w:val="en-US"/>
        </w:rPr>
        <w:t></w:t>
      </w:r>
      <w:r w:rsidRPr="00F16775">
        <w:rPr>
          <w:rFonts w:hint="eastAsia"/>
          <w:lang w:val="en-US"/>
        </w:rPr>
        <w:t>Про</w:t>
      </w:r>
      <w:r w:rsidRPr="00F16775">
        <w:rPr>
          <w:lang w:val="en-US"/>
        </w:rPr>
        <w:t></w:t>
      </w:r>
      <w:r w:rsidRPr="00F16775">
        <w:rPr>
          <w:rFonts w:hint="eastAsia"/>
          <w:lang w:val="en-US"/>
        </w:rPr>
        <w:t>затвердження</w:t>
      </w:r>
      <w:r w:rsidRPr="00F16775">
        <w:rPr>
          <w:lang w:val="en-US"/>
        </w:rPr>
        <w:t></w:t>
      </w:r>
      <w:r w:rsidRPr="00F16775">
        <w:rPr>
          <w:rFonts w:hint="eastAsia"/>
          <w:lang w:val="en-US"/>
        </w:rPr>
        <w:t>Інструкції</w:t>
      </w:r>
      <w:r w:rsidRPr="00F16775">
        <w:rPr>
          <w:lang w:val="en-US"/>
        </w:rPr>
        <w:t></w:t>
      </w:r>
      <w:r w:rsidRPr="00F16775">
        <w:rPr>
          <w:rFonts w:hint="eastAsia"/>
          <w:lang w:val="en-US"/>
        </w:rPr>
        <w:t>з</w:t>
      </w:r>
    </w:p>
    <w:p w:rsidR="00F16775" w:rsidRPr="00F16775" w:rsidRDefault="00F16775" w:rsidP="00F16775">
      <w:pPr>
        <w:rPr>
          <w:lang w:val="en-US"/>
        </w:rPr>
      </w:pPr>
      <w:r w:rsidRPr="00F16775">
        <w:rPr>
          <w:rFonts w:hint="eastAsia"/>
          <w:lang w:val="en-US"/>
        </w:rPr>
        <w:t>організації</w:t>
      </w:r>
      <w:r w:rsidRPr="00F16775">
        <w:rPr>
          <w:lang w:val="en-US"/>
        </w:rPr>
        <w:t></w:t>
      </w:r>
      <w:r w:rsidRPr="00F16775">
        <w:rPr>
          <w:rFonts w:hint="eastAsia"/>
          <w:lang w:val="en-US"/>
        </w:rPr>
        <w:t>роботи</w:t>
      </w:r>
      <w:r w:rsidRPr="00F16775">
        <w:rPr>
          <w:lang w:val="en-US"/>
        </w:rPr>
        <w:t></w:t>
      </w:r>
      <w:r w:rsidRPr="00F16775">
        <w:rPr>
          <w:rFonts w:hint="eastAsia"/>
          <w:lang w:val="en-US"/>
        </w:rPr>
        <w:t>підрозділів</w:t>
      </w:r>
      <w:r w:rsidRPr="00F16775">
        <w:rPr>
          <w:lang w:val="en-US"/>
        </w:rPr>
        <w:t></w:t>
      </w:r>
      <w:r w:rsidRPr="00F16775">
        <w:rPr>
          <w:rFonts w:hint="eastAsia"/>
          <w:lang w:val="en-US"/>
        </w:rPr>
        <w:t>кримінальної</w:t>
      </w:r>
      <w:r w:rsidRPr="00F16775">
        <w:rPr>
          <w:lang w:val="en-US"/>
        </w:rPr>
        <w:t></w:t>
      </w:r>
      <w:r w:rsidRPr="00F16775">
        <w:rPr>
          <w:rFonts w:hint="eastAsia"/>
          <w:lang w:val="en-US"/>
        </w:rPr>
        <w:t>міліції</w:t>
      </w:r>
      <w:r w:rsidRPr="00F16775">
        <w:rPr>
          <w:lang w:val="en-US"/>
        </w:rPr>
        <w:t></w:t>
      </w:r>
      <w:r w:rsidRPr="00F16775">
        <w:rPr>
          <w:rFonts w:hint="eastAsia"/>
          <w:lang w:val="en-US"/>
        </w:rPr>
        <w:t>у</w:t>
      </w:r>
      <w:r w:rsidRPr="00F16775">
        <w:rPr>
          <w:lang w:val="en-US"/>
        </w:rPr>
        <w:t></w:t>
      </w:r>
      <w:r w:rsidRPr="00F16775">
        <w:rPr>
          <w:rFonts w:hint="eastAsia"/>
          <w:lang w:val="en-US"/>
        </w:rPr>
        <w:t>справах</w:t>
      </w:r>
      <w:r w:rsidRPr="00F16775">
        <w:rPr>
          <w:lang w:val="en-US"/>
        </w:rPr>
        <w:t></w:t>
      </w:r>
      <w:r w:rsidRPr="00F16775">
        <w:rPr>
          <w:rFonts w:hint="eastAsia"/>
          <w:lang w:val="en-US"/>
        </w:rPr>
        <w:t>дітей</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внести</w:t>
      </w:r>
    </w:p>
    <w:p w:rsidR="00F16775" w:rsidRPr="00F16775" w:rsidRDefault="00F16775" w:rsidP="00F16775">
      <w:pPr>
        <w:rPr>
          <w:lang w:val="en-US"/>
        </w:rPr>
      </w:pPr>
      <w:r w:rsidRPr="00F16775">
        <w:rPr>
          <w:rFonts w:hint="eastAsia"/>
          <w:lang w:val="en-US"/>
        </w:rPr>
        <w:t>зміни</w:t>
      </w:r>
      <w:r w:rsidRPr="00F16775">
        <w:rPr>
          <w:lang w:val="en-US"/>
        </w:rPr>
        <w:t></w:t>
      </w:r>
      <w:r w:rsidRPr="00F16775">
        <w:rPr>
          <w:rFonts w:hint="eastAsia"/>
          <w:lang w:val="en-US"/>
        </w:rPr>
        <w:t>до</w:t>
      </w:r>
      <w:r w:rsidRPr="00F16775">
        <w:rPr>
          <w:lang w:val="en-US"/>
        </w:rPr>
        <w:t></w:t>
      </w:r>
      <w:r w:rsidRPr="00F16775">
        <w:rPr>
          <w:rFonts w:hint="eastAsia"/>
          <w:lang w:val="en-US"/>
        </w:rPr>
        <w:t>ст</w:t>
      </w:r>
      <w:r w:rsidRPr="00F16775">
        <w:rPr>
          <w:lang w:val="en-US"/>
        </w:rPr>
        <w:t></w:t>
      </w:r>
      <w:r w:rsidRPr="00F16775">
        <w:rPr>
          <w:lang w:val="en-US"/>
        </w:rPr>
        <w:t></w:t>
      </w:r>
      <w:r w:rsidRPr="00F16775">
        <w:rPr>
          <w:lang w:val="en-US"/>
        </w:rPr>
        <w:t></w:t>
      </w:r>
      <w:r w:rsidRPr="00F16775">
        <w:rPr>
          <w:lang w:val="en-US"/>
        </w:rPr>
        <w:t></w:t>
      </w:r>
      <w:r w:rsidRPr="00F16775">
        <w:rPr>
          <w:lang w:val="en-US"/>
        </w:rPr>
        <w:t></w:t>
      </w:r>
      <w:r w:rsidRPr="00F16775">
        <w:rPr>
          <w:rFonts w:hint="eastAsia"/>
          <w:lang w:val="en-US"/>
        </w:rPr>
        <w:t>Закону</w:t>
      </w:r>
      <w:r w:rsidRPr="00F16775">
        <w:rPr>
          <w:lang w:val="en-US"/>
        </w:rPr>
        <w:t></w:t>
      </w:r>
      <w:r w:rsidRPr="00F16775">
        <w:rPr>
          <w:rFonts w:hint="eastAsia"/>
          <w:lang w:val="en-US"/>
        </w:rPr>
        <w:t>України</w:t>
      </w:r>
      <w:r w:rsidRPr="00F16775">
        <w:rPr>
          <w:lang w:val="en-US"/>
        </w:rPr>
        <w:t></w:t>
      </w:r>
      <w:r w:rsidRPr="00F16775">
        <w:rPr>
          <w:lang w:val="en-US"/>
        </w:rPr>
        <w:t></w:t>
      </w:r>
      <w:r w:rsidRPr="00F16775">
        <w:rPr>
          <w:rFonts w:hint="eastAsia"/>
          <w:lang w:val="en-US"/>
        </w:rPr>
        <w:t>Основи</w:t>
      </w:r>
      <w:r w:rsidRPr="00F16775">
        <w:rPr>
          <w:lang w:val="en-US"/>
        </w:rPr>
        <w:t></w:t>
      </w:r>
      <w:r w:rsidRPr="00F16775">
        <w:rPr>
          <w:rFonts w:hint="eastAsia"/>
          <w:lang w:val="en-US"/>
        </w:rPr>
        <w:t>законодавства</w:t>
      </w:r>
      <w:r w:rsidRPr="00F16775">
        <w:rPr>
          <w:lang w:val="en-US"/>
        </w:rPr>
        <w:t></w:t>
      </w:r>
      <w:r w:rsidRPr="00F16775">
        <w:rPr>
          <w:rFonts w:hint="eastAsia"/>
          <w:lang w:val="en-US"/>
        </w:rPr>
        <w:t>України</w:t>
      </w:r>
      <w:r w:rsidRPr="00F16775">
        <w:rPr>
          <w:lang w:val="en-US"/>
        </w:rPr>
        <w:t></w:t>
      </w:r>
      <w:r w:rsidRPr="00F16775">
        <w:rPr>
          <w:rFonts w:hint="eastAsia"/>
          <w:lang w:val="en-US"/>
        </w:rPr>
        <w:t>про</w:t>
      </w:r>
      <w:r w:rsidRPr="00F16775">
        <w:rPr>
          <w:lang w:val="en-US"/>
        </w:rPr>
        <w:t></w:t>
      </w:r>
      <w:r w:rsidRPr="00F16775">
        <w:rPr>
          <w:rFonts w:hint="eastAsia"/>
          <w:lang w:val="en-US"/>
        </w:rPr>
        <w:t>охорону</w:t>
      </w:r>
    </w:p>
    <w:p w:rsidR="00F16775" w:rsidRPr="00F16775" w:rsidRDefault="00F16775" w:rsidP="00F16775">
      <w:pPr>
        <w:rPr>
          <w:lang w:val="en-US"/>
        </w:rPr>
      </w:pPr>
      <w:r w:rsidRPr="00F16775">
        <w:rPr>
          <w:rFonts w:hint="eastAsia"/>
          <w:lang w:val="en-US"/>
        </w:rPr>
        <w:t>здоров’я</w:t>
      </w:r>
      <w:r w:rsidRPr="00F16775">
        <w:rPr>
          <w:lang w:val="en-US"/>
        </w:rPr>
        <w:t></w:t>
      </w:r>
      <w:r w:rsidRPr="00F16775">
        <w:rPr>
          <w:lang w:val="en-US"/>
        </w:rPr>
        <w:t></w:t>
      </w:r>
      <w:r w:rsidRPr="00F16775">
        <w:rPr>
          <w:rFonts w:hint="eastAsia"/>
          <w:lang w:val="en-US"/>
        </w:rPr>
        <w:t>та</w:t>
      </w:r>
      <w:r w:rsidRPr="00F16775">
        <w:rPr>
          <w:lang w:val="en-US"/>
        </w:rPr>
        <w:t></w:t>
      </w:r>
      <w:r w:rsidRPr="00F16775">
        <w:rPr>
          <w:rFonts w:hint="eastAsia"/>
          <w:lang w:val="en-US"/>
        </w:rPr>
        <w:t>ін</w:t>
      </w:r>
      <w:r w:rsidRPr="00F16775">
        <w:rPr>
          <w:lang w:val="en-US"/>
        </w:rPr>
        <w:t></w:t>
      </w:r>
    </w:p>
    <w:sectPr w:rsidR="00F16775" w:rsidRPr="00F1677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F16775" w:rsidRPr="00F16775">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3F4F3-854B-4EFC-8782-0349192E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19</Pages>
  <Words>3524</Words>
  <Characters>20089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2022-05-13T17:24:00Z</dcterms:created>
  <dcterms:modified xsi:type="dcterms:W3CDTF">2022-05-18T15:48:00Z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