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3CDC654" w:rsidR="00F37380" w:rsidRPr="004E47D7" w:rsidRDefault="004E47D7" w:rsidP="004E47D7">
      <w:proofErr w:type="spellStart"/>
      <w:r w:rsidRPr="004E47D7">
        <w:rPr>
          <w:rFonts w:ascii="Helvetica" w:eastAsia="Symbol" w:hAnsi="Helvetica" w:cs="Helvetica"/>
          <w:b/>
          <w:color w:val="222222"/>
          <w:kern w:val="0"/>
          <w:sz w:val="21"/>
          <w:szCs w:val="21"/>
          <w:lang w:eastAsia="ru-RU"/>
        </w:rPr>
        <w:t>Хоміцький</w:t>
      </w:r>
      <w:proofErr w:type="spellEnd"/>
      <w:r w:rsidRPr="004E47D7">
        <w:rPr>
          <w:rFonts w:ascii="Helvetica" w:eastAsia="Symbol" w:hAnsi="Helvetica" w:cs="Helvetica"/>
          <w:b/>
          <w:color w:val="222222"/>
          <w:kern w:val="0"/>
          <w:sz w:val="21"/>
          <w:szCs w:val="21"/>
          <w:lang w:eastAsia="ru-RU"/>
        </w:rPr>
        <w:t xml:space="preserve"> Василь Романович, </w:t>
      </w:r>
      <w:proofErr w:type="spellStart"/>
      <w:r w:rsidRPr="004E47D7">
        <w:rPr>
          <w:rFonts w:ascii="Helvetica" w:eastAsia="Symbol" w:hAnsi="Helvetica" w:cs="Helvetica"/>
          <w:b/>
          <w:color w:val="222222"/>
          <w:kern w:val="0"/>
          <w:sz w:val="21"/>
          <w:szCs w:val="21"/>
          <w:lang w:eastAsia="ru-RU"/>
        </w:rPr>
        <w:t>вчитель</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Староолексинецької</w:t>
      </w:r>
      <w:proofErr w:type="spellEnd"/>
      <w:r w:rsidRPr="004E47D7">
        <w:rPr>
          <w:rFonts w:ascii="Helvetica" w:eastAsia="Symbol" w:hAnsi="Helvetica" w:cs="Helvetica"/>
          <w:b/>
          <w:color w:val="222222"/>
          <w:kern w:val="0"/>
          <w:sz w:val="21"/>
          <w:szCs w:val="21"/>
          <w:lang w:eastAsia="ru-RU"/>
        </w:rPr>
        <w:t xml:space="preserve"> ЗОШ І-ІІІ ст. </w:t>
      </w:r>
      <w:proofErr w:type="spellStart"/>
      <w:r w:rsidRPr="004E47D7">
        <w:rPr>
          <w:rFonts w:ascii="Helvetica" w:eastAsia="Symbol" w:hAnsi="Helvetica" w:cs="Helvetica"/>
          <w:b/>
          <w:color w:val="222222"/>
          <w:kern w:val="0"/>
          <w:sz w:val="21"/>
          <w:szCs w:val="21"/>
          <w:lang w:eastAsia="ru-RU"/>
        </w:rPr>
        <w:t>Лупушнинської</w:t>
      </w:r>
      <w:proofErr w:type="spellEnd"/>
      <w:r w:rsidRPr="004E47D7">
        <w:rPr>
          <w:rFonts w:ascii="Helvetica" w:eastAsia="Symbol" w:hAnsi="Helvetica" w:cs="Helvetica"/>
          <w:b/>
          <w:color w:val="222222"/>
          <w:kern w:val="0"/>
          <w:sz w:val="21"/>
          <w:szCs w:val="21"/>
          <w:lang w:eastAsia="ru-RU"/>
        </w:rPr>
        <w:t xml:space="preserve"> ТГ </w:t>
      </w:r>
      <w:proofErr w:type="spellStart"/>
      <w:r w:rsidRPr="004E47D7">
        <w:rPr>
          <w:rFonts w:ascii="Helvetica" w:eastAsia="Symbol" w:hAnsi="Helvetica" w:cs="Helvetica"/>
          <w:b/>
          <w:color w:val="222222"/>
          <w:kern w:val="0"/>
          <w:sz w:val="21"/>
          <w:szCs w:val="21"/>
          <w:lang w:eastAsia="ru-RU"/>
        </w:rPr>
        <w:t>Кременецького</w:t>
      </w:r>
      <w:proofErr w:type="spellEnd"/>
      <w:r w:rsidRPr="004E47D7">
        <w:rPr>
          <w:rFonts w:ascii="Helvetica" w:eastAsia="Symbol" w:hAnsi="Helvetica" w:cs="Helvetica"/>
          <w:b/>
          <w:color w:val="222222"/>
          <w:kern w:val="0"/>
          <w:sz w:val="21"/>
          <w:szCs w:val="21"/>
          <w:lang w:eastAsia="ru-RU"/>
        </w:rPr>
        <w:t xml:space="preserve"> району </w:t>
      </w:r>
      <w:proofErr w:type="spellStart"/>
      <w:r w:rsidRPr="004E47D7">
        <w:rPr>
          <w:rFonts w:ascii="Helvetica" w:eastAsia="Symbol" w:hAnsi="Helvetica" w:cs="Helvetica"/>
          <w:b/>
          <w:color w:val="222222"/>
          <w:kern w:val="0"/>
          <w:sz w:val="21"/>
          <w:szCs w:val="21"/>
          <w:lang w:eastAsia="ru-RU"/>
        </w:rPr>
        <w:t>Тернопільської</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області</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Назва</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дисертації</w:t>
      </w:r>
      <w:proofErr w:type="spellEnd"/>
      <w:r w:rsidRPr="004E47D7">
        <w:rPr>
          <w:rFonts w:ascii="Helvetica" w:eastAsia="Symbol" w:hAnsi="Helvetica" w:cs="Helvetica"/>
          <w:b/>
          <w:color w:val="222222"/>
          <w:kern w:val="0"/>
          <w:sz w:val="21"/>
          <w:szCs w:val="21"/>
          <w:lang w:eastAsia="ru-RU"/>
        </w:rPr>
        <w:t>: «</w:t>
      </w:r>
      <w:proofErr w:type="spellStart"/>
      <w:r w:rsidRPr="004E47D7">
        <w:rPr>
          <w:rFonts w:ascii="Helvetica" w:eastAsia="Symbol" w:hAnsi="Helvetica" w:cs="Helvetica"/>
          <w:b/>
          <w:color w:val="222222"/>
          <w:kern w:val="0"/>
          <w:sz w:val="21"/>
          <w:szCs w:val="21"/>
          <w:lang w:eastAsia="ru-RU"/>
        </w:rPr>
        <w:t>Інституалізація</w:t>
      </w:r>
      <w:proofErr w:type="spellEnd"/>
      <w:r w:rsidRPr="004E47D7">
        <w:rPr>
          <w:rFonts w:ascii="Helvetica" w:eastAsia="Symbol" w:hAnsi="Helvetica" w:cs="Helvetica"/>
          <w:b/>
          <w:color w:val="222222"/>
          <w:kern w:val="0"/>
          <w:sz w:val="21"/>
          <w:szCs w:val="21"/>
          <w:lang w:eastAsia="ru-RU"/>
        </w:rPr>
        <w:t xml:space="preserve"> УПЦ КП в </w:t>
      </w:r>
      <w:proofErr w:type="spellStart"/>
      <w:r w:rsidRPr="004E47D7">
        <w:rPr>
          <w:rFonts w:ascii="Helvetica" w:eastAsia="Symbol" w:hAnsi="Helvetica" w:cs="Helvetica"/>
          <w:b/>
          <w:color w:val="222222"/>
          <w:kern w:val="0"/>
          <w:sz w:val="21"/>
          <w:szCs w:val="21"/>
          <w:lang w:eastAsia="ru-RU"/>
        </w:rPr>
        <w:t>Україні</w:t>
      </w:r>
      <w:proofErr w:type="spellEnd"/>
      <w:r w:rsidRPr="004E47D7">
        <w:rPr>
          <w:rFonts w:ascii="Helvetica" w:eastAsia="Symbol" w:hAnsi="Helvetica" w:cs="Helvetica"/>
          <w:b/>
          <w:color w:val="222222"/>
          <w:kern w:val="0"/>
          <w:sz w:val="21"/>
          <w:szCs w:val="21"/>
          <w:lang w:eastAsia="ru-RU"/>
        </w:rPr>
        <w:t xml:space="preserve"> (1990-ті – 2018 </w:t>
      </w:r>
      <w:proofErr w:type="spellStart"/>
      <w:r w:rsidRPr="004E47D7">
        <w:rPr>
          <w:rFonts w:ascii="Helvetica" w:eastAsia="Symbol" w:hAnsi="Helvetica" w:cs="Helvetica"/>
          <w:b/>
          <w:color w:val="222222"/>
          <w:kern w:val="0"/>
          <w:sz w:val="21"/>
          <w:szCs w:val="21"/>
          <w:lang w:eastAsia="ru-RU"/>
        </w:rPr>
        <w:t>рр</w:t>
      </w:r>
      <w:proofErr w:type="spellEnd"/>
      <w:r w:rsidRPr="004E47D7">
        <w:rPr>
          <w:rFonts w:ascii="Helvetica" w:eastAsia="Symbol" w:hAnsi="Helvetica" w:cs="Helvetica"/>
          <w:b/>
          <w:color w:val="222222"/>
          <w:kern w:val="0"/>
          <w:sz w:val="21"/>
          <w:szCs w:val="21"/>
          <w:lang w:eastAsia="ru-RU"/>
        </w:rPr>
        <w:t xml:space="preserve">.)». Шифр та </w:t>
      </w:r>
      <w:proofErr w:type="spellStart"/>
      <w:r w:rsidRPr="004E47D7">
        <w:rPr>
          <w:rFonts w:ascii="Helvetica" w:eastAsia="Symbol" w:hAnsi="Helvetica" w:cs="Helvetica"/>
          <w:b/>
          <w:color w:val="222222"/>
          <w:kern w:val="0"/>
          <w:sz w:val="21"/>
          <w:szCs w:val="21"/>
          <w:lang w:eastAsia="ru-RU"/>
        </w:rPr>
        <w:t>назва</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спеціальності</w:t>
      </w:r>
      <w:proofErr w:type="spellEnd"/>
      <w:r w:rsidRPr="004E47D7">
        <w:rPr>
          <w:rFonts w:ascii="Helvetica" w:eastAsia="Symbol" w:hAnsi="Helvetica" w:cs="Helvetica"/>
          <w:b/>
          <w:color w:val="222222"/>
          <w:kern w:val="0"/>
          <w:sz w:val="21"/>
          <w:szCs w:val="21"/>
          <w:lang w:eastAsia="ru-RU"/>
        </w:rPr>
        <w:t xml:space="preserve">: 07.00.01 ̶ </w:t>
      </w:r>
      <w:proofErr w:type="spellStart"/>
      <w:r w:rsidRPr="004E47D7">
        <w:rPr>
          <w:rFonts w:ascii="Helvetica" w:eastAsia="Symbol" w:hAnsi="Helvetica" w:cs="Helvetica"/>
          <w:b/>
          <w:color w:val="222222"/>
          <w:kern w:val="0"/>
          <w:sz w:val="21"/>
          <w:szCs w:val="21"/>
          <w:lang w:eastAsia="ru-RU"/>
        </w:rPr>
        <w:t>історія</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України</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Докторська</w:t>
      </w:r>
      <w:proofErr w:type="spellEnd"/>
      <w:r w:rsidRPr="004E47D7">
        <w:rPr>
          <w:rFonts w:ascii="Helvetica" w:eastAsia="Symbol" w:hAnsi="Helvetica" w:cs="Helvetica"/>
          <w:b/>
          <w:color w:val="222222"/>
          <w:kern w:val="0"/>
          <w:sz w:val="21"/>
          <w:szCs w:val="21"/>
          <w:lang w:eastAsia="ru-RU"/>
        </w:rPr>
        <w:t xml:space="preserve"> рада Д 58.053.04 </w:t>
      </w:r>
      <w:proofErr w:type="spellStart"/>
      <w:r w:rsidRPr="004E47D7">
        <w:rPr>
          <w:rFonts w:ascii="Helvetica" w:eastAsia="Symbol" w:hAnsi="Helvetica" w:cs="Helvetica"/>
          <w:b/>
          <w:color w:val="222222"/>
          <w:kern w:val="0"/>
          <w:sz w:val="21"/>
          <w:szCs w:val="21"/>
          <w:lang w:eastAsia="ru-RU"/>
        </w:rPr>
        <w:t>Тернопільського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національного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педагогічного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університету</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імені</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Володимира</w:t>
      </w:r>
      <w:proofErr w:type="spellEnd"/>
      <w:r w:rsidRPr="004E47D7">
        <w:rPr>
          <w:rFonts w:ascii="Helvetica" w:eastAsia="Symbol" w:hAnsi="Helvetica" w:cs="Helvetica"/>
          <w:b/>
          <w:color w:val="222222"/>
          <w:kern w:val="0"/>
          <w:sz w:val="21"/>
          <w:szCs w:val="21"/>
          <w:lang w:eastAsia="ru-RU"/>
        </w:rPr>
        <w:t xml:space="preserve"> Гнатюка (46027, м. </w:t>
      </w:r>
      <w:proofErr w:type="spellStart"/>
      <w:r w:rsidRPr="004E47D7">
        <w:rPr>
          <w:rFonts w:ascii="Helvetica" w:eastAsia="Symbol" w:hAnsi="Helvetica" w:cs="Helvetica"/>
          <w:b/>
          <w:color w:val="222222"/>
          <w:kern w:val="0"/>
          <w:sz w:val="21"/>
          <w:szCs w:val="21"/>
          <w:lang w:eastAsia="ru-RU"/>
        </w:rPr>
        <w:t>Тернопіль</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вул</w:t>
      </w:r>
      <w:proofErr w:type="spellEnd"/>
      <w:r w:rsidRPr="004E47D7">
        <w:rPr>
          <w:rFonts w:ascii="Helvetica" w:eastAsia="Symbol" w:hAnsi="Helvetica" w:cs="Helvetica"/>
          <w:b/>
          <w:color w:val="222222"/>
          <w:kern w:val="0"/>
          <w:sz w:val="21"/>
          <w:szCs w:val="21"/>
          <w:lang w:eastAsia="ru-RU"/>
        </w:rPr>
        <w:t xml:space="preserve">. Максима Кривоноса, 2; </w:t>
      </w:r>
      <w:proofErr w:type="gramStart"/>
      <w:r w:rsidRPr="004E47D7">
        <w:rPr>
          <w:rFonts w:ascii="Helvetica" w:eastAsia="Symbol" w:hAnsi="Helvetica" w:cs="Helvetica"/>
          <w:b/>
          <w:color w:val="222222"/>
          <w:kern w:val="0"/>
          <w:sz w:val="21"/>
          <w:szCs w:val="21"/>
          <w:lang w:eastAsia="ru-RU"/>
        </w:rPr>
        <w:t>тел.(</w:t>
      </w:r>
      <w:proofErr w:type="gramEnd"/>
      <w:r w:rsidRPr="004E47D7">
        <w:rPr>
          <w:rFonts w:ascii="Helvetica" w:eastAsia="Symbol" w:hAnsi="Helvetica" w:cs="Helvetica"/>
          <w:b/>
          <w:color w:val="222222"/>
          <w:kern w:val="0"/>
          <w:sz w:val="21"/>
          <w:szCs w:val="21"/>
          <w:lang w:eastAsia="ru-RU"/>
        </w:rPr>
        <w:t xml:space="preserve">0352)43-60-02). </w:t>
      </w:r>
      <w:proofErr w:type="spellStart"/>
      <w:r w:rsidRPr="004E47D7">
        <w:rPr>
          <w:rFonts w:ascii="Helvetica" w:eastAsia="Symbol" w:hAnsi="Helvetica" w:cs="Helvetica"/>
          <w:b/>
          <w:color w:val="222222"/>
          <w:kern w:val="0"/>
          <w:sz w:val="21"/>
          <w:szCs w:val="21"/>
          <w:lang w:eastAsia="ru-RU"/>
        </w:rPr>
        <w:t>Науковий</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керівник</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Бистрицька</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Елла</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Володимирівна</w:t>
      </w:r>
      <w:proofErr w:type="spellEnd"/>
      <w:r w:rsidRPr="004E47D7">
        <w:rPr>
          <w:rFonts w:ascii="Helvetica" w:eastAsia="Symbol" w:hAnsi="Helvetica" w:cs="Helvetica"/>
          <w:b/>
          <w:color w:val="222222"/>
          <w:kern w:val="0"/>
          <w:sz w:val="21"/>
          <w:szCs w:val="21"/>
          <w:lang w:eastAsia="ru-RU"/>
        </w:rPr>
        <w:t xml:space="preserve">, доктор </w:t>
      </w:r>
      <w:proofErr w:type="spellStart"/>
      <w:r w:rsidRPr="004E47D7">
        <w:rPr>
          <w:rFonts w:ascii="Helvetica" w:eastAsia="Symbol" w:hAnsi="Helvetica" w:cs="Helvetica"/>
          <w:b/>
          <w:color w:val="222222"/>
          <w:kern w:val="0"/>
          <w:sz w:val="21"/>
          <w:szCs w:val="21"/>
          <w:lang w:eastAsia="ru-RU"/>
        </w:rPr>
        <w:t>історичних</w:t>
      </w:r>
      <w:proofErr w:type="spellEnd"/>
      <w:r w:rsidRPr="004E47D7">
        <w:rPr>
          <w:rFonts w:ascii="Helvetica" w:eastAsia="Symbol" w:hAnsi="Helvetica" w:cs="Helvetica"/>
          <w:b/>
          <w:color w:val="222222"/>
          <w:kern w:val="0"/>
          <w:sz w:val="21"/>
          <w:szCs w:val="21"/>
          <w:lang w:eastAsia="ru-RU"/>
        </w:rPr>
        <w:t xml:space="preserve"> наук, </w:t>
      </w:r>
      <w:proofErr w:type="spellStart"/>
      <w:r w:rsidRPr="004E47D7">
        <w:rPr>
          <w:rFonts w:ascii="Helvetica" w:eastAsia="Symbol" w:hAnsi="Helvetica" w:cs="Helvetica"/>
          <w:b/>
          <w:color w:val="222222"/>
          <w:kern w:val="0"/>
          <w:sz w:val="21"/>
          <w:szCs w:val="21"/>
          <w:lang w:eastAsia="ru-RU"/>
        </w:rPr>
        <w:t>професор</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завідувач</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кафедри</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всесвітньої</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історії</w:t>
      </w:r>
      <w:proofErr w:type="spellEnd"/>
      <w:r w:rsidRPr="004E47D7">
        <w:rPr>
          <w:rFonts w:ascii="Helvetica" w:eastAsia="Symbol" w:hAnsi="Helvetica" w:cs="Helvetica"/>
          <w:b/>
          <w:color w:val="222222"/>
          <w:kern w:val="0"/>
          <w:sz w:val="21"/>
          <w:szCs w:val="21"/>
          <w:lang w:eastAsia="ru-RU"/>
        </w:rPr>
        <w:t xml:space="preserve"> та </w:t>
      </w:r>
      <w:proofErr w:type="spellStart"/>
      <w:r w:rsidRPr="004E47D7">
        <w:rPr>
          <w:rFonts w:ascii="Helvetica" w:eastAsia="Symbol" w:hAnsi="Helvetica" w:cs="Helvetica"/>
          <w:b/>
          <w:color w:val="222222"/>
          <w:kern w:val="0"/>
          <w:sz w:val="21"/>
          <w:szCs w:val="21"/>
          <w:lang w:eastAsia="ru-RU"/>
        </w:rPr>
        <w:t>релігієзнавства</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Тернопільського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національного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педагогічного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університету</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імені</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Володимира</w:t>
      </w:r>
      <w:proofErr w:type="spellEnd"/>
      <w:r w:rsidRPr="004E47D7">
        <w:rPr>
          <w:rFonts w:ascii="Helvetica" w:eastAsia="Symbol" w:hAnsi="Helvetica" w:cs="Helvetica"/>
          <w:b/>
          <w:color w:val="222222"/>
          <w:kern w:val="0"/>
          <w:sz w:val="21"/>
          <w:szCs w:val="21"/>
          <w:lang w:eastAsia="ru-RU"/>
        </w:rPr>
        <w:t xml:space="preserve"> Гнатюка. </w:t>
      </w:r>
      <w:proofErr w:type="spellStart"/>
      <w:proofErr w:type="gramStart"/>
      <w:r w:rsidRPr="004E47D7">
        <w:rPr>
          <w:rFonts w:ascii="Helvetica" w:eastAsia="Symbol" w:hAnsi="Helvetica" w:cs="Helvetica"/>
          <w:b/>
          <w:color w:val="222222"/>
          <w:kern w:val="0"/>
          <w:sz w:val="21"/>
          <w:szCs w:val="21"/>
          <w:lang w:eastAsia="ru-RU"/>
        </w:rPr>
        <w:t>Офіційні</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опоненти</w:t>
      </w:r>
      <w:proofErr w:type="spellEnd"/>
      <w:proofErr w:type="gramEnd"/>
      <w:r w:rsidRPr="004E47D7">
        <w:rPr>
          <w:rFonts w:ascii="Helvetica" w:eastAsia="Symbol" w:hAnsi="Helvetica" w:cs="Helvetica"/>
          <w:b/>
          <w:color w:val="222222"/>
          <w:kern w:val="0"/>
          <w:sz w:val="21"/>
          <w:szCs w:val="21"/>
          <w:lang w:eastAsia="ru-RU"/>
        </w:rPr>
        <w:t xml:space="preserve">: Смирнов </w:t>
      </w:r>
      <w:proofErr w:type="spellStart"/>
      <w:r w:rsidRPr="004E47D7">
        <w:rPr>
          <w:rFonts w:ascii="Helvetica" w:eastAsia="Symbol" w:hAnsi="Helvetica" w:cs="Helvetica"/>
          <w:b/>
          <w:color w:val="222222"/>
          <w:kern w:val="0"/>
          <w:sz w:val="21"/>
          <w:szCs w:val="21"/>
          <w:lang w:eastAsia="ru-RU"/>
        </w:rPr>
        <w:t>Андрій</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Іванович</w:t>
      </w:r>
      <w:proofErr w:type="spellEnd"/>
      <w:r w:rsidRPr="004E47D7">
        <w:rPr>
          <w:rFonts w:ascii="Helvetica" w:eastAsia="Symbol" w:hAnsi="Helvetica" w:cs="Helvetica"/>
          <w:b/>
          <w:color w:val="222222"/>
          <w:kern w:val="0"/>
          <w:sz w:val="21"/>
          <w:szCs w:val="21"/>
          <w:lang w:eastAsia="ru-RU"/>
        </w:rPr>
        <w:t xml:space="preserve">, доктор </w:t>
      </w:r>
      <w:proofErr w:type="spellStart"/>
      <w:r w:rsidRPr="004E47D7">
        <w:rPr>
          <w:rFonts w:ascii="Helvetica" w:eastAsia="Symbol" w:hAnsi="Helvetica" w:cs="Helvetica"/>
          <w:b/>
          <w:color w:val="222222"/>
          <w:kern w:val="0"/>
          <w:sz w:val="21"/>
          <w:szCs w:val="21"/>
          <w:lang w:eastAsia="ru-RU"/>
        </w:rPr>
        <w:t>історичних</w:t>
      </w:r>
      <w:proofErr w:type="spellEnd"/>
      <w:r w:rsidRPr="004E47D7">
        <w:rPr>
          <w:rFonts w:ascii="Helvetica" w:eastAsia="Symbol" w:hAnsi="Helvetica" w:cs="Helvetica"/>
          <w:b/>
          <w:color w:val="222222"/>
          <w:kern w:val="0"/>
          <w:sz w:val="21"/>
          <w:szCs w:val="21"/>
          <w:lang w:eastAsia="ru-RU"/>
        </w:rPr>
        <w:t xml:space="preserve"> наук, </w:t>
      </w:r>
      <w:proofErr w:type="spellStart"/>
      <w:r w:rsidRPr="004E47D7">
        <w:rPr>
          <w:rFonts w:ascii="Helvetica" w:eastAsia="Symbol" w:hAnsi="Helvetica" w:cs="Helvetica"/>
          <w:b/>
          <w:color w:val="222222"/>
          <w:kern w:val="0"/>
          <w:sz w:val="21"/>
          <w:szCs w:val="21"/>
          <w:lang w:eastAsia="ru-RU"/>
        </w:rPr>
        <w:t>професор</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завідувач</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кафедри</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історії</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ім</w:t>
      </w:r>
      <w:proofErr w:type="spellEnd"/>
      <w:r w:rsidRPr="004E47D7">
        <w:rPr>
          <w:rFonts w:ascii="Helvetica" w:eastAsia="Symbol" w:hAnsi="Helvetica" w:cs="Helvetica"/>
          <w:b/>
          <w:color w:val="222222"/>
          <w:kern w:val="0"/>
          <w:sz w:val="21"/>
          <w:szCs w:val="21"/>
          <w:lang w:eastAsia="ru-RU"/>
        </w:rPr>
        <w:t xml:space="preserve">. проф. М. П. </w:t>
      </w:r>
      <w:proofErr w:type="spellStart"/>
      <w:r w:rsidRPr="004E47D7">
        <w:rPr>
          <w:rFonts w:ascii="Helvetica" w:eastAsia="Symbol" w:hAnsi="Helvetica" w:cs="Helvetica"/>
          <w:b/>
          <w:color w:val="222222"/>
          <w:kern w:val="0"/>
          <w:sz w:val="21"/>
          <w:szCs w:val="21"/>
          <w:lang w:eastAsia="ru-RU"/>
        </w:rPr>
        <w:t>Ковальського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Національного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університету</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Острозька</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академія</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Луцан</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Ігор</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Васильович</w:t>
      </w:r>
      <w:proofErr w:type="spellEnd"/>
      <w:r w:rsidRPr="004E47D7">
        <w:rPr>
          <w:rFonts w:ascii="Helvetica" w:eastAsia="Symbol" w:hAnsi="Helvetica" w:cs="Helvetica"/>
          <w:b/>
          <w:color w:val="222222"/>
          <w:kern w:val="0"/>
          <w:sz w:val="21"/>
          <w:szCs w:val="21"/>
          <w:lang w:eastAsia="ru-RU"/>
        </w:rPr>
        <w:t xml:space="preserve">, кандидат </w:t>
      </w:r>
      <w:proofErr w:type="spellStart"/>
      <w:r w:rsidRPr="004E47D7">
        <w:rPr>
          <w:rFonts w:ascii="Helvetica" w:eastAsia="Symbol" w:hAnsi="Helvetica" w:cs="Helvetica"/>
          <w:b/>
          <w:color w:val="222222"/>
          <w:kern w:val="0"/>
          <w:sz w:val="21"/>
          <w:szCs w:val="21"/>
          <w:lang w:eastAsia="ru-RU"/>
        </w:rPr>
        <w:t>історичних</w:t>
      </w:r>
      <w:proofErr w:type="spellEnd"/>
      <w:r w:rsidRPr="004E47D7">
        <w:rPr>
          <w:rFonts w:ascii="Helvetica" w:eastAsia="Symbol" w:hAnsi="Helvetica" w:cs="Helvetica"/>
          <w:b/>
          <w:color w:val="222222"/>
          <w:kern w:val="0"/>
          <w:sz w:val="21"/>
          <w:szCs w:val="21"/>
          <w:lang w:eastAsia="ru-RU"/>
        </w:rPr>
        <w:t xml:space="preserve"> наук, </w:t>
      </w:r>
      <w:proofErr w:type="spellStart"/>
      <w:r w:rsidRPr="004E47D7">
        <w:rPr>
          <w:rFonts w:ascii="Helvetica" w:eastAsia="Symbol" w:hAnsi="Helvetica" w:cs="Helvetica"/>
          <w:b/>
          <w:color w:val="222222"/>
          <w:kern w:val="0"/>
          <w:sz w:val="21"/>
          <w:szCs w:val="21"/>
          <w:lang w:eastAsia="ru-RU"/>
        </w:rPr>
        <w:t>асистент</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кафедри</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філософії</w:t>
      </w:r>
      <w:proofErr w:type="spellEnd"/>
      <w:r w:rsidRPr="004E47D7">
        <w:rPr>
          <w:rFonts w:ascii="Helvetica" w:eastAsia="Symbol" w:hAnsi="Helvetica" w:cs="Helvetica"/>
          <w:b/>
          <w:color w:val="222222"/>
          <w:kern w:val="0"/>
          <w:sz w:val="21"/>
          <w:szCs w:val="21"/>
          <w:lang w:eastAsia="ru-RU"/>
        </w:rPr>
        <w:t xml:space="preserve"> та </w:t>
      </w:r>
      <w:proofErr w:type="spellStart"/>
      <w:r w:rsidRPr="004E47D7">
        <w:rPr>
          <w:rFonts w:ascii="Helvetica" w:eastAsia="Symbol" w:hAnsi="Helvetica" w:cs="Helvetica"/>
          <w:b/>
          <w:color w:val="222222"/>
          <w:kern w:val="0"/>
          <w:sz w:val="21"/>
          <w:szCs w:val="21"/>
          <w:lang w:eastAsia="ru-RU"/>
        </w:rPr>
        <w:t>культурології</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Чернівецького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національного</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університету</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імені</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Юрія</w:t>
      </w:r>
      <w:proofErr w:type="spellEnd"/>
      <w:r w:rsidRPr="004E47D7">
        <w:rPr>
          <w:rFonts w:ascii="Helvetica" w:eastAsia="Symbol" w:hAnsi="Helvetica" w:cs="Helvetica"/>
          <w:b/>
          <w:color w:val="222222"/>
          <w:kern w:val="0"/>
          <w:sz w:val="21"/>
          <w:szCs w:val="21"/>
          <w:lang w:eastAsia="ru-RU"/>
        </w:rPr>
        <w:t xml:space="preserve"> </w:t>
      </w:r>
      <w:proofErr w:type="spellStart"/>
      <w:r w:rsidRPr="004E47D7">
        <w:rPr>
          <w:rFonts w:ascii="Helvetica" w:eastAsia="Symbol" w:hAnsi="Helvetica" w:cs="Helvetica"/>
          <w:b/>
          <w:color w:val="222222"/>
          <w:kern w:val="0"/>
          <w:sz w:val="21"/>
          <w:szCs w:val="21"/>
          <w:lang w:eastAsia="ru-RU"/>
        </w:rPr>
        <w:t>Федьковича</w:t>
      </w:r>
      <w:proofErr w:type="spellEnd"/>
    </w:p>
    <w:sectPr w:rsidR="00F37380" w:rsidRPr="004E47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B079" w14:textId="77777777" w:rsidR="00F535F9" w:rsidRDefault="00F535F9">
      <w:pPr>
        <w:spacing w:after="0" w:line="240" w:lineRule="auto"/>
      </w:pPr>
      <w:r>
        <w:separator/>
      </w:r>
    </w:p>
  </w:endnote>
  <w:endnote w:type="continuationSeparator" w:id="0">
    <w:p w14:paraId="255A296F" w14:textId="77777777" w:rsidR="00F535F9" w:rsidRDefault="00F5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7349" w14:textId="77777777" w:rsidR="00F535F9" w:rsidRDefault="00F535F9"/>
    <w:p w14:paraId="426260E1" w14:textId="77777777" w:rsidR="00F535F9" w:rsidRDefault="00F535F9"/>
    <w:p w14:paraId="532B7BC4" w14:textId="77777777" w:rsidR="00F535F9" w:rsidRDefault="00F535F9"/>
    <w:p w14:paraId="4637FAD9" w14:textId="77777777" w:rsidR="00F535F9" w:rsidRDefault="00F535F9"/>
    <w:p w14:paraId="6C9F3F34" w14:textId="77777777" w:rsidR="00F535F9" w:rsidRDefault="00F535F9"/>
    <w:p w14:paraId="3448AF11" w14:textId="77777777" w:rsidR="00F535F9" w:rsidRDefault="00F535F9"/>
    <w:p w14:paraId="6370FEB5" w14:textId="77777777" w:rsidR="00F535F9" w:rsidRDefault="00F535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38D79B" wp14:editId="63B416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6F09C" w14:textId="77777777" w:rsidR="00F535F9" w:rsidRDefault="00F535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38D7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86F09C" w14:textId="77777777" w:rsidR="00F535F9" w:rsidRDefault="00F535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E8564D" w14:textId="77777777" w:rsidR="00F535F9" w:rsidRDefault="00F535F9"/>
    <w:p w14:paraId="6C4374B4" w14:textId="77777777" w:rsidR="00F535F9" w:rsidRDefault="00F535F9"/>
    <w:p w14:paraId="72E10816" w14:textId="77777777" w:rsidR="00F535F9" w:rsidRDefault="00F535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D880A4" wp14:editId="22CBC7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E9D34" w14:textId="77777777" w:rsidR="00F535F9" w:rsidRDefault="00F535F9"/>
                          <w:p w14:paraId="3381D465" w14:textId="77777777" w:rsidR="00F535F9" w:rsidRDefault="00F535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880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1E9D34" w14:textId="77777777" w:rsidR="00F535F9" w:rsidRDefault="00F535F9"/>
                    <w:p w14:paraId="3381D465" w14:textId="77777777" w:rsidR="00F535F9" w:rsidRDefault="00F535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00328C" w14:textId="77777777" w:rsidR="00F535F9" w:rsidRDefault="00F535F9"/>
    <w:p w14:paraId="289FF6C2" w14:textId="77777777" w:rsidR="00F535F9" w:rsidRDefault="00F535F9">
      <w:pPr>
        <w:rPr>
          <w:sz w:val="2"/>
          <w:szCs w:val="2"/>
        </w:rPr>
      </w:pPr>
    </w:p>
    <w:p w14:paraId="1BCA3869" w14:textId="77777777" w:rsidR="00F535F9" w:rsidRDefault="00F535F9"/>
    <w:p w14:paraId="37E2D602" w14:textId="77777777" w:rsidR="00F535F9" w:rsidRDefault="00F535F9">
      <w:pPr>
        <w:spacing w:after="0" w:line="240" w:lineRule="auto"/>
      </w:pPr>
    </w:p>
  </w:footnote>
  <w:footnote w:type="continuationSeparator" w:id="0">
    <w:p w14:paraId="1C54D46E" w14:textId="77777777" w:rsidR="00F535F9" w:rsidRDefault="00F53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5F9"/>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63472</TotalTime>
  <Pages>1</Pages>
  <Words>150</Words>
  <Characters>856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1481</cp:revision>
  <cp:lastPrinted>2009-02-06T05:36:00Z</cp:lastPrinted>
  <dcterms:created xsi:type="dcterms:W3CDTF">2024-01-07T13:43:00Z</dcterms:created>
  <dcterms:modified xsi:type="dcterms:W3CDTF">2025-04-04T19:09:00Z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