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DC87F" w14:textId="1FE2AD39" w:rsidR="00E4735A" w:rsidRDefault="00B62C1E" w:rsidP="00B62C1E">
      <w:r w:rsidRPr="00B62C1E">
        <w:rPr>
          <w:rFonts w:hint="eastAsia"/>
        </w:rPr>
        <w:t>Рябчикова</w:t>
      </w:r>
      <w:r w:rsidRPr="00B62C1E">
        <w:t xml:space="preserve"> </w:t>
      </w:r>
      <w:r w:rsidRPr="00B62C1E">
        <w:rPr>
          <w:rFonts w:hint="eastAsia"/>
        </w:rPr>
        <w:t>Екатерина</w:t>
      </w:r>
      <w:r w:rsidRPr="00B62C1E">
        <w:t xml:space="preserve"> </w:t>
      </w:r>
      <w:r w:rsidRPr="00B62C1E">
        <w:rPr>
          <w:rFonts w:hint="eastAsia"/>
        </w:rPr>
        <w:t>Евгеньевна</w:t>
      </w:r>
      <w:r>
        <w:rPr>
          <w:rFonts w:hint="cs"/>
        </w:rPr>
        <w:t xml:space="preserve"> </w:t>
      </w:r>
      <w:r w:rsidRPr="00B62C1E">
        <w:rPr>
          <w:rFonts w:hint="eastAsia"/>
        </w:rPr>
        <w:t>Имагологическая</w:t>
      </w:r>
      <w:r w:rsidRPr="00B62C1E">
        <w:t xml:space="preserve"> </w:t>
      </w:r>
      <w:r w:rsidRPr="00B62C1E">
        <w:rPr>
          <w:rFonts w:hint="eastAsia"/>
        </w:rPr>
        <w:t>проблематика</w:t>
      </w:r>
      <w:r w:rsidRPr="00B62C1E">
        <w:t xml:space="preserve"> </w:t>
      </w:r>
      <w:r w:rsidRPr="00B62C1E">
        <w:rPr>
          <w:rFonts w:hint="eastAsia"/>
        </w:rPr>
        <w:t>творчества</w:t>
      </w:r>
      <w:r w:rsidRPr="00B62C1E">
        <w:t xml:space="preserve"> </w:t>
      </w:r>
      <w:r w:rsidRPr="00B62C1E">
        <w:rPr>
          <w:rFonts w:hint="eastAsia"/>
        </w:rPr>
        <w:t>Ивлина</w:t>
      </w:r>
      <w:r w:rsidRPr="00B62C1E">
        <w:t xml:space="preserve"> </w:t>
      </w:r>
      <w:r w:rsidRPr="00B62C1E">
        <w:rPr>
          <w:rFonts w:hint="eastAsia"/>
        </w:rPr>
        <w:t>Во</w:t>
      </w:r>
    </w:p>
    <w:p w14:paraId="08DC2103" w14:textId="77777777" w:rsidR="00B62C1E" w:rsidRDefault="00B62C1E" w:rsidP="00B62C1E">
      <w:r>
        <w:rPr>
          <w:rFonts w:hint="eastAsia"/>
        </w:rPr>
        <w:t>ОГЛАВЛЕНИЕ</w:t>
      </w:r>
      <w:r>
        <w:t xml:space="preserve"> </w:t>
      </w:r>
      <w:r>
        <w:rPr>
          <w:rFonts w:hint="eastAsia"/>
        </w:rPr>
        <w:t>ДИССЕРТАЦИИ</w:t>
      </w:r>
    </w:p>
    <w:p w14:paraId="7FEB15DA" w14:textId="77777777" w:rsidR="00B62C1E" w:rsidRDefault="00B62C1E" w:rsidP="00B62C1E">
      <w:r>
        <w:rPr>
          <w:rFonts w:hint="eastAsia"/>
        </w:rPr>
        <w:t>кандидат</w:t>
      </w:r>
      <w:r>
        <w:t xml:space="preserve"> </w:t>
      </w:r>
      <w:r>
        <w:rPr>
          <w:rFonts w:hint="eastAsia"/>
        </w:rPr>
        <w:t>наук</w:t>
      </w:r>
      <w:r>
        <w:t xml:space="preserve"> </w:t>
      </w:r>
      <w:r>
        <w:rPr>
          <w:rFonts w:hint="eastAsia"/>
        </w:rPr>
        <w:t>Рябчикова</w:t>
      </w:r>
      <w:r>
        <w:t xml:space="preserve"> </w:t>
      </w:r>
      <w:r>
        <w:rPr>
          <w:rFonts w:hint="eastAsia"/>
        </w:rPr>
        <w:t>Екатерина</w:t>
      </w:r>
      <w:r>
        <w:t xml:space="preserve"> </w:t>
      </w:r>
      <w:r>
        <w:rPr>
          <w:rFonts w:hint="eastAsia"/>
        </w:rPr>
        <w:t>Евгеньевна</w:t>
      </w:r>
    </w:p>
    <w:p w14:paraId="78B23B03" w14:textId="77777777" w:rsidR="00B62C1E" w:rsidRDefault="00B62C1E" w:rsidP="00B62C1E">
      <w:r>
        <w:rPr>
          <w:rFonts w:hint="eastAsia"/>
        </w:rPr>
        <w:t>Введение</w:t>
      </w:r>
    </w:p>
    <w:p w14:paraId="688ED4CE" w14:textId="77777777" w:rsidR="00B62C1E" w:rsidRDefault="00B62C1E" w:rsidP="00B62C1E"/>
    <w:p w14:paraId="4A86C045" w14:textId="77777777" w:rsidR="00B62C1E" w:rsidRDefault="00B62C1E" w:rsidP="00B62C1E">
      <w:r>
        <w:rPr>
          <w:rFonts w:hint="eastAsia"/>
        </w:rPr>
        <w:t>Глава</w:t>
      </w:r>
      <w:r>
        <w:t xml:space="preserve"> 1. </w:t>
      </w:r>
      <w:r>
        <w:rPr>
          <w:rFonts w:hint="eastAsia"/>
        </w:rPr>
        <w:t>Межкультурная</w:t>
      </w:r>
      <w:r>
        <w:t xml:space="preserve"> </w:t>
      </w:r>
      <w:r>
        <w:rPr>
          <w:rFonts w:hint="eastAsia"/>
        </w:rPr>
        <w:t>проблематика</w:t>
      </w:r>
      <w:r>
        <w:t xml:space="preserve"> </w:t>
      </w:r>
      <w:r>
        <w:rPr>
          <w:rFonts w:hint="eastAsia"/>
        </w:rPr>
        <w:t>творчества</w:t>
      </w:r>
      <w:r>
        <w:t xml:space="preserve"> </w:t>
      </w:r>
      <w:r>
        <w:rPr>
          <w:rFonts w:hint="eastAsia"/>
        </w:rPr>
        <w:t>Ивлина</w:t>
      </w:r>
      <w:r>
        <w:t xml:space="preserve"> </w:t>
      </w:r>
      <w:r>
        <w:rPr>
          <w:rFonts w:hint="eastAsia"/>
        </w:rPr>
        <w:t>Во</w:t>
      </w:r>
      <w:r>
        <w:t xml:space="preserve"> </w:t>
      </w:r>
      <w:r>
        <w:rPr>
          <w:rFonts w:hint="eastAsia"/>
        </w:rPr>
        <w:t>в</w:t>
      </w:r>
      <w:r>
        <w:t xml:space="preserve"> </w:t>
      </w:r>
      <w:r>
        <w:rPr>
          <w:rFonts w:hint="eastAsia"/>
        </w:rPr>
        <w:t>контексте</w:t>
      </w:r>
      <w:r>
        <w:t xml:space="preserve"> </w:t>
      </w:r>
      <w:r>
        <w:rPr>
          <w:rFonts w:hint="eastAsia"/>
        </w:rPr>
        <w:t>идей</w:t>
      </w:r>
      <w:r>
        <w:t xml:space="preserve"> </w:t>
      </w:r>
      <w:r>
        <w:rPr>
          <w:rFonts w:hint="eastAsia"/>
        </w:rPr>
        <w:t>современной</w:t>
      </w:r>
      <w:r>
        <w:t xml:space="preserve"> </w:t>
      </w:r>
      <w:r>
        <w:rPr>
          <w:rFonts w:hint="eastAsia"/>
        </w:rPr>
        <w:t>имагологии</w:t>
      </w:r>
    </w:p>
    <w:p w14:paraId="2E8B0450" w14:textId="77777777" w:rsidR="00B62C1E" w:rsidRDefault="00B62C1E" w:rsidP="00B62C1E"/>
    <w:p w14:paraId="26314476" w14:textId="77777777" w:rsidR="00B62C1E" w:rsidRDefault="00B62C1E" w:rsidP="00B62C1E">
      <w:r>
        <w:t>1.1.</w:t>
      </w:r>
      <w:r>
        <w:rPr>
          <w:rFonts w:hint="eastAsia"/>
        </w:rPr>
        <w:t>Имагология</w:t>
      </w:r>
      <w:r>
        <w:t xml:space="preserve"> </w:t>
      </w:r>
      <w:r>
        <w:rPr>
          <w:rFonts w:hint="eastAsia"/>
        </w:rPr>
        <w:t>как</w:t>
      </w:r>
      <w:r>
        <w:t xml:space="preserve"> </w:t>
      </w:r>
      <w:r>
        <w:rPr>
          <w:rFonts w:hint="eastAsia"/>
        </w:rPr>
        <w:t>раздел</w:t>
      </w:r>
      <w:r>
        <w:t xml:space="preserve"> </w:t>
      </w:r>
      <w:r>
        <w:rPr>
          <w:rFonts w:hint="eastAsia"/>
        </w:rPr>
        <w:t>современной</w:t>
      </w:r>
      <w:r>
        <w:t xml:space="preserve"> </w:t>
      </w:r>
      <w:r>
        <w:rPr>
          <w:rFonts w:hint="eastAsia"/>
        </w:rPr>
        <w:t>компаративистики</w:t>
      </w:r>
      <w:r>
        <w:t xml:space="preserve">. </w:t>
      </w:r>
      <w:r>
        <w:rPr>
          <w:rFonts w:hint="eastAsia"/>
        </w:rPr>
        <w:t>Терминологический</w:t>
      </w:r>
      <w:r>
        <w:t xml:space="preserve"> </w:t>
      </w:r>
      <w:r>
        <w:rPr>
          <w:rFonts w:hint="eastAsia"/>
        </w:rPr>
        <w:t>аппарат</w:t>
      </w:r>
      <w:r>
        <w:t xml:space="preserve"> </w:t>
      </w:r>
      <w:r>
        <w:rPr>
          <w:rFonts w:hint="eastAsia"/>
        </w:rPr>
        <w:t>имагологии</w:t>
      </w:r>
    </w:p>
    <w:p w14:paraId="4B1C1CB6" w14:textId="77777777" w:rsidR="00B62C1E" w:rsidRDefault="00B62C1E" w:rsidP="00B62C1E"/>
    <w:p w14:paraId="108654A7" w14:textId="77777777" w:rsidR="00B62C1E" w:rsidRDefault="00B62C1E" w:rsidP="00B62C1E">
      <w:r>
        <w:t xml:space="preserve">1.2. </w:t>
      </w:r>
      <w:r>
        <w:rPr>
          <w:rFonts w:hint="eastAsia"/>
        </w:rPr>
        <w:t>Культурно</w:t>
      </w:r>
      <w:r>
        <w:t>-</w:t>
      </w:r>
      <w:r>
        <w:rPr>
          <w:rFonts w:hint="eastAsia"/>
        </w:rPr>
        <w:t>религиозные</w:t>
      </w:r>
      <w:r>
        <w:t xml:space="preserve"> </w:t>
      </w:r>
      <w:r>
        <w:rPr>
          <w:rFonts w:hint="eastAsia"/>
        </w:rPr>
        <w:t>основы</w:t>
      </w:r>
      <w:r>
        <w:t xml:space="preserve"> </w:t>
      </w:r>
      <w:r>
        <w:rPr>
          <w:rFonts w:hint="eastAsia"/>
        </w:rPr>
        <w:t>английской</w:t>
      </w:r>
      <w:r>
        <w:t xml:space="preserve"> </w:t>
      </w:r>
      <w:r>
        <w:rPr>
          <w:rFonts w:hint="eastAsia"/>
        </w:rPr>
        <w:t>идентичности</w:t>
      </w:r>
      <w:r>
        <w:t xml:space="preserve"> </w:t>
      </w:r>
      <w:r>
        <w:rPr>
          <w:rFonts w:hint="eastAsia"/>
        </w:rPr>
        <w:t>в</w:t>
      </w:r>
      <w:r>
        <w:t xml:space="preserve"> </w:t>
      </w:r>
      <w:r>
        <w:rPr>
          <w:rFonts w:hint="eastAsia"/>
        </w:rPr>
        <w:t>творчестве</w:t>
      </w:r>
    </w:p>
    <w:p w14:paraId="0C6A38AD" w14:textId="77777777" w:rsidR="00B62C1E" w:rsidRDefault="00B62C1E" w:rsidP="00B62C1E"/>
    <w:p w14:paraId="620D0C8D" w14:textId="77777777" w:rsidR="00B62C1E" w:rsidRDefault="00B62C1E" w:rsidP="00B62C1E">
      <w:r>
        <w:rPr>
          <w:rFonts w:hint="eastAsia"/>
        </w:rPr>
        <w:t>И</w:t>
      </w:r>
      <w:r>
        <w:t xml:space="preserve">. </w:t>
      </w:r>
      <w:r>
        <w:rPr>
          <w:rFonts w:hint="eastAsia"/>
        </w:rPr>
        <w:t>Во</w:t>
      </w:r>
      <w:r>
        <w:t xml:space="preserve">: </w:t>
      </w:r>
      <w:r>
        <w:rPr>
          <w:rFonts w:hint="eastAsia"/>
        </w:rPr>
        <w:t>историко</w:t>
      </w:r>
      <w:r>
        <w:t>-</w:t>
      </w:r>
      <w:r>
        <w:rPr>
          <w:rFonts w:hint="eastAsia"/>
        </w:rPr>
        <w:t>цивилизационный</w:t>
      </w:r>
      <w:r>
        <w:t xml:space="preserve"> </w:t>
      </w:r>
      <w:r>
        <w:rPr>
          <w:rFonts w:hint="eastAsia"/>
        </w:rPr>
        <w:t>аспект</w:t>
      </w:r>
    </w:p>
    <w:p w14:paraId="29A776E8" w14:textId="77777777" w:rsidR="00B62C1E" w:rsidRDefault="00B62C1E" w:rsidP="00B62C1E"/>
    <w:p w14:paraId="18897B86" w14:textId="77777777" w:rsidR="00B62C1E" w:rsidRDefault="00B62C1E" w:rsidP="00B62C1E">
      <w:r>
        <w:rPr>
          <w:rFonts w:hint="eastAsia"/>
        </w:rPr>
        <w:t>Выводы</w:t>
      </w:r>
    </w:p>
    <w:p w14:paraId="6D5483F7" w14:textId="77777777" w:rsidR="00B62C1E" w:rsidRDefault="00B62C1E" w:rsidP="00B62C1E"/>
    <w:p w14:paraId="5E579516" w14:textId="77777777" w:rsidR="00B62C1E" w:rsidRDefault="00B62C1E" w:rsidP="00B62C1E">
      <w:r>
        <w:rPr>
          <w:rFonts w:hint="eastAsia"/>
        </w:rPr>
        <w:t>Глава</w:t>
      </w:r>
      <w:r>
        <w:t xml:space="preserve"> 2. </w:t>
      </w:r>
      <w:r>
        <w:rPr>
          <w:rFonts w:hint="eastAsia"/>
        </w:rPr>
        <w:t>Система</w:t>
      </w:r>
      <w:r>
        <w:t xml:space="preserve"> </w:t>
      </w:r>
      <w:r>
        <w:rPr>
          <w:rFonts w:hint="eastAsia"/>
        </w:rPr>
        <w:t>национально</w:t>
      </w:r>
      <w:r>
        <w:t>-</w:t>
      </w:r>
      <w:r>
        <w:rPr>
          <w:rFonts w:hint="eastAsia"/>
        </w:rPr>
        <w:t>этнических</w:t>
      </w:r>
      <w:r>
        <w:t xml:space="preserve"> </w:t>
      </w:r>
      <w:r>
        <w:rPr>
          <w:rFonts w:hint="eastAsia"/>
        </w:rPr>
        <w:t>образов</w:t>
      </w:r>
      <w:r>
        <w:t xml:space="preserve"> </w:t>
      </w:r>
      <w:r>
        <w:rPr>
          <w:rFonts w:hint="eastAsia"/>
        </w:rPr>
        <w:t>и</w:t>
      </w:r>
      <w:r>
        <w:t xml:space="preserve"> </w:t>
      </w:r>
      <w:r>
        <w:rPr>
          <w:rFonts w:hint="eastAsia"/>
        </w:rPr>
        <w:t>стереотипов</w:t>
      </w:r>
      <w:r>
        <w:t xml:space="preserve"> </w:t>
      </w:r>
      <w:r>
        <w:rPr>
          <w:rFonts w:hint="eastAsia"/>
        </w:rPr>
        <w:t>в</w:t>
      </w:r>
      <w:r>
        <w:t xml:space="preserve"> </w:t>
      </w:r>
      <w:r>
        <w:rPr>
          <w:rFonts w:hint="eastAsia"/>
        </w:rPr>
        <w:t>творчестве</w:t>
      </w:r>
      <w:r>
        <w:t xml:space="preserve"> </w:t>
      </w:r>
      <w:r>
        <w:rPr>
          <w:rFonts w:hint="eastAsia"/>
        </w:rPr>
        <w:t>Ивлина</w:t>
      </w:r>
      <w:r>
        <w:t xml:space="preserve"> </w:t>
      </w:r>
      <w:r>
        <w:rPr>
          <w:rFonts w:hint="eastAsia"/>
        </w:rPr>
        <w:t>Во</w:t>
      </w:r>
    </w:p>
    <w:p w14:paraId="60FF5EA8" w14:textId="77777777" w:rsidR="00B62C1E" w:rsidRDefault="00B62C1E" w:rsidP="00B62C1E"/>
    <w:p w14:paraId="3FDF41ED" w14:textId="77777777" w:rsidR="00B62C1E" w:rsidRDefault="00B62C1E" w:rsidP="00B62C1E">
      <w:r>
        <w:t xml:space="preserve">2.1. </w:t>
      </w:r>
      <w:r>
        <w:rPr>
          <w:rFonts w:hint="eastAsia"/>
        </w:rPr>
        <w:t>Английский</w:t>
      </w:r>
      <w:r>
        <w:t xml:space="preserve"> </w:t>
      </w:r>
      <w:r>
        <w:rPr>
          <w:rFonts w:hint="eastAsia"/>
        </w:rPr>
        <w:t>этноцентризм</w:t>
      </w:r>
      <w:r>
        <w:t xml:space="preserve">, </w:t>
      </w:r>
      <w:r>
        <w:rPr>
          <w:rFonts w:hint="eastAsia"/>
        </w:rPr>
        <w:t>этнические</w:t>
      </w:r>
      <w:r>
        <w:t xml:space="preserve"> </w:t>
      </w:r>
      <w:r>
        <w:rPr>
          <w:rFonts w:hint="eastAsia"/>
        </w:rPr>
        <w:t>и</w:t>
      </w:r>
      <w:r>
        <w:t xml:space="preserve"> </w:t>
      </w:r>
      <w:r>
        <w:rPr>
          <w:rFonts w:hint="eastAsia"/>
        </w:rPr>
        <w:t>расовые</w:t>
      </w:r>
      <w:r>
        <w:t xml:space="preserve"> </w:t>
      </w:r>
      <w:r>
        <w:rPr>
          <w:rFonts w:hint="eastAsia"/>
        </w:rPr>
        <w:t>гетеростереотипы</w:t>
      </w:r>
      <w:r>
        <w:t xml:space="preserve"> </w:t>
      </w:r>
      <w:r>
        <w:rPr>
          <w:rFonts w:hint="eastAsia"/>
        </w:rPr>
        <w:t>в</w:t>
      </w:r>
      <w:r>
        <w:t xml:space="preserve"> </w:t>
      </w:r>
      <w:r>
        <w:rPr>
          <w:rFonts w:hint="eastAsia"/>
        </w:rPr>
        <w:t>романе</w:t>
      </w:r>
      <w:r>
        <w:t xml:space="preserve"> </w:t>
      </w:r>
      <w:r>
        <w:rPr>
          <w:rFonts w:hint="eastAsia"/>
        </w:rPr>
        <w:t>«</w:t>
      </w:r>
      <w:r>
        <w:rPr>
          <w:rFonts w:hint="eastAsia"/>
        </w:rPr>
        <w:t>Упадок</w:t>
      </w:r>
      <w:r>
        <w:t xml:space="preserve"> </w:t>
      </w:r>
      <w:r>
        <w:rPr>
          <w:rFonts w:hint="eastAsia"/>
        </w:rPr>
        <w:t>и</w:t>
      </w:r>
      <w:r>
        <w:t xml:space="preserve"> </w:t>
      </w:r>
      <w:r>
        <w:rPr>
          <w:rFonts w:hint="eastAsia"/>
        </w:rPr>
        <w:t>разрушение</w:t>
      </w:r>
      <w:r>
        <w:rPr>
          <w:rFonts w:hint="eastAsia"/>
        </w:rPr>
        <w:t>»</w:t>
      </w:r>
    </w:p>
    <w:p w14:paraId="72F0F457" w14:textId="77777777" w:rsidR="00B62C1E" w:rsidRDefault="00B62C1E" w:rsidP="00B62C1E"/>
    <w:p w14:paraId="20DAA63E" w14:textId="77777777" w:rsidR="00B62C1E" w:rsidRDefault="00B62C1E" w:rsidP="00B62C1E">
      <w:r>
        <w:t xml:space="preserve">2.2. </w:t>
      </w:r>
      <w:r>
        <w:rPr>
          <w:rFonts w:hint="eastAsia"/>
        </w:rPr>
        <w:t>Национально</w:t>
      </w:r>
      <w:r>
        <w:t>-</w:t>
      </w:r>
      <w:r>
        <w:rPr>
          <w:rFonts w:hint="eastAsia"/>
        </w:rPr>
        <w:t>этнические</w:t>
      </w:r>
      <w:r>
        <w:t xml:space="preserve"> </w:t>
      </w:r>
      <w:r>
        <w:rPr>
          <w:rFonts w:hint="eastAsia"/>
        </w:rPr>
        <w:t>образы</w:t>
      </w:r>
      <w:r>
        <w:t xml:space="preserve"> </w:t>
      </w:r>
      <w:r>
        <w:rPr>
          <w:rFonts w:hint="eastAsia"/>
        </w:rPr>
        <w:t>англичан</w:t>
      </w:r>
      <w:r>
        <w:t xml:space="preserve"> </w:t>
      </w:r>
      <w:r>
        <w:rPr>
          <w:rFonts w:hint="eastAsia"/>
        </w:rPr>
        <w:t>и</w:t>
      </w:r>
      <w:r>
        <w:t xml:space="preserve"> </w:t>
      </w:r>
      <w:r>
        <w:rPr>
          <w:rFonts w:hint="eastAsia"/>
        </w:rPr>
        <w:t>американцев</w:t>
      </w:r>
      <w:r>
        <w:t xml:space="preserve"> </w:t>
      </w:r>
      <w:r>
        <w:rPr>
          <w:rFonts w:hint="eastAsia"/>
        </w:rPr>
        <w:t>в</w:t>
      </w:r>
      <w:r>
        <w:t xml:space="preserve"> </w:t>
      </w:r>
      <w:r>
        <w:rPr>
          <w:rFonts w:hint="eastAsia"/>
        </w:rPr>
        <w:t>аспекте</w:t>
      </w:r>
      <w:r>
        <w:t xml:space="preserve"> </w:t>
      </w:r>
      <w:r>
        <w:rPr>
          <w:rFonts w:hint="eastAsia"/>
        </w:rPr>
        <w:t>трагической</w:t>
      </w:r>
      <w:r>
        <w:t xml:space="preserve"> </w:t>
      </w:r>
      <w:r>
        <w:rPr>
          <w:rFonts w:hint="eastAsia"/>
        </w:rPr>
        <w:t>иронии</w:t>
      </w:r>
      <w:r>
        <w:t xml:space="preserve"> </w:t>
      </w:r>
      <w:r>
        <w:rPr>
          <w:rFonts w:hint="eastAsia"/>
        </w:rPr>
        <w:t>повести</w:t>
      </w:r>
      <w:r>
        <w:t xml:space="preserve"> </w:t>
      </w:r>
      <w:r>
        <w:rPr>
          <w:rFonts w:hint="eastAsia"/>
        </w:rPr>
        <w:t>«</w:t>
      </w:r>
      <w:r>
        <w:rPr>
          <w:rFonts w:hint="eastAsia"/>
        </w:rPr>
        <w:t>Незабвенная</w:t>
      </w:r>
      <w:r>
        <w:rPr>
          <w:rFonts w:hint="eastAsia"/>
        </w:rPr>
        <w:t>»</w:t>
      </w:r>
    </w:p>
    <w:p w14:paraId="7F285D14" w14:textId="77777777" w:rsidR="00B62C1E" w:rsidRDefault="00B62C1E" w:rsidP="00B62C1E"/>
    <w:p w14:paraId="4A87D02F" w14:textId="77777777" w:rsidR="00B62C1E" w:rsidRDefault="00B62C1E" w:rsidP="00B62C1E">
      <w:r>
        <w:t xml:space="preserve">2.3. </w:t>
      </w:r>
      <w:r>
        <w:rPr>
          <w:rFonts w:hint="eastAsia"/>
        </w:rPr>
        <w:t>Образ</w:t>
      </w:r>
      <w:r>
        <w:t xml:space="preserve"> </w:t>
      </w:r>
      <w:r>
        <w:rPr>
          <w:rFonts w:hint="eastAsia"/>
        </w:rPr>
        <w:t>черной</w:t>
      </w:r>
      <w:r>
        <w:t xml:space="preserve"> </w:t>
      </w:r>
      <w:r>
        <w:rPr>
          <w:rFonts w:hint="eastAsia"/>
        </w:rPr>
        <w:t>Барбарии</w:t>
      </w:r>
      <w:r>
        <w:t xml:space="preserve"> </w:t>
      </w:r>
      <w:r>
        <w:rPr>
          <w:rFonts w:hint="eastAsia"/>
        </w:rPr>
        <w:t>и</w:t>
      </w:r>
      <w:r>
        <w:t xml:space="preserve"> </w:t>
      </w:r>
      <w:r>
        <w:rPr>
          <w:rFonts w:hint="eastAsia"/>
        </w:rPr>
        <w:t>ироническо</w:t>
      </w:r>
      <w:r>
        <w:t>-</w:t>
      </w:r>
      <w:r>
        <w:rPr>
          <w:rFonts w:hint="eastAsia"/>
        </w:rPr>
        <w:t>гротескная</w:t>
      </w:r>
      <w:r>
        <w:t xml:space="preserve"> </w:t>
      </w:r>
      <w:r>
        <w:rPr>
          <w:rFonts w:hint="eastAsia"/>
        </w:rPr>
        <w:t>трактовка</w:t>
      </w:r>
      <w:r>
        <w:t xml:space="preserve"> </w:t>
      </w:r>
      <w:r>
        <w:rPr>
          <w:rFonts w:hint="eastAsia"/>
        </w:rPr>
        <w:t>концепции</w:t>
      </w:r>
      <w:r>
        <w:t xml:space="preserve"> </w:t>
      </w:r>
      <w:r>
        <w:rPr>
          <w:rFonts w:hint="eastAsia"/>
        </w:rPr>
        <w:t>негритюда</w:t>
      </w:r>
      <w:r>
        <w:t xml:space="preserve"> </w:t>
      </w:r>
      <w:r>
        <w:rPr>
          <w:rFonts w:hint="eastAsia"/>
        </w:rPr>
        <w:t>в</w:t>
      </w:r>
      <w:r>
        <w:t xml:space="preserve"> </w:t>
      </w:r>
      <w:r>
        <w:rPr>
          <w:rFonts w:hint="eastAsia"/>
        </w:rPr>
        <w:t>романах</w:t>
      </w:r>
      <w:r>
        <w:t xml:space="preserve"> </w:t>
      </w:r>
      <w:r>
        <w:rPr>
          <w:rFonts w:hint="eastAsia"/>
        </w:rPr>
        <w:t>«</w:t>
      </w:r>
      <w:r>
        <w:rPr>
          <w:rFonts w:hint="eastAsia"/>
        </w:rPr>
        <w:t>Черная</w:t>
      </w:r>
      <w:r>
        <w:t xml:space="preserve"> </w:t>
      </w:r>
      <w:r>
        <w:rPr>
          <w:rFonts w:hint="eastAsia"/>
        </w:rPr>
        <w:t>напасть</w:t>
      </w:r>
      <w:r>
        <w:rPr>
          <w:rFonts w:hint="eastAsia"/>
        </w:rPr>
        <w:t>»</w:t>
      </w:r>
      <w:r>
        <w:t xml:space="preserve"> </w:t>
      </w:r>
      <w:r>
        <w:rPr>
          <w:rFonts w:hint="eastAsia"/>
        </w:rPr>
        <w:t>и</w:t>
      </w:r>
      <w:r>
        <w:t xml:space="preserve"> </w:t>
      </w:r>
      <w:r>
        <w:rPr>
          <w:rFonts w:hint="eastAsia"/>
        </w:rPr>
        <w:t>«</w:t>
      </w:r>
      <w:r>
        <w:rPr>
          <w:rFonts w:hint="eastAsia"/>
        </w:rPr>
        <w:t>Сенсация</w:t>
      </w:r>
      <w:r>
        <w:rPr>
          <w:rFonts w:hint="eastAsia"/>
        </w:rPr>
        <w:t>»</w:t>
      </w:r>
    </w:p>
    <w:p w14:paraId="574A8818" w14:textId="77777777" w:rsidR="00B62C1E" w:rsidRDefault="00B62C1E" w:rsidP="00B62C1E"/>
    <w:p w14:paraId="6153E592" w14:textId="77777777" w:rsidR="00B62C1E" w:rsidRDefault="00B62C1E" w:rsidP="00B62C1E">
      <w:r>
        <w:t xml:space="preserve">2.4. </w:t>
      </w:r>
      <w:r>
        <w:rPr>
          <w:rFonts w:hint="eastAsia"/>
        </w:rPr>
        <w:t>Африканский</w:t>
      </w:r>
      <w:r>
        <w:t xml:space="preserve"> </w:t>
      </w:r>
      <w:r>
        <w:rPr>
          <w:rFonts w:hint="eastAsia"/>
        </w:rPr>
        <w:t>экзотизм</w:t>
      </w:r>
      <w:r>
        <w:t xml:space="preserve"> </w:t>
      </w:r>
      <w:r>
        <w:rPr>
          <w:rFonts w:hint="eastAsia"/>
        </w:rPr>
        <w:t>и</w:t>
      </w:r>
      <w:r>
        <w:t xml:space="preserve"> </w:t>
      </w:r>
      <w:r>
        <w:rPr>
          <w:rFonts w:hint="eastAsia"/>
        </w:rPr>
        <w:t>английский</w:t>
      </w:r>
      <w:r>
        <w:t xml:space="preserve"> </w:t>
      </w:r>
      <w:r>
        <w:rPr>
          <w:rFonts w:hint="eastAsia"/>
        </w:rPr>
        <w:t>колониализм</w:t>
      </w:r>
      <w:r>
        <w:t xml:space="preserve"> </w:t>
      </w:r>
      <w:r>
        <w:rPr>
          <w:rFonts w:hint="eastAsia"/>
        </w:rPr>
        <w:t>в</w:t>
      </w:r>
      <w:r>
        <w:t xml:space="preserve"> </w:t>
      </w:r>
      <w:r>
        <w:rPr>
          <w:rFonts w:hint="eastAsia"/>
        </w:rPr>
        <w:t>путевом</w:t>
      </w:r>
      <w:r>
        <w:t xml:space="preserve"> </w:t>
      </w:r>
      <w:r>
        <w:rPr>
          <w:rFonts w:hint="eastAsia"/>
        </w:rPr>
        <w:t>очерке</w:t>
      </w:r>
      <w:r>
        <w:t xml:space="preserve"> </w:t>
      </w:r>
      <w:r>
        <w:rPr>
          <w:rFonts w:hint="eastAsia"/>
        </w:rPr>
        <w:t>«</w:t>
      </w:r>
      <w:r>
        <w:rPr>
          <w:rFonts w:hint="eastAsia"/>
        </w:rPr>
        <w:t>Далекие</w:t>
      </w:r>
      <w:r>
        <w:t xml:space="preserve"> </w:t>
      </w:r>
      <w:r>
        <w:rPr>
          <w:rFonts w:hint="eastAsia"/>
        </w:rPr>
        <w:t>люди</w:t>
      </w:r>
      <w:r>
        <w:rPr>
          <w:rFonts w:hint="eastAsia"/>
        </w:rPr>
        <w:t>»</w:t>
      </w:r>
    </w:p>
    <w:p w14:paraId="6A9AFE9C" w14:textId="77777777" w:rsidR="00B62C1E" w:rsidRDefault="00B62C1E" w:rsidP="00B62C1E"/>
    <w:p w14:paraId="57268814" w14:textId="77777777" w:rsidR="00B62C1E" w:rsidRDefault="00B62C1E" w:rsidP="00B62C1E">
      <w:r>
        <w:t xml:space="preserve">2.5. </w:t>
      </w:r>
      <w:r>
        <w:rPr>
          <w:rFonts w:hint="eastAsia"/>
        </w:rPr>
        <w:t>Образы</w:t>
      </w:r>
      <w:r>
        <w:t xml:space="preserve"> </w:t>
      </w:r>
      <w:r>
        <w:rPr>
          <w:rFonts w:hint="eastAsia"/>
        </w:rPr>
        <w:t>народов</w:t>
      </w:r>
      <w:r>
        <w:t xml:space="preserve"> </w:t>
      </w:r>
      <w:r>
        <w:rPr>
          <w:rFonts w:hint="eastAsia"/>
        </w:rPr>
        <w:t>Южной</w:t>
      </w:r>
      <w:r>
        <w:t xml:space="preserve"> </w:t>
      </w:r>
      <w:r>
        <w:rPr>
          <w:rFonts w:hint="eastAsia"/>
        </w:rPr>
        <w:t>Америки</w:t>
      </w:r>
      <w:r>
        <w:t xml:space="preserve"> </w:t>
      </w:r>
      <w:r>
        <w:rPr>
          <w:rFonts w:hint="eastAsia"/>
        </w:rPr>
        <w:t>в</w:t>
      </w:r>
      <w:r>
        <w:t xml:space="preserve"> </w:t>
      </w:r>
      <w:r>
        <w:rPr>
          <w:rFonts w:hint="eastAsia"/>
        </w:rPr>
        <w:t>романе</w:t>
      </w:r>
      <w:r>
        <w:t xml:space="preserve"> </w:t>
      </w:r>
      <w:r>
        <w:rPr>
          <w:rFonts w:hint="eastAsia"/>
        </w:rPr>
        <w:t>«</w:t>
      </w:r>
      <w:r>
        <w:rPr>
          <w:rFonts w:hint="eastAsia"/>
        </w:rPr>
        <w:t>Пригоршня</w:t>
      </w:r>
      <w:r>
        <w:t xml:space="preserve"> </w:t>
      </w:r>
      <w:r>
        <w:rPr>
          <w:rFonts w:hint="eastAsia"/>
        </w:rPr>
        <w:t>праха</w:t>
      </w:r>
      <w:r>
        <w:rPr>
          <w:rFonts w:hint="eastAsia"/>
        </w:rPr>
        <w:t>»</w:t>
      </w:r>
      <w:r>
        <w:t xml:space="preserve"> </w:t>
      </w:r>
      <w:r>
        <w:rPr>
          <w:rFonts w:hint="eastAsia"/>
        </w:rPr>
        <w:t>и</w:t>
      </w:r>
      <w:r>
        <w:t xml:space="preserve"> </w:t>
      </w:r>
      <w:r>
        <w:rPr>
          <w:rFonts w:hint="eastAsia"/>
        </w:rPr>
        <w:t>в</w:t>
      </w:r>
      <w:r>
        <w:t xml:space="preserve"> </w:t>
      </w:r>
      <w:r>
        <w:rPr>
          <w:rFonts w:hint="eastAsia"/>
        </w:rPr>
        <w:t>книге</w:t>
      </w:r>
    </w:p>
    <w:p w14:paraId="7C3F4632" w14:textId="77777777" w:rsidR="00B62C1E" w:rsidRDefault="00B62C1E" w:rsidP="00B62C1E"/>
    <w:p w14:paraId="2274F1B0" w14:textId="77777777" w:rsidR="00B62C1E" w:rsidRDefault="00B62C1E" w:rsidP="00B62C1E">
      <w:r>
        <w:rPr>
          <w:rFonts w:hint="eastAsia"/>
        </w:rPr>
        <w:t>путевых</w:t>
      </w:r>
      <w:r>
        <w:t xml:space="preserve"> </w:t>
      </w:r>
      <w:r>
        <w:rPr>
          <w:rFonts w:hint="eastAsia"/>
        </w:rPr>
        <w:t>очерков</w:t>
      </w:r>
      <w:r>
        <w:t xml:space="preserve"> </w:t>
      </w:r>
      <w:r>
        <w:rPr>
          <w:rFonts w:hint="eastAsia"/>
        </w:rPr>
        <w:t>«</w:t>
      </w:r>
      <w:r>
        <w:rPr>
          <w:rFonts w:hint="eastAsia"/>
        </w:rPr>
        <w:t>Девяносто</w:t>
      </w:r>
      <w:r>
        <w:t xml:space="preserve"> </w:t>
      </w:r>
      <w:r>
        <w:rPr>
          <w:rFonts w:hint="eastAsia"/>
        </w:rPr>
        <w:t>два</w:t>
      </w:r>
      <w:r>
        <w:t xml:space="preserve"> </w:t>
      </w:r>
      <w:r>
        <w:rPr>
          <w:rFonts w:hint="eastAsia"/>
        </w:rPr>
        <w:t>дня</w:t>
      </w:r>
      <w:r>
        <w:rPr>
          <w:rFonts w:hint="eastAsia"/>
        </w:rPr>
        <w:t>»</w:t>
      </w:r>
    </w:p>
    <w:p w14:paraId="7B68BAC9" w14:textId="77777777" w:rsidR="00B62C1E" w:rsidRDefault="00B62C1E" w:rsidP="00B62C1E"/>
    <w:p w14:paraId="7BD2A6A7" w14:textId="77777777" w:rsidR="00B62C1E" w:rsidRDefault="00B62C1E" w:rsidP="00B62C1E">
      <w:r>
        <w:rPr>
          <w:rFonts w:hint="eastAsia"/>
        </w:rPr>
        <w:t>Выводы</w:t>
      </w:r>
    </w:p>
    <w:p w14:paraId="5B505BC3" w14:textId="77777777" w:rsidR="00B62C1E" w:rsidRDefault="00B62C1E" w:rsidP="00B62C1E"/>
    <w:p w14:paraId="34DD34DD" w14:textId="77777777" w:rsidR="00B62C1E" w:rsidRDefault="00B62C1E" w:rsidP="00B62C1E">
      <w:r>
        <w:rPr>
          <w:rFonts w:hint="eastAsia"/>
        </w:rPr>
        <w:t>Глава</w:t>
      </w:r>
      <w:r>
        <w:t xml:space="preserve"> 3. </w:t>
      </w:r>
      <w:r>
        <w:rPr>
          <w:rFonts w:hint="eastAsia"/>
        </w:rPr>
        <w:t>Система</w:t>
      </w:r>
      <w:r>
        <w:t xml:space="preserve"> </w:t>
      </w:r>
      <w:r>
        <w:rPr>
          <w:rFonts w:hint="eastAsia"/>
        </w:rPr>
        <w:t>религиозно</w:t>
      </w:r>
      <w:r>
        <w:t>-</w:t>
      </w:r>
      <w:r>
        <w:rPr>
          <w:rFonts w:hint="eastAsia"/>
        </w:rPr>
        <w:t>культурных</w:t>
      </w:r>
      <w:r>
        <w:t xml:space="preserve"> </w:t>
      </w:r>
      <w:r>
        <w:rPr>
          <w:rFonts w:hint="eastAsia"/>
        </w:rPr>
        <w:t>образов</w:t>
      </w:r>
      <w:r>
        <w:t xml:space="preserve"> </w:t>
      </w:r>
      <w:r>
        <w:rPr>
          <w:rFonts w:hint="eastAsia"/>
        </w:rPr>
        <w:t>Ивлина</w:t>
      </w:r>
      <w:r>
        <w:t xml:space="preserve"> </w:t>
      </w:r>
      <w:r>
        <w:rPr>
          <w:rFonts w:hint="eastAsia"/>
        </w:rPr>
        <w:t>Во</w:t>
      </w:r>
      <w:r>
        <w:t xml:space="preserve"> </w:t>
      </w:r>
      <w:r>
        <w:rPr>
          <w:rFonts w:hint="eastAsia"/>
        </w:rPr>
        <w:t>в</w:t>
      </w:r>
      <w:r>
        <w:t xml:space="preserve"> </w:t>
      </w:r>
      <w:r>
        <w:rPr>
          <w:rFonts w:hint="eastAsia"/>
        </w:rPr>
        <w:t>геокультурной</w:t>
      </w:r>
      <w:r>
        <w:t xml:space="preserve"> </w:t>
      </w:r>
      <w:r>
        <w:rPr>
          <w:rFonts w:hint="eastAsia"/>
        </w:rPr>
        <w:t>модели</w:t>
      </w:r>
      <w:r>
        <w:t xml:space="preserve"> </w:t>
      </w:r>
      <w:r>
        <w:rPr>
          <w:rFonts w:hint="eastAsia"/>
        </w:rPr>
        <w:t>мира</w:t>
      </w:r>
    </w:p>
    <w:p w14:paraId="2541C0C7" w14:textId="77777777" w:rsidR="00B62C1E" w:rsidRDefault="00B62C1E" w:rsidP="00B62C1E"/>
    <w:p w14:paraId="668D5880" w14:textId="77777777" w:rsidR="00B62C1E" w:rsidRDefault="00B62C1E" w:rsidP="00B62C1E">
      <w:r>
        <w:t xml:space="preserve">3.1. </w:t>
      </w:r>
      <w:r>
        <w:rPr>
          <w:rFonts w:hint="eastAsia"/>
        </w:rPr>
        <w:t>Образ</w:t>
      </w:r>
      <w:r>
        <w:t xml:space="preserve"> </w:t>
      </w:r>
      <w:r>
        <w:rPr>
          <w:rFonts w:hint="eastAsia"/>
        </w:rPr>
        <w:t>английской</w:t>
      </w:r>
      <w:r>
        <w:t xml:space="preserve"> </w:t>
      </w:r>
      <w:r>
        <w:rPr>
          <w:rFonts w:hint="eastAsia"/>
        </w:rPr>
        <w:t>святой</w:t>
      </w:r>
      <w:r>
        <w:t xml:space="preserve"> </w:t>
      </w:r>
      <w:r>
        <w:rPr>
          <w:rFonts w:hint="eastAsia"/>
        </w:rPr>
        <w:t>и</w:t>
      </w:r>
      <w:r>
        <w:t xml:space="preserve"> </w:t>
      </w:r>
      <w:r>
        <w:rPr>
          <w:rFonts w:hint="eastAsia"/>
        </w:rPr>
        <w:t>идея</w:t>
      </w:r>
      <w:r>
        <w:t xml:space="preserve"> </w:t>
      </w:r>
      <w:r>
        <w:rPr>
          <w:rFonts w:hint="eastAsia"/>
        </w:rPr>
        <w:t>религиозного</w:t>
      </w:r>
      <w:r>
        <w:t xml:space="preserve"> </w:t>
      </w:r>
      <w:r>
        <w:rPr>
          <w:rFonts w:hint="eastAsia"/>
        </w:rPr>
        <w:t>паломничества</w:t>
      </w:r>
      <w:r>
        <w:t xml:space="preserve"> </w:t>
      </w:r>
      <w:r>
        <w:rPr>
          <w:rFonts w:hint="eastAsia"/>
        </w:rPr>
        <w:t>к</w:t>
      </w:r>
      <w:r>
        <w:t xml:space="preserve"> </w:t>
      </w:r>
      <w:r>
        <w:rPr>
          <w:rFonts w:hint="eastAsia"/>
        </w:rPr>
        <w:t>центру</w:t>
      </w:r>
      <w:r>
        <w:t xml:space="preserve"> </w:t>
      </w:r>
      <w:r>
        <w:rPr>
          <w:rFonts w:hint="eastAsia"/>
        </w:rPr>
        <w:t>христианской</w:t>
      </w:r>
      <w:r>
        <w:t xml:space="preserve"> </w:t>
      </w:r>
      <w:r>
        <w:rPr>
          <w:rFonts w:hint="eastAsia"/>
        </w:rPr>
        <w:t>цивилизации</w:t>
      </w:r>
      <w:r>
        <w:t xml:space="preserve"> </w:t>
      </w:r>
      <w:r>
        <w:rPr>
          <w:rFonts w:hint="eastAsia"/>
        </w:rPr>
        <w:t>в</w:t>
      </w:r>
      <w:r>
        <w:t xml:space="preserve"> </w:t>
      </w:r>
      <w:r>
        <w:rPr>
          <w:rFonts w:hint="eastAsia"/>
        </w:rPr>
        <w:t>повести</w:t>
      </w:r>
      <w:r>
        <w:t xml:space="preserve"> </w:t>
      </w:r>
      <w:r>
        <w:rPr>
          <w:rFonts w:hint="eastAsia"/>
        </w:rPr>
        <w:t>«</w:t>
      </w:r>
      <w:r>
        <w:rPr>
          <w:rFonts w:hint="eastAsia"/>
        </w:rPr>
        <w:t>Елена</w:t>
      </w:r>
      <w:r>
        <w:rPr>
          <w:rFonts w:hint="eastAsia"/>
        </w:rPr>
        <w:t>»</w:t>
      </w:r>
    </w:p>
    <w:p w14:paraId="578907E8" w14:textId="77777777" w:rsidR="00B62C1E" w:rsidRDefault="00B62C1E" w:rsidP="00B62C1E"/>
    <w:p w14:paraId="3F012E37" w14:textId="77777777" w:rsidR="00B62C1E" w:rsidRDefault="00B62C1E" w:rsidP="00B62C1E">
      <w:r>
        <w:t xml:space="preserve">3.2. </w:t>
      </w:r>
      <w:r>
        <w:rPr>
          <w:rFonts w:hint="eastAsia"/>
        </w:rPr>
        <w:t>Проблема</w:t>
      </w:r>
      <w:r>
        <w:t xml:space="preserve"> </w:t>
      </w:r>
      <w:r>
        <w:rPr>
          <w:rFonts w:hint="eastAsia"/>
        </w:rPr>
        <w:t>обретения</w:t>
      </w:r>
      <w:r>
        <w:t xml:space="preserve"> </w:t>
      </w:r>
      <w:r>
        <w:rPr>
          <w:rFonts w:hint="eastAsia"/>
        </w:rPr>
        <w:t>Града</w:t>
      </w:r>
      <w:r>
        <w:t xml:space="preserve"> </w:t>
      </w:r>
      <w:r>
        <w:rPr>
          <w:rFonts w:hint="eastAsia"/>
        </w:rPr>
        <w:t>Божьего</w:t>
      </w:r>
      <w:r>
        <w:t xml:space="preserve"> </w:t>
      </w:r>
      <w:r>
        <w:rPr>
          <w:rFonts w:hint="eastAsia"/>
        </w:rPr>
        <w:t>и</w:t>
      </w:r>
      <w:r>
        <w:t xml:space="preserve"> </w:t>
      </w:r>
      <w:r>
        <w:rPr>
          <w:rFonts w:hint="eastAsia"/>
        </w:rPr>
        <w:t>путешествие</w:t>
      </w:r>
      <w:r>
        <w:t xml:space="preserve"> </w:t>
      </w:r>
      <w:r>
        <w:rPr>
          <w:rFonts w:hint="eastAsia"/>
        </w:rPr>
        <w:t>на</w:t>
      </w:r>
      <w:r>
        <w:t xml:space="preserve"> </w:t>
      </w:r>
      <w:r>
        <w:rPr>
          <w:rFonts w:hint="eastAsia"/>
        </w:rPr>
        <w:t>край</w:t>
      </w:r>
      <w:r>
        <w:t xml:space="preserve"> </w:t>
      </w:r>
      <w:r>
        <w:rPr>
          <w:rFonts w:hint="eastAsia"/>
        </w:rPr>
        <w:t>земли</w:t>
      </w:r>
      <w:r>
        <w:t xml:space="preserve"> </w:t>
      </w:r>
      <w:r>
        <w:rPr>
          <w:rFonts w:hint="eastAsia"/>
        </w:rPr>
        <w:t>в</w:t>
      </w:r>
      <w:r>
        <w:t xml:space="preserve"> </w:t>
      </w:r>
      <w:r>
        <w:rPr>
          <w:rFonts w:hint="eastAsia"/>
        </w:rPr>
        <w:t>романе</w:t>
      </w:r>
      <w:r>
        <w:t xml:space="preserve"> </w:t>
      </w:r>
      <w:r>
        <w:rPr>
          <w:rFonts w:hint="eastAsia"/>
        </w:rPr>
        <w:t>«</w:t>
      </w:r>
      <w:r>
        <w:rPr>
          <w:rFonts w:hint="eastAsia"/>
        </w:rPr>
        <w:t>Пригоршня</w:t>
      </w:r>
      <w:r>
        <w:t xml:space="preserve"> </w:t>
      </w:r>
      <w:r>
        <w:rPr>
          <w:rFonts w:hint="eastAsia"/>
        </w:rPr>
        <w:t>праха</w:t>
      </w:r>
      <w:r>
        <w:rPr>
          <w:rFonts w:hint="eastAsia"/>
        </w:rPr>
        <w:t>»</w:t>
      </w:r>
    </w:p>
    <w:p w14:paraId="2B56D324" w14:textId="77777777" w:rsidR="00B62C1E" w:rsidRDefault="00B62C1E" w:rsidP="00B62C1E"/>
    <w:p w14:paraId="3CEED9C7" w14:textId="77777777" w:rsidR="00B62C1E" w:rsidRDefault="00B62C1E" w:rsidP="00B62C1E">
      <w:r>
        <w:t>3.3.</w:t>
      </w:r>
      <w:r>
        <w:rPr>
          <w:rFonts w:hint="eastAsia"/>
        </w:rPr>
        <w:t>Идея</w:t>
      </w:r>
      <w:r>
        <w:t xml:space="preserve"> </w:t>
      </w:r>
      <w:r>
        <w:rPr>
          <w:rFonts w:hint="eastAsia"/>
        </w:rPr>
        <w:t>«</w:t>
      </w:r>
      <w:r>
        <w:rPr>
          <w:rFonts w:hint="eastAsia"/>
        </w:rPr>
        <w:t>светского</w:t>
      </w:r>
      <w:r>
        <w:t xml:space="preserve"> </w:t>
      </w:r>
      <w:r>
        <w:rPr>
          <w:rFonts w:hint="eastAsia"/>
        </w:rPr>
        <w:t>паломничества</w:t>
      </w:r>
      <w:r>
        <w:rPr>
          <w:rFonts w:hint="eastAsia"/>
        </w:rPr>
        <w:t>»</w:t>
      </w:r>
      <w:r>
        <w:t xml:space="preserve"> </w:t>
      </w:r>
      <w:r>
        <w:rPr>
          <w:rFonts w:hint="eastAsia"/>
        </w:rPr>
        <w:t>и</w:t>
      </w:r>
      <w:r>
        <w:t xml:space="preserve"> </w:t>
      </w:r>
      <w:r>
        <w:rPr>
          <w:rFonts w:hint="eastAsia"/>
        </w:rPr>
        <w:t>проблема</w:t>
      </w:r>
      <w:r>
        <w:t xml:space="preserve"> </w:t>
      </w:r>
      <w:r>
        <w:rPr>
          <w:rFonts w:hint="eastAsia"/>
        </w:rPr>
        <w:t>духовного</w:t>
      </w:r>
      <w:r>
        <w:t xml:space="preserve"> </w:t>
      </w:r>
      <w:r>
        <w:rPr>
          <w:rFonts w:hint="eastAsia"/>
        </w:rPr>
        <w:t>кризиса</w:t>
      </w:r>
      <w:r>
        <w:t xml:space="preserve"> </w:t>
      </w:r>
      <w:r>
        <w:rPr>
          <w:rFonts w:hint="eastAsia"/>
        </w:rPr>
        <w:t>цивилизации</w:t>
      </w:r>
      <w:r>
        <w:t xml:space="preserve"> </w:t>
      </w:r>
      <w:r>
        <w:rPr>
          <w:rFonts w:hint="eastAsia"/>
        </w:rPr>
        <w:t>в</w:t>
      </w:r>
      <w:r>
        <w:t xml:space="preserve"> </w:t>
      </w:r>
      <w:r>
        <w:rPr>
          <w:rFonts w:hint="eastAsia"/>
        </w:rPr>
        <w:t>повести</w:t>
      </w:r>
      <w:r>
        <w:t xml:space="preserve"> </w:t>
      </w:r>
      <w:r>
        <w:rPr>
          <w:rFonts w:hint="eastAsia"/>
        </w:rPr>
        <w:t>«</w:t>
      </w:r>
      <w:r>
        <w:rPr>
          <w:rFonts w:hint="eastAsia"/>
        </w:rPr>
        <w:t>Современная</w:t>
      </w:r>
      <w:r>
        <w:t xml:space="preserve"> </w:t>
      </w:r>
      <w:r>
        <w:rPr>
          <w:rFonts w:hint="eastAsia"/>
        </w:rPr>
        <w:t>Европа</w:t>
      </w:r>
      <w:r>
        <w:t xml:space="preserve"> </w:t>
      </w:r>
      <w:r>
        <w:rPr>
          <w:rFonts w:hint="eastAsia"/>
        </w:rPr>
        <w:t>Скотт</w:t>
      </w:r>
      <w:r>
        <w:t>-</w:t>
      </w:r>
      <w:r>
        <w:rPr>
          <w:rFonts w:hint="eastAsia"/>
        </w:rPr>
        <w:t>Кинга</w:t>
      </w:r>
      <w:r>
        <w:rPr>
          <w:rFonts w:hint="eastAsia"/>
        </w:rPr>
        <w:t>»</w:t>
      </w:r>
    </w:p>
    <w:p w14:paraId="32258EFF" w14:textId="77777777" w:rsidR="00B62C1E" w:rsidRDefault="00B62C1E" w:rsidP="00B62C1E"/>
    <w:p w14:paraId="65EB8F19" w14:textId="77777777" w:rsidR="00B62C1E" w:rsidRDefault="00B62C1E" w:rsidP="00B62C1E">
      <w:r>
        <w:rPr>
          <w:rFonts w:hint="eastAsia"/>
        </w:rPr>
        <w:t>Выводы</w:t>
      </w:r>
    </w:p>
    <w:p w14:paraId="18DD9058" w14:textId="77777777" w:rsidR="00B62C1E" w:rsidRDefault="00B62C1E" w:rsidP="00B62C1E"/>
    <w:p w14:paraId="06F746C8" w14:textId="77777777" w:rsidR="00B62C1E" w:rsidRDefault="00B62C1E" w:rsidP="00B62C1E">
      <w:r>
        <w:rPr>
          <w:rFonts w:hint="eastAsia"/>
        </w:rPr>
        <w:t>Заключение</w:t>
      </w:r>
    </w:p>
    <w:p w14:paraId="57630CB8" w14:textId="77777777" w:rsidR="00B62C1E" w:rsidRDefault="00B62C1E" w:rsidP="00B62C1E"/>
    <w:p w14:paraId="11C5D450" w14:textId="0DEBD32D" w:rsidR="00B62C1E" w:rsidRPr="00B62C1E" w:rsidRDefault="00B62C1E" w:rsidP="00B62C1E">
      <w:r>
        <w:rPr>
          <w:rFonts w:hint="eastAsia"/>
        </w:rPr>
        <w:t>Библиография</w:t>
      </w:r>
    </w:p>
    <w:sectPr w:rsidR="00B62C1E" w:rsidRPr="00B62C1E" w:rsidSect="00E0695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27253" w14:textId="77777777" w:rsidR="00E0695B" w:rsidRDefault="00E0695B">
      <w:pPr>
        <w:spacing w:after="0" w:line="240" w:lineRule="auto"/>
      </w:pPr>
      <w:r>
        <w:separator/>
      </w:r>
    </w:p>
  </w:endnote>
  <w:endnote w:type="continuationSeparator" w:id="0">
    <w:p w14:paraId="64E91BCF" w14:textId="77777777" w:rsidR="00E0695B" w:rsidRDefault="00E06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0B837" w14:textId="77777777" w:rsidR="00E0695B" w:rsidRDefault="00E0695B"/>
    <w:p w14:paraId="14A8161C" w14:textId="77777777" w:rsidR="00E0695B" w:rsidRDefault="00E0695B"/>
    <w:p w14:paraId="0F64FB07" w14:textId="77777777" w:rsidR="00E0695B" w:rsidRDefault="00E0695B"/>
    <w:p w14:paraId="2FFF00A1" w14:textId="77777777" w:rsidR="00E0695B" w:rsidRDefault="00E0695B"/>
    <w:p w14:paraId="64C7E618" w14:textId="77777777" w:rsidR="00E0695B" w:rsidRDefault="00E0695B"/>
    <w:p w14:paraId="63D31D1B" w14:textId="77777777" w:rsidR="00E0695B" w:rsidRDefault="00E0695B"/>
    <w:p w14:paraId="35106E59" w14:textId="77777777" w:rsidR="00E0695B" w:rsidRDefault="00E069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FED3A1" wp14:editId="7D09B9D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FDA89" w14:textId="77777777" w:rsidR="00E0695B" w:rsidRDefault="00E069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FED3A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D5FDA89" w14:textId="77777777" w:rsidR="00E0695B" w:rsidRDefault="00E069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66287E" w14:textId="77777777" w:rsidR="00E0695B" w:rsidRDefault="00E0695B"/>
    <w:p w14:paraId="342C53A6" w14:textId="77777777" w:rsidR="00E0695B" w:rsidRDefault="00E0695B"/>
    <w:p w14:paraId="2391D409" w14:textId="77777777" w:rsidR="00E0695B" w:rsidRDefault="00E069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2AF1E6" wp14:editId="7F8EF6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3C7E6" w14:textId="77777777" w:rsidR="00E0695B" w:rsidRDefault="00E0695B"/>
                          <w:p w14:paraId="67A8B5B8" w14:textId="77777777" w:rsidR="00E0695B" w:rsidRDefault="00E069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2AF1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0D3C7E6" w14:textId="77777777" w:rsidR="00E0695B" w:rsidRDefault="00E0695B"/>
                    <w:p w14:paraId="67A8B5B8" w14:textId="77777777" w:rsidR="00E0695B" w:rsidRDefault="00E069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8010BF" w14:textId="77777777" w:rsidR="00E0695B" w:rsidRDefault="00E0695B"/>
    <w:p w14:paraId="480F410F" w14:textId="77777777" w:rsidR="00E0695B" w:rsidRDefault="00E0695B">
      <w:pPr>
        <w:rPr>
          <w:sz w:val="2"/>
          <w:szCs w:val="2"/>
        </w:rPr>
      </w:pPr>
    </w:p>
    <w:p w14:paraId="0C3FB5D8" w14:textId="77777777" w:rsidR="00E0695B" w:rsidRDefault="00E0695B"/>
    <w:p w14:paraId="032FC756" w14:textId="77777777" w:rsidR="00E0695B" w:rsidRDefault="00E0695B">
      <w:pPr>
        <w:spacing w:after="0" w:line="240" w:lineRule="auto"/>
      </w:pPr>
    </w:p>
  </w:footnote>
  <w:footnote w:type="continuationSeparator" w:id="0">
    <w:p w14:paraId="3593F822" w14:textId="77777777" w:rsidR="00E0695B" w:rsidRDefault="00E06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1E"/>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5B"/>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36858</TotalTime>
  <Pages>2</Pages>
  <Words>229</Words>
  <Characters>1310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5026</cp:revision>
  <cp:lastPrinted>2009-02-06T05:36:00Z</cp:lastPrinted>
  <dcterms:created xsi:type="dcterms:W3CDTF">2024-01-07T13:43:00Z</dcterms:created>
  <dcterms:modified xsi:type="dcterms:W3CDTF">2024-03-06T22:08:00Z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