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76E9C" w14:textId="773B0372" w:rsidR="00CF769A" w:rsidRDefault="00D93921" w:rsidP="00D93921">
      <w:pPr>
        <w:rPr>
          <w:lang w:val="ru-RU"/>
        </w:rPr>
      </w:pPr>
      <w:r w:rsidRPr="00D93921">
        <w:rPr>
          <w:rFonts w:hint="eastAsia"/>
          <w:lang w:val="ru-RU"/>
        </w:rPr>
        <w:t>Доровская</w:t>
      </w:r>
      <w:r w:rsidRPr="00D93921">
        <w:rPr>
          <w:lang w:val="ru-RU"/>
        </w:rPr>
        <w:t xml:space="preserve">, </w:t>
      </w:r>
      <w:r w:rsidRPr="00D93921">
        <w:rPr>
          <w:rFonts w:hint="eastAsia"/>
          <w:lang w:val="ru-RU"/>
        </w:rPr>
        <w:t>Анастасия</w:t>
      </w:r>
      <w:r w:rsidRPr="00D93921">
        <w:rPr>
          <w:lang w:val="ru-RU"/>
        </w:rPr>
        <w:t xml:space="preserve"> </w:t>
      </w:r>
      <w:r w:rsidRPr="00D93921">
        <w:rPr>
          <w:rFonts w:hint="eastAsia"/>
          <w:lang w:val="ru-RU"/>
        </w:rPr>
        <w:t>Игоревна</w:t>
      </w:r>
      <w:r>
        <w:rPr>
          <w:lang w:val="ru-RU"/>
        </w:rPr>
        <w:t xml:space="preserve"> </w:t>
      </w:r>
      <w:r w:rsidRPr="00D93921">
        <w:rPr>
          <w:rFonts w:hint="eastAsia"/>
          <w:lang w:val="ru-RU"/>
        </w:rPr>
        <w:t>НАУЧНОЕ</w:t>
      </w:r>
      <w:r w:rsidRPr="00D93921">
        <w:rPr>
          <w:lang w:val="ru-RU"/>
        </w:rPr>
        <w:t xml:space="preserve"> </w:t>
      </w:r>
      <w:r w:rsidRPr="00D93921">
        <w:rPr>
          <w:rFonts w:hint="eastAsia"/>
          <w:lang w:val="ru-RU"/>
        </w:rPr>
        <w:t>ОБОСНОВАНИЕ</w:t>
      </w:r>
      <w:r w:rsidRPr="00D93921">
        <w:rPr>
          <w:lang w:val="ru-RU"/>
        </w:rPr>
        <w:t xml:space="preserve"> </w:t>
      </w:r>
      <w:r w:rsidRPr="00D93921">
        <w:rPr>
          <w:rFonts w:hint="eastAsia"/>
          <w:lang w:val="ru-RU"/>
        </w:rPr>
        <w:t>ОПТИМИЗАЦИИ</w:t>
      </w:r>
      <w:r w:rsidRPr="00D93921">
        <w:rPr>
          <w:lang w:val="ru-RU"/>
        </w:rPr>
        <w:t xml:space="preserve"> </w:t>
      </w:r>
      <w:r w:rsidRPr="00D93921">
        <w:rPr>
          <w:rFonts w:hint="eastAsia"/>
          <w:lang w:val="ru-RU"/>
        </w:rPr>
        <w:t>УПРАВЛЕНИЯ</w:t>
      </w:r>
      <w:r w:rsidRPr="00D93921">
        <w:rPr>
          <w:lang w:val="ru-RU"/>
        </w:rPr>
        <w:t xml:space="preserve"> </w:t>
      </w:r>
      <w:r w:rsidRPr="00D93921">
        <w:rPr>
          <w:rFonts w:hint="eastAsia"/>
          <w:lang w:val="ru-RU"/>
        </w:rPr>
        <w:t>КАРЬЕРОЙ</w:t>
      </w:r>
      <w:r w:rsidRPr="00D93921">
        <w:rPr>
          <w:lang w:val="ru-RU"/>
        </w:rPr>
        <w:t xml:space="preserve"> </w:t>
      </w:r>
      <w:r w:rsidRPr="00D93921">
        <w:rPr>
          <w:rFonts w:hint="eastAsia"/>
          <w:lang w:val="ru-RU"/>
        </w:rPr>
        <w:t>ВРАЧЕЙ</w:t>
      </w:r>
      <w:r w:rsidRPr="00D93921">
        <w:rPr>
          <w:lang w:val="ru-RU"/>
        </w:rPr>
        <w:t xml:space="preserve"> </w:t>
      </w:r>
      <w:r w:rsidRPr="00D93921">
        <w:rPr>
          <w:rFonts w:hint="eastAsia"/>
          <w:lang w:val="ru-RU"/>
        </w:rPr>
        <w:t>В</w:t>
      </w:r>
      <w:r w:rsidRPr="00D93921">
        <w:rPr>
          <w:lang w:val="ru-RU"/>
        </w:rPr>
        <w:t xml:space="preserve"> </w:t>
      </w:r>
      <w:r w:rsidRPr="00D93921">
        <w:rPr>
          <w:rFonts w:hint="eastAsia"/>
          <w:lang w:val="ru-RU"/>
        </w:rPr>
        <w:t>МЕДИЦИНСКИХ</w:t>
      </w:r>
      <w:r w:rsidRPr="00D93921">
        <w:rPr>
          <w:lang w:val="ru-RU"/>
        </w:rPr>
        <w:t xml:space="preserve"> </w:t>
      </w:r>
      <w:r w:rsidRPr="00D93921">
        <w:rPr>
          <w:rFonts w:hint="eastAsia"/>
          <w:lang w:val="ru-RU"/>
        </w:rPr>
        <w:t>ОРГАНИЗАЦИЯХ</w:t>
      </w:r>
    </w:p>
    <w:p w14:paraId="7B617E70" w14:textId="77777777" w:rsidR="00D93921" w:rsidRDefault="00D93921" w:rsidP="00D93921">
      <w:r>
        <w:rPr>
          <w:rFonts w:hint="eastAsia"/>
        </w:rPr>
        <w:t>ОГЛАВЛЕНИЕ</w:t>
      </w:r>
      <w:r>
        <w:t xml:space="preserve"> </w:t>
      </w:r>
      <w:r>
        <w:rPr>
          <w:rFonts w:hint="eastAsia"/>
        </w:rPr>
        <w:t>ДИССЕРТАЦИИ</w:t>
      </w:r>
    </w:p>
    <w:p w14:paraId="663C8DD7" w14:textId="77777777" w:rsidR="00D93921" w:rsidRDefault="00D93921" w:rsidP="00D93921">
      <w:r>
        <w:rPr>
          <w:rFonts w:hint="eastAsia"/>
        </w:rPr>
        <w:t>кандидат</w:t>
      </w:r>
      <w:r>
        <w:t xml:space="preserve"> </w:t>
      </w:r>
      <w:r>
        <w:rPr>
          <w:rFonts w:hint="eastAsia"/>
        </w:rPr>
        <w:t>наук</w:t>
      </w:r>
      <w:r>
        <w:t xml:space="preserve"> </w:t>
      </w:r>
      <w:r>
        <w:rPr>
          <w:rFonts w:hint="eastAsia"/>
        </w:rPr>
        <w:t>Доровская</w:t>
      </w:r>
      <w:r>
        <w:t xml:space="preserve">, </w:t>
      </w:r>
      <w:r>
        <w:rPr>
          <w:rFonts w:hint="eastAsia"/>
        </w:rPr>
        <w:t>Анастасия</w:t>
      </w:r>
      <w:r>
        <w:t xml:space="preserve"> </w:t>
      </w:r>
      <w:r>
        <w:rPr>
          <w:rFonts w:hint="eastAsia"/>
        </w:rPr>
        <w:t>Игоревна</w:t>
      </w:r>
    </w:p>
    <w:p w14:paraId="3C1A5463" w14:textId="77777777" w:rsidR="00D93921" w:rsidRDefault="00D93921" w:rsidP="00D93921">
      <w:r>
        <w:rPr>
          <w:rFonts w:hint="eastAsia"/>
        </w:rPr>
        <w:t>ОГЛАВЛЕНИЕ</w:t>
      </w:r>
    </w:p>
    <w:p w14:paraId="5924274A" w14:textId="77777777" w:rsidR="00D93921" w:rsidRDefault="00D93921" w:rsidP="00D93921"/>
    <w:p w14:paraId="5B042D1B" w14:textId="77777777" w:rsidR="00D93921" w:rsidRDefault="00D93921" w:rsidP="00D93921">
      <w:r>
        <w:rPr>
          <w:rFonts w:hint="eastAsia"/>
        </w:rPr>
        <w:t>ВВЕДЕНИЕ</w:t>
      </w:r>
    </w:p>
    <w:p w14:paraId="4A433BE0" w14:textId="77777777" w:rsidR="00D93921" w:rsidRDefault="00D93921" w:rsidP="00D93921"/>
    <w:p w14:paraId="105CDCC4" w14:textId="77777777" w:rsidR="00D93921" w:rsidRDefault="00D93921" w:rsidP="00D93921">
      <w:r>
        <w:rPr>
          <w:rFonts w:hint="eastAsia"/>
        </w:rPr>
        <w:t>ГЛАВА</w:t>
      </w:r>
      <w:r>
        <w:t xml:space="preserve"> 1. </w:t>
      </w:r>
      <w:r>
        <w:rPr>
          <w:rFonts w:hint="eastAsia"/>
        </w:rPr>
        <w:t>ТЕОРЕТИКО</w:t>
      </w:r>
      <w:r>
        <w:t>-</w:t>
      </w:r>
      <w:r>
        <w:rPr>
          <w:rFonts w:hint="eastAsia"/>
        </w:rPr>
        <w:t>МЕТОДОЛОГИЧЕСКИЙ</w:t>
      </w:r>
      <w:r>
        <w:t xml:space="preserve"> </w:t>
      </w:r>
      <w:r>
        <w:rPr>
          <w:rFonts w:hint="eastAsia"/>
        </w:rPr>
        <w:t>АНАЛИЗ</w:t>
      </w:r>
      <w:r>
        <w:t xml:space="preserve"> </w:t>
      </w:r>
      <w:r>
        <w:rPr>
          <w:rFonts w:hint="eastAsia"/>
        </w:rPr>
        <w:t>ОПЫТА</w:t>
      </w:r>
      <w:r>
        <w:t xml:space="preserve"> </w:t>
      </w:r>
      <w:r>
        <w:rPr>
          <w:rFonts w:hint="eastAsia"/>
        </w:rPr>
        <w:t>ИССЛЕДОВАНИЯ</w:t>
      </w:r>
      <w:r>
        <w:t xml:space="preserve"> </w:t>
      </w:r>
      <w:r>
        <w:rPr>
          <w:rFonts w:hint="eastAsia"/>
        </w:rPr>
        <w:t>ПРОБЛЕМЫ</w:t>
      </w:r>
      <w:r>
        <w:t xml:space="preserve"> </w:t>
      </w:r>
      <w:r>
        <w:rPr>
          <w:rFonts w:hint="eastAsia"/>
        </w:rPr>
        <w:t>КАРЬЕРЫ</w:t>
      </w:r>
      <w:r>
        <w:t xml:space="preserve"> </w:t>
      </w:r>
      <w:r>
        <w:rPr>
          <w:rFonts w:hint="eastAsia"/>
        </w:rPr>
        <w:t>ВРАЧЕЙ</w:t>
      </w:r>
      <w:r>
        <w:t xml:space="preserve"> </w:t>
      </w:r>
      <w:r>
        <w:rPr>
          <w:rFonts w:hint="eastAsia"/>
        </w:rPr>
        <w:t>В</w:t>
      </w:r>
      <w:r>
        <w:t xml:space="preserve"> </w:t>
      </w:r>
      <w:r>
        <w:rPr>
          <w:rFonts w:hint="eastAsia"/>
        </w:rPr>
        <w:t>МЕДИЦИНСКИХ</w:t>
      </w:r>
      <w:r>
        <w:t xml:space="preserve"> </w:t>
      </w:r>
      <w:r>
        <w:rPr>
          <w:rFonts w:hint="eastAsia"/>
        </w:rPr>
        <w:t>ОРГАНИЗАЦИЯХ</w:t>
      </w:r>
    </w:p>
    <w:p w14:paraId="558DFD41" w14:textId="77777777" w:rsidR="00D93921" w:rsidRDefault="00D93921" w:rsidP="00D93921"/>
    <w:p w14:paraId="43398D57" w14:textId="77777777" w:rsidR="00D93921" w:rsidRDefault="00D93921" w:rsidP="00D93921">
      <w:r>
        <w:t xml:space="preserve">1.1. </w:t>
      </w:r>
      <w:r>
        <w:rPr>
          <w:rFonts w:hint="eastAsia"/>
        </w:rPr>
        <w:t>Современное</w:t>
      </w:r>
      <w:r>
        <w:t xml:space="preserve"> </w:t>
      </w:r>
      <w:r>
        <w:rPr>
          <w:rFonts w:hint="eastAsia"/>
        </w:rPr>
        <w:t>состояние</w:t>
      </w:r>
      <w:r>
        <w:t xml:space="preserve"> </w:t>
      </w:r>
      <w:r>
        <w:rPr>
          <w:rFonts w:hint="eastAsia"/>
        </w:rPr>
        <w:t>исследования</w:t>
      </w:r>
      <w:r>
        <w:t xml:space="preserve"> </w:t>
      </w:r>
      <w:r>
        <w:rPr>
          <w:rFonts w:hint="eastAsia"/>
        </w:rPr>
        <w:t>карьеры</w:t>
      </w:r>
      <w:r>
        <w:t xml:space="preserve"> </w:t>
      </w:r>
      <w:r>
        <w:rPr>
          <w:rFonts w:hint="eastAsia"/>
        </w:rPr>
        <w:t>врачей</w:t>
      </w:r>
    </w:p>
    <w:p w14:paraId="11F01D92" w14:textId="77777777" w:rsidR="00D93921" w:rsidRDefault="00D93921" w:rsidP="00D93921"/>
    <w:p w14:paraId="43AB3125" w14:textId="77777777" w:rsidR="00D93921" w:rsidRDefault="00D93921" w:rsidP="00D93921">
      <w:r>
        <w:rPr>
          <w:rFonts w:hint="eastAsia"/>
        </w:rPr>
        <w:t>в</w:t>
      </w:r>
      <w:r>
        <w:t xml:space="preserve"> </w:t>
      </w:r>
      <w:r>
        <w:rPr>
          <w:rFonts w:hint="eastAsia"/>
        </w:rPr>
        <w:t>медицинских</w:t>
      </w:r>
      <w:r>
        <w:t xml:space="preserve"> </w:t>
      </w:r>
      <w:r>
        <w:rPr>
          <w:rFonts w:hint="eastAsia"/>
        </w:rPr>
        <w:t>организациях</w:t>
      </w:r>
    </w:p>
    <w:p w14:paraId="198940BF" w14:textId="77777777" w:rsidR="00D93921" w:rsidRDefault="00D93921" w:rsidP="00D93921"/>
    <w:p w14:paraId="41858CDE" w14:textId="77777777" w:rsidR="00D93921" w:rsidRDefault="00D93921" w:rsidP="00D93921">
      <w:r>
        <w:t xml:space="preserve">1.2. </w:t>
      </w:r>
      <w:r>
        <w:rPr>
          <w:rFonts w:hint="eastAsia"/>
        </w:rPr>
        <w:t>Карьера</w:t>
      </w:r>
      <w:r>
        <w:t xml:space="preserve"> </w:t>
      </w:r>
      <w:r>
        <w:rPr>
          <w:rFonts w:hint="eastAsia"/>
        </w:rPr>
        <w:t>и</w:t>
      </w:r>
      <w:r>
        <w:t xml:space="preserve"> </w:t>
      </w:r>
      <w:r>
        <w:rPr>
          <w:rFonts w:hint="eastAsia"/>
        </w:rPr>
        <w:t>профессиональная</w:t>
      </w:r>
      <w:r>
        <w:t xml:space="preserve"> </w:t>
      </w:r>
      <w:r>
        <w:rPr>
          <w:rFonts w:hint="eastAsia"/>
        </w:rPr>
        <w:t>подготовка</w:t>
      </w:r>
      <w:r>
        <w:t xml:space="preserve"> </w:t>
      </w:r>
      <w:r>
        <w:rPr>
          <w:rFonts w:hint="eastAsia"/>
        </w:rPr>
        <w:t>руководителей</w:t>
      </w:r>
      <w:r>
        <w:t xml:space="preserve"> </w:t>
      </w:r>
      <w:r>
        <w:rPr>
          <w:rFonts w:hint="eastAsia"/>
        </w:rPr>
        <w:t>здравоохранения</w:t>
      </w:r>
    </w:p>
    <w:p w14:paraId="3B7A044E" w14:textId="77777777" w:rsidR="00D93921" w:rsidRDefault="00D93921" w:rsidP="00D93921"/>
    <w:p w14:paraId="5303EE24" w14:textId="77777777" w:rsidR="00D93921" w:rsidRDefault="00D93921" w:rsidP="00D93921">
      <w:r>
        <w:t xml:space="preserve">1.3. </w:t>
      </w:r>
      <w:r>
        <w:rPr>
          <w:rFonts w:hint="eastAsia"/>
        </w:rPr>
        <w:t>Опыт</w:t>
      </w:r>
      <w:r>
        <w:t xml:space="preserve"> </w:t>
      </w:r>
      <w:r>
        <w:rPr>
          <w:rFonts w:hint="eastAsia"/>
        </w:rPr>
        <w:t>разработки</w:t>
      </w:r>
      <w:r>
        <w:t xml:space="preserve"> </w:t>
      </w:r>
      <w:r>
        <w:rPr>
          <w:rFonts w:hint="eastAsia"/>
        </w:rPr>
        <w:t>критериально</w:t>
      </w:r>
      <w:r>
        <w:t>-</w:t>
      </w:r>
      <w:r>
        <w:rPr>
          <w:rFonts w:hint="eastAsia"/>
        </w:rPr>
        <w:t>диагностического</w:t>
      </w:r>
      <w:r>
        <w:t xml:space="preserve"> </w:t>
      </w:r>
      <w:r>
        <w:rPr>
          <w:rFonts w:hint="eastAsia"/>
        </w:rPr>
        <w:t>аппарата</w:t>
      </w:r>
      <w:r>
        <w:t xml:space="preserve"> </w:t>
      </w:r>
      <w:r>
        <w:rPr>
          <w:rFonts w:hint="eastAsia"/>
        </w:rPr>
        <w:t>и</w:t>
      </w:r>
    </w:p>
    <w:p w14:paraId="58D3B1B2" w14:textId="77777777" w:rsidR="00D93921" w:rsidRDefault="00D93921" w:rsidP="00D93921"/>
    <w:p w14:paraId="4C54D29B" w14:textId="77777777" w:rsidR="00D93921" w:rsidRDefault="00D93921" w:rsidP="00D93921">
      <w:r>
        <w:rPr>
          <w:rFonts w:hint="eastAsia"/>
        </w:rPr>
        <w:t>технологии</w:t>
      </w:r>
      <w:r>
        <w:t xml:space="preserve"> </w:t>
      </w:r>
      <w:r>
        <w:rPr>
          <w:rFonts w:hint="eastAsia"/>
        </w:rPr>
        <w:t>оптимизации</w:t>
      </w:r>
      <w:r>
        <w:t xml:space="preserve"> </w:t>
      </w:r>
      <w:r>
        <w:rPr>
          <w:rFonts w:hint="eastAsia"/>
        </w:rPr>
        <w:t>карьеры</w:t>
      </w:r>
      <w:r>
        <w:t xml:space="preserve"> </w:t>
      </w:r>
      <w:r>
        <w:rPr>
          <w:rFonts w:hint="eastAsia"/>
        </w:rPr>
        <w:t>врачей</w:t>
      </w:r>
      <w:r>
        <w:t xml:space="preserve"> </w:t>
      </w:r>
      <w:r>
        <w:rPr>
          <w:rFonts w:hint="eastAsia"/>
        </w:rPr>
        <w:t>в</w:t>
      </w:r>
      <w:r>
        <w:t xml:space="preserve"> </w:t>
      </w:r>
      <w:r>
        <w:rPr>
          <w:rFonts w:hint="eastAsia"/>
        </w:rPr>
        <w:t>медицинской</w:t>
      </w:r>
      <w:r>
        <w:t xml:space="preserve"> </w:t>
      </w:r>
      <w:r>
        <w:rPr>
          <w:rFonts w:hint="eastAsia"/>
        </w:rPr>
        <w:t>организации</w:t>
      </w:r>
    </w:p>
    <w:p w14:paraId="6D204F16" w14:textId="77777777" w:rsidR="00D93921" w:rsidRDefault="00D93921" w:rsidP="00D93921"/>
    <w:p w14:paraId="0B86E379" w14:textId="77777777" w:rsidR="00D93921" w:rsidRDefault="00D93921" w:rsidP="00D93921">
      <w:r>
        <w:rPr>
          <w:rFonts w:hint="eastAsia"/>
        </w:rPr>
        <w:t>ГЛАВА</w:t>
      </w:r>
      <w:r>
        <w:t xml:space="preserve"> 2. </w:t>
      </w:r>
      <w:r>
        <w:rPr>
          <w:rFonts w:hint="eastAsia"/>
        </w:rPr>
        <w:t>ОРГАНИЗАЦИЯ</w:t>
      </w:r>
      <w:r>
        <w:t xml:space="preserve">, </w:t>
      </w:r>
      <w:r>
        <w:rPr>
          <w:rFonts w:hint="eastAsia"/>
        </w:rPr>
        <w:t>МАТЕРИАЛЫ</w:t>
      </w:r>
      <w:r>
        <w:t xml:space="preserve"> </w:t>
      </w:r>
      <w:r>
        <w:rPr>
          <w:rFonts w:hint="eastAsia"/>
        </w:rPr>
        <w:t>И</w:t>
      </w:r>
      <w:r>
        <w:t xml:space="preserve"> </w:t>
      </w:r>
      <w:r>
        <w:rPr>
          <w:rFonts w:hint="eastAsia"/>
        </w:rPr>
        <w:t>МЕТОДЫ</w:t>
      </w:r>
    </w:p>
    <w:p w14:paraId="50D162C3" w14:textId="77777777" w:rsidR="00D93921" w:rsidRDefault="00D93921" w:rsidP="00D93921"/>
    <w:p w14:paraId="0BC6A976" w14:textId="77777777" w:rsidR="00D93921" w:rsidRDefault="00D93921" w:rsidP="00D93921">
      <w:r>
        <w:rPr>
          <w:rFonts w:hint="eastAsia"/>
        </w:rPr>
        <w:t>ИССЛЕДОВАНИЯ</w:t>
      </w:r>
    </w:p>
    <w:p w14:paraId="5F5FC671" w14:textId="77777777" w:rsidR="00D93921" w:rsidRDefault="00D93921" w:rsidP="00D93921"/>
    <w:p w14:paraId="784CCE30" w14:textId="77777777" w:rsidR="00D93921" w:rsidRDefault="00D93921" w:rsidP="00D93921">
      <w:r>
        <w:rPr>
          <w:rFonts w:hint="eastAsia"/>
        </w:rPr>
        <w:t>ГЛАВА</w:t>
      </w:r>
      <w:r>
        <w:t xml:space="preserve"> 3. </w:t>
      </w:r>
      <w:r>
        <w:rPr>
          <w:rFonts w:hint="eastAsia"/>
        </w:rPr>
        <w:t>ИССЛЕДОВАНИЕ</w:t>
      </w:r>
      <w:r>
        <w:t xml:space="preserve"> </w:t>
      </w:r>
      <w:r>
        <w:rPr>
          <w:rFonts w:hint="eastAsia"/>
        </w:rPr>
        <w:t>КАРЬЕРЫ</w:t>
      </w:r>
      <w:r>
        <w:t xml:space="preserve"> </w:t>
      </w:r>
      <w:r>
        <w:rPr>
          <w:rFonts w:hint="eastAsia"/>
        </w:rPr>
        <w:t>ВРАЧЕЙ</w:t>
      </w:r>
      <w:r>
        <w:t xml:space="preserve"> </w:t>
      </w:r>
      <w:r>
        <w:rPr>
          <w:rFonts w:hint="eastAsia"/>
        </w:rPr>
        <w:t>И</w:t>
      </w:r>
      <w:r>
        <w:t xml:space="preserve"> </w:t>
      </w:r>
      <w:r>
        <w:rPr>
          <w:rFonts w:hint="eastAsia"/>
        </w:rPr>
        <w:t>УПРАВЛЕНИЯ</w:t>
      </w:r>
      <w:r>
        <w:t xml:space="preserve"> </w:t>
      </w:r>
      <w:r>
        <w:rPr>
          <w:rFonts w:hint="eastAsia"/>
        </w:rPr>
        <w:t>ЭТИМ</w:t>
      </w:r>
      <w:r>
        <w:t xml:space="preserve"> </w:t>
      </w:r>
      <w:r>
        <w:rPr>
          <w:rFonts w:hint="eastAsia"/>
        </w:rPr>
        <w:t>ПРОЦЕССОМ</w:t>
      </w:r>
      <w:r>
        <w:t xml:space="preserve"> </w:t>
      </w:r>
      <w:r>
        <w:rPr>
          <w:rFonts w:hint="eastAsia"/>
        </w:rPr>
        <w:t>В</w:t>
      </w:r>
      <w:r>
        <w:t xml:space="preserve"> </w:t>
      </w:r>
      <w:r>
        <w:rPr>
          <w:rFonts w:hint="eastAsia"/>
        </w:rPr>
        <w:t>МЕДИЦИНСКИХ</w:t>
      </w:r>
      <w:r>
        <w:t xml:space="preserve"> </w:t>
      </w:r>
      <w:r>
        <w:rPr>
          <w:rFonts w:hint="eastAsia"/>
        </w:rPr>
        <w:t>ОРГАНИЗАЦИЯХ</w:t>
      </w:r>
    </w:p>
    <w:p w14:paraId="358F1248" w14:textId="77777777" w:rsidR="00D93921" w:rsidRDefault="00D93921" w:rsidP="00D93921"/>
    <w:p w14:paraId="4CBD1DF6" w14:textId="77777777" w:rsidR="00D93921" w:rsidRDefault="00D93921" w:rsidP="00D93921">
      <w:r>
        <w:lastRenderedPageBreak/>
        <w:t xml:space="preserve">3.1. </w:t>
      </w:r>
      <w:r>
        <w:rPr>
          <w:rFonts w:hint="eastAsia"/>
        </w:rPr>
        <w:t>Особенности</w:t>
      </w:r>
      <w:r>
        <w:t xml:space="preserve"> </w:t>
      </w:r>
      <w:r>
        <w:rPr>
          <w:rFonts w:hint="eastAsia"/>
        </w:rPr>
        <w:t>карьеры</w:t>
      </w:r>
      <w:r>
        <w:t xml:space="preserve"> </w:t>
      </w:r>
      <w:r>
        <w:rPr>
          <w:rFonts w:hint="eastAsia"/>
        </w:rPr>
        <w:t>врачей</w:t>
      </w:r>
      <w:r>
        <w:t xml:space="preserve"> </w:t>
      </w:r>
      <w:r>
        <w:rPr>
          <w:rFonts w:hint="eastAsia"/>
        </w:rPr>
        <w:t>в</w:t>
      </w:r>
      <w:r>
        <w:t xml:space="preserve"> </w:t>
      </w:r>
      <w:r>
        <w:rPr>
          <w:rFonts w:hint="eastAsia"/>
        </w:rPr>
        <w:t>медицинских</w:t>
      </w:r>
      <w:r>
        <w:t xml:space="preserve"> </w:t>
      </w:r>
      <w:r>
        <w:rPr>
          <w:rFonts w:hint="eastAsia"/>
        </w:rPr>
        <w:t>организациях</w:t>
      </w:r>
    </w:p>
    <w:p w14:paraId="0E333CFD" w14:textId="77777777" w:rsidR="00D93921" w:rsidRDefault="00D93921" w:rsidP="00D93921"/>
    <w:p w14:paraId="5EB7687C" w14:textId="77777777" w:rsidR="00D93921" w:rsidRDefault="00D93921" w:rsidP="00D93921">
      <w:r>
        <w:t xml:space="preserve">3.2. </w:t>
      </w:r>
      <w:r>
        <w:rPr>
          <w:rFonts w:hint="eastAsia"/>
        </w:rPr>
        <w:t>Состояние</w:t>
      </w:r>
      <w:r>
        <w:t xml:space="preserve"> </w:t>
      </w:r>
      <w:r>
        <w:rPr>
          <w:rFonts w:hint="eastAsia"/>
        </w:rPr>
        <w:t>управления</w:t>
      </w:r>
      <w:r>
        <w:t xml:space="preserve"> </w:t>
      </w:r>
      <w:r>
        <w:rPr>
          <w:rFonts w:hint="eastAsia"/>
        </w:rPr>
        <w:t>карьерой</w:t>
      </w:r>
      <w:r>
        <w:t xml:space="preserve"> </w:t>
      </w:r>
      <w:r>
        <w:rPr>
          <w:rFonts w:hint="eastAsia"/>
        </w:rPr>
        <w:t>врачей</w:t>
      </w:r>
      <w:r>
        <w:t xml:space="preserve"> </w:t>
      </w:r>
      <w:r>
        <w:rPr>
          <w:rFonts w:hint="eastAsia"/>
        </w:rPr>
        <w:t>в</w:t>
      </w:r>
      <w:r>
        <w:t xml:space="preserve"> </w:t>
      </w:r>
      <w:r>
        <w:rPr>
          <w:rFonts w:hint="eastAsia"/>
        </w:rPr>
        <w:t>медицинских</w:t>
      </w:r>
      <w:r>
        <w:t xml:space="preserve"> </w:t>
      </w:r>
      <w:r>
        <w:rPr>
          <w:rFonts w:hint="eastAsia"/>
        </w:rPr>
        <w:t>организациях</w:t>
      </w:r>
      <w:r>
        <w:t xml:space="preserve">.. 51 </w:t>
      </w:r>
      <w:r>
        <w:rPr>
          <w:rFonts w:hint="eastAsia"/>
        </w:rPr>
        <w:t>ГЛАВА</w:t>
      </w:r>
      <w:r>
        <w:t xml:space="preserve"> 4. </w:t>
      </w:r>
      <w:r>
        <w:rPr>
          <w:rFonts w:hint="eastAsia"/>
        </w:rPr>
        <w:t>ИССЛЕДОВАНИЕ</w:t>
      </w:r>
      <w:r>
        <w:t xml:space="preserve"> </w:t>
      </w:r>
      <w:r>
        <w:rPr>
          <w:rFonts w:hint="eastAsia"/>
        </w:rPr>
        <w:t>И</w:t>
      </w:r>
      <w:r>
        <w:t xml:space="preserve"> </w:t>
      </w:r>
      <w:r>
        <w:rPr>
          <w:rFonts w:hint="eastAsia"/>
        </w:rPr>
        <w:t>ОПТИМИЗАЦИЯ</w:t>
      </w:r>
      <w:r>
        <w:t xml:space="preserve"> </w:t>
      </w:r>
      <w:r>
        <w:rPr>
          <w:rFonts w:hint="eastAsia"/>
        </w:rPr>
        <w:t>УЧЕБНО</w:t>
      </w:r>
      <w:r>
        <w:t>-</w:t>
      </w:r>
      <w:r>
        <w:rPr>
          <w:rFonts w:hint="eastAsia"/>
        </w:rPr>
        <w:t>МЕТОДИЧЕСКИХ</w:t>
      </w:r>
      <w:r>
        <w:t xml:space="preserve"> </w:t>
      </w:r>
      <w:r>
        <w:rPr>
          <w:rFonts w:hint="eastAsia"/>
        </w:rPr>
        <w:t>МАТЕРИАЛОВ</w:t>
      </w:r>
      <w:r>
        <w:t xml:space="preserve"> </w:t>
      </w:r>
      <w:r>
        <w:rPr>
          <w:rFonts w:hint="eastAsia"/>
        </w:rPr>
        <w:t>УСОВЕРШЕНСТВОВАНИЯ</w:t>
      </w:r>
      <w:r>
        <w:t xml:space="preserve"> </w:t>
      </w:r>
      <w:r>
        <w:rPr>
          <w:rFonts w:hint="eastAsia"/>
        </w:rPr>
        <w:t>РУКОВОДИТЕЛЕЙ</w:t>
      </w:r>
      <w:r>
        <w:t xml:space="preserve"> </w:t>
      </w:r>
      <w:r>
        <w:rPr>
          <w:rFonts w:hint="eastAsia"/>
        </w:rPr>
        <w:t>ЗДРАВООХРАНЕНИЯ</w:t>
      </w:r>
    </w:p>
    <w:p w14:paraId="3D304E30" w14:textId="77777777" w:rsidR="00D93921" w:rsidRDefault="00D93921" w:rsidP="00D93921"/>
    <w:p w14:paraId="01346BEC" w14:textId="77777777" w:rsidR="00D93921" w:rsidRDefault="00D93921" w:rsidP="00D93921">
      <w:r>
        <w:t xml:space="preserve">4.1. </w:t>
      </w:r>
      <w:r>
        <w:rPr>
          <w:rFonts w:hint="eastAsia"/>
        </w:rPr>
        <w:t>Значимость</w:t>
      </w:r>
      <w:r>
        <w:t xml:space="preserve"> </w:t>
      </w:r>
      <w:r>
        <w:rPr>
          <w:rFonts w:hint="eastAsia"/>
        </w:rPr>
        <w:t>задач</w:t>
      </w:r>
      <w:r>
        <w:t xml:space="preserve">, </w:t>
      </w:r>
      <w:r>
        <w:rPr>
          <w:rFonts w:hint="eastAsia"/>
        </w:rPr>
        <w:t>решаемых</w:t>
      </w:r>
      <w:r>
        <w:t xml:space="preserve"> </w:t>
      </w:r>
      <w:r>
        <w:rPr>
          <w:rFonts w:hint="eastAsia"/>
        </w:rPr>
        <w:t>руководителями</w:t>
      </w:r>
      <w:r>
        <w:t xml:space="preserve"> </w:t>
      </w:r>
      <w:r>
        <w:rPr>
          <w:rFonts w:hint="eastAsia"/>
        </w:rPr>
        <w:t>медицинских</w:t>
      </w:r>
      <w:r>
        <w:t xml:space="preserve"> </w:t>
      </w:r>
      <w:r>
        <w:rPr>
          <w:rFonts w:hint="eastAsia"/>
        </w:rPr>
        <w:t>организаций</w:t>
      </w:r>
    </w:p>
    <w:p w14:paraId="531CE01A" w14:textId="77777777" w:rsidR="00D93921" w:rsidRDefault="00D93921" w:rsidP="00D93921"/>
    <w:p w14:paraId="15CE1519" w14:textId="77777777" w:rsidR="00D93921" w:rsidRDefault="00D93921" w:rsidP="00D93921">
      <w:r>
        <w:t xml:space="preserve">4.2. </w:t>
      </w:r>
      <w:r>
        <w:rPr>
          <w:rFonts w:hint="eastAsia"/>
        </w:rPr>
        <w:t>Дифференцирование</w:t>
      </w:r>
      <w:r>
        <w:t xml:space="preserve"> </w:t>
      </w:r>
      <w:r>
        <w:rPr>
          <w:rFonts w:hint="eastAsia"/>
        </w:rPr>
        <w:t>компетенций</w:t>
      </w:r>
      <w:r>
        <w:t xml:space="preserve"> </w:t>
      </w:r>
      <w:r>
        <w:rPr>
          <w:rFonts w:hint="eastAsia"/>
        </w:rPr>
        <w:t>руководителей</w:t>
      </w:r>
    </w:p>
    <w:p w14:paraId="1E0C223F" w14:textId="77777777" w:rsidR="00D93921" w:rsidRDefault="00D93921" w:rsidP="00D93921"/>
    <w:p w14:paraId="528A8D46" w14:textId="77777777" w:rsidR="00D93921" w:rsidRDefault="00D93921" w:rsidP="00D93921">
      <w:r>
        <w:rPr>
          <w:rFonts w:hint="eastAsia"/>
        </w:rPr>
        <w:t>по</w:t>
      </w:r>
      <w:r>
        <w:t xml:space="preserve"> </w:t>
      </w:r>
      <w:r>
        <w:rPr>
          <w:rFonts w:hint="eastAsia"/>
        </w:rPr>
        <w:t>должностям</w:t>
      </w:r>
      <w:r>
        <w:t xml:space="preserve"> </w:t>
      </w:r>
      <w:r>
        <w:rPr>
          <w:rFonts w:hint="eastAsia"/>
        </w:rPr>
        <w:t>в</w:t>
      </w:r>
      <w:r>
        <w:t xml:space="preserve"> </w:t>
      </w:r>
      <w:r>
        <w:rPr>
          <w:rFonts w:hint="eastAsia"/>
        </w:rPr>
        <w:t>медицинских</w:t>
      </w:r>
      <w:r>
        <w:t xml:space="preserve"> </w:t>
      </w:r>
      <w:r>
        <w:rPr>
          <w:rFonts w:hint="eastAsia"/>
        </w:rPr>
        <w:t>организациях</w:t>
      </w:r>
    </w:p>
    <w:p w14:paraId="285A8DB9" w14:textId="77777777" w:rsidR="00D93921" w:rsidRDefault="00D93921" w:rsidP="00D93921"/>
    <w:p w14:paraId="34FBBD23" w14:textId="77777777" w:rsidR="00D93921" w:rsidRDefault="00D93921" w:rsidP="00D93921">
      <w:r>
        <w:t xml:space="preserve">4.3. </w:t>
      </w:r>
      <w:r>
        <w:rPr>
          <w:rFonts w:hint="eastAsia"/>
        </w:rPr>
        <w:t>Обоснование</w:t>
      </w:r>
      <w:r>
        <w:t xml:space="preserve"> </w:t>
      </w:r>
      <w:r>
        <w:rPr>
          <w:rFonts w:hint="eastAsia"/>
        </w:rPr>
        <w:t>формирования</w:t>
      </w:r>
      <w:r>
        <w:t xml:space="preserve"> </w:t>
      </w:r>
      <w:r>
        <w:rPr>
          <w:rFonts w:hint="eastAsia"/>
        </w:rPr>
        <w:t>компетенций</w:t>
      </w:r>
      <w:r>
        <w:t xml:space="preserve"> </w:t>
      </w:r>
      <w:r>
        <w:rPr>
          <w:rFonts w:hint="eastAsia"/>
        </w:rPr>
        <w:t>в</w:t>
      </w:r>
      <w:r>
        <w:t xml:space="preserve"> </w:t>
      </w:r>
      <w:r>
        <w:rPr>
          <w:rFonts w:hint="eastAsia"/>
        </w:rPr>
        <w:t>подготовке</w:t>
      </w:r>
      <w:r>
        <w:t xml:space="preserve"> </w:t>
      </w:r>
      <w:r>
        <w:rPr>
          <w:rFonts w:hint="eastAsia"/>
        </w:rPr>
        <w:t>руководителей</w:t>
      </w:r>
      <w:r>
        <w:t xml:space="preserve"> </w:t>
      </w:r>
      <w:r>
        <w:rPr>
          <w:rFonts w:hint="eastAsia"/>
        </w:rPr>
        <w:t>для</w:t>
      </w:r>
      <w:r>
        <w:t xml:space="preserve"> </w:t>
      </w:r>
      <w:r>
        <w:rPr>
          <w:rFonts w:hint="eastAsia"/>
        </w:rPr>
        <w:t>медицинских</w:t>
      </w:r>
      <w:r>
        <w:t xml:space="preserve"> </w:t>
      </w:r>
      <w:r>
        <w:rPr>
          <w:rFonts w:hint="eastAsia"/>
        </w:rPr>
        <w:t>организаций</w:t>
      </w:r>
    </w:p>
    <w:p w14:paraId="3893B3C5" w14:textId="77777777" w:rsidR="00D93921" w:rsidRDefault="00D93921" w:rsidP="00D93921"/>
    <w:p w14:paraId="15644E0F" w14:textId="77777777" w:rsidR="00D93921" w:rsidRDefault="00D93921" w:rsidP="00D93921">
      <w:r>
        <w:t xml:space="preserve">4.4. </w:t>
      </w:r>
      <w:r>
        <w:rPr>
          <w:rFonts w:hint="eastAsia"/>
        </w:rPr>
        <w:t>Профессионально</w:t>
      </w:r>
      <w:r>
        <w:t xml:space="preserve"> </w:t>
      </w:r>
      <w:r>
        <w:rPr>
          <w:rFonts w:hint="eastAsia"/>
        </w:rPr>
        <w:t>важные</w:t>
      </w:r>
      <w:r>
        <w:t xml:space="preserve"> </w:t>
      </w:r>
      <w:r>
        <w:rPr>
          <w:rFonts w:hint="eastAsia"/>
        </w:rPr>
        <w:t>качества</w:t>
      </w:r>
      <w:r>
        <w:t xml:space="preserve"> </w:t>
      </w:r>
      <w:r>
        <w:rPr>
          <w:rFonts w:hint="eastAsia"/>
        </w:rPr>
        <w:t>руководителей</w:t>
      </w:r>
      <w:r>
        <w:t xml:space="preserve"> </w:t>
      </w:r>
      <w:r>
        <w:rPr>
          <w:rFonts w:hint="eastAsia"/>
        </w:rPr>
        <w:t>медицинских</w:t>
      </w:r>
      <w:r>
        <w:t xml:space="preserve"> </w:t>
      </w:r>
      <w:r>
        <w:rPr>
          <w:rFonts w:hint="eastAsia"/>
        </w:rPr>
        <w:t>организаций</w:t>
      </w:r>
    </w:p>
    <w:p w14:paraId="44133F7C" w14:textId="77777777" w:rsidR="00D93921" w:rsidRDefault="00D93921" w:rsidP="00D93921"/>
    <w:p w14:paraId="31774E11" w14:textId="77777777" w:rsidR="00D93921" w:rsidRDefault="00D93921" w:rsidP="00D93921">
      <w:r>
        <w:t xml:space="preserve">4.5. </w:t>
      </w:r>
      <w:r>
        <w:rPr>
          <w:rFonts w:hint="eastAsia"/>
        </w:rPr>
        <w:t>Модули</w:t>
      </w:r>
      <w:r>
        <w:t xml:space="preserve"> </w:t>
      </w:r>
      <w:r>
        <w:rPr>
          <w:rFonts w:hint="eastAsia"/>
        </w:rPr>
        <w:t>цикла</w:t>
      </w:r>
      <w:r>
        <w:t xml:space="preserve"> </w:t>
      </w:r>
      <w:r>
        <w:rPr>
          <w:rFonts w:hint="eastAsia"/>
        </w:rPr>
        <w:t>усовершенствования</w:t>
      </w:r>
      <w:r>
        <w:t xml:space="preserve"> </w:t>
      </w:r>
      <w:r>
        <w:rPr>
          <w:rFonts w:hint="eastAsia"/>
        </w:rPr>
        <w:t>по</w:t>
      </w:r>
      <w:r>
        <w:t xml:space="preserve"> </w:t>
      </w:r>
      <w:r>
        <w:rPr>
          <w:rFonts w:hint="eastAsia"/>
        </w:rPr>
        <w:t>специальности</w:t>
      </w:r>
      <w:r>
        <w:t xml:space="preserve"> </w:t>
      </w:r>
      <w:r>
        <w:rPr>
          <w:rFonts w:hint="eastAsia"/>
        </w:rPr>
        <w:t>«</w:t>
      </w:r>
      <w:r>
        <w:rPr>
          <w:rFonts w:hint="eastAsia"/>
        </w:rPr>
        <w:t>Организация</w:t>
      </w:r>
      <w:r>
        <w:t xml:space="preserve"> </w:t>
      </w:r>
      <w:r>
        <w:rPr>
          <w:rFonts w:hint="eastAsia"/>
        </w:rPr>
        <w:t>здравоохранения</w:t>
      </w:r>
      <w:r>
        <w:t xml:space="preserve"> </w:t>
      </w:r>
      <w:r>
        <w:rPr>
          <w:rFonts w:hint="eastAsia"/>
        </w:rPr>
        <w:t>и</w:t>
      </w:r>
      <w:r>
        <w:t xml:space="preserve"> </w:t>
      </w:r>
      <w:r>
        <w:rPr>
          <w:rFonts w:hint="eastAsia"/>
        </w:rPr>
        <w:t>общественное</w:t>
      </w:r>
      <w:r>
        <w:t xml:space="preserve"> </w:t>
      </w:r>
      <w:r>
        <w:rPr>
          <w:rFonts w:hint="eastAsia"/>
        </w:rPr>
        <w:t>здоровье</w:t>
      </w:r>
      <w:r>
        <w:rPr>
          <w:rFonts w:hint="eastAsia"/>
        </w:rPr>
        <w:t>»</w:t>
      </w:r>
      <w:r>
        <w:t xml:space="preserve">: </w:t>
      </w:r>
      <w:r>
        <w:rPr>
          <w:rFonts w:hint="eastAsia"/>
        </w:rPr>
        <w:t>дифференцированный</w:t>
      </w:r>
      <w:r>
        <w:t xml:space="preserve"> </w:t>
      </w:r>
      <w:r>
        <w:rPr>
          <w:rFonts w:hint="eastAsia"/>
        </w:rPr>
        <w:t>подход</w:t>
      </w:r>
    </w:p>
    <w:p w14:paraId="48FAA9BB" w14:textId="77777777" w:rsidR="00D93921" w:rsidRDefault="00D93921" w:rsidP="00D93921"/>
    <w:p w14:paraId="534E56AE" w14:textId="77777777" w:rsidR="00D93921" w:rsidRDefault="00D93921" w:rsidP="00D93921">
      <w:r>
        <w:t xml:space="preserve">4.6. </w:t>
      </w:r>
      <w:r>
        <w:rPr>
          <w:rFonts w:hint="eastAsia"/>
        </w:rPr>
        <w:t>Оптимизация</w:t>
      </w:r>
      <w:r>
        <w:t xml:space="preserve"> </w:t>
      </w:r>
      <w:r>
        <w:rPr>
          <w:rFonts w:hint="eastAsia"/>
        </w:rPr>
        <w:t>распределения</w:t>
      </w:r>
      <w:r>
        <w:t xml:space="preserve"> </w:t>
      </w:r>
      <w:r>
        <w:rPr>
          <w:rFonts w:hint="eastAsia"/>
        </w:rPr>
        <w:t>времени</w:t>
      </w:r>
      <w:r>
        <w:t xml:space="preserve"> </w:t>
      </w:r>
      <w:r>
        <w:rPr>
          <w:rFonts w:hint="eastAsia"/>
        </w:rPr>
        <w:t>на</w:t>
      </w:r>
      <w:r>
        <w:t xml:space="preserve"> </w:t>
      </w:r>
      <w:r>
        <w:rPr>
          <w:rFonts w:hint="eastAsia"/>
        </w:rPr>
        <w:t>изучение</w:t>
      </w:r>
      <w:r>
        <w:t xml:space="preserve"> </w:t>
      </w:r>
      <w:r>
        <w:rPr>
          <w:rFonts w:hint="eastAsia"/>
        </w:rPr>
        <w:t>модулей</w:t>
      </w:r>
      <w:r>
        <w:t xml:space="preserve"> </w:t>
      </w:r>
      <w:r>
        <w:rPr>
          <w:rFonts w:hint="eastAsia"/>
        </w:rPr>
        <w:t>цикла</w:t>
      </w:r>
    </w:p>
    <w:p w14:paraId="7F6032B0" w14:textId="77777777" w:rsidR="00D93921" w:rsidRDefault="00D93921" w:rsidP="00D93921"/>
    <w:p w14:paraId="28859634" w14:textId="77777777" w:rsidR="00D93921" w:rsidRDefault="00D93921" w:rsidP="00D93921">
      <w:r>
        <w:rPr>
          <w:rFonts w:hint="eastAsia"/>
        </w:rPr>
        <w:t>усовершенствования</w:t>
      </w:r>
      <w:r>
        <w:t xml:space="preserve"> </w:t>
      </w:r>
      <w:r>
        <w:rPr>
          <w:rFonts w:hint="eastAsia"/>
        </w:rPr>
        <w:t>руководителей</w:t>
      </w:r>
      <w:r>
        <w:t xml:space="preserve"> </w:t>
      </w:r>
      <w:r>
        <w:rPr>
          <w:rFonts w:hint="eastAsia"/>
        </w:rPr>
        <w:t>здравоохранения</w:t>
      </w:r>
    </w:p>
    <w:p w14:paraId="27E023EE" w14:textId="77777777" w:rsidR="00D93921" w:rsidRDefault="00D93921" w:rsidP="00D93921"/>
    <w:p w14:paraId="5CCF2F89" w14:textId="77777777" w:rsidR="00D93921" w:rsidRDefault="00D93921" w:rsidP="00D93921">
      <w:r>
        <w:rPr>
          <w:rFonts w:hint="eastAsia"/>
        </w:rPr>
        <w:t>ГЛАВА</w:t>
      </w:r>
      <w:r>
        <w:t xml:space="preserve"> 5. </w:t>
      </w:r>
      <w:r>
        <w:rPr>
          <w:rFonts w:hint="eastAsia"/>
        </w:rPr>
        <w:t>ОБОСНОВАНИЕ</w:t>
      </w:r>
      <w:r>
        <w:t xml:space="preserve"> </w:t>
      </w:r>
      <w:r>
        <w:rPr>
          <w:rFonts w:hint="eastAsia"/>
        </w:rPr>
        <w:t>НАПРАВЛЕНИЙ</w:t>
      </w:r>
      <w:r>
        <w:t xml:space="preserve"> </w:t>
      </w:r>
      <w:r>
        <w:rPr>
          <w:rFonts w:hint="eastAsia"/>
        </w:rPr>
        <w:t>УПРАВЛЕНИЯ</w:t>
      </w:r>
    </w:p>
    <w:p w14:paraId="135F7EF4" w14:textId="77777777" w:rsidR="00D93921" w:rsidRDefault="00D93921" w:rsidP="00D93921"/>
    <w:p w14:paraId="5196047F" w14:textId="77777777" w:rsidR="00D93921" w:rsidRDefault="00D93921" w:rsidP="00D93921">
      <w:r>
        <w:rPr>
          <w:rFonts w:hint="eastAsia"/>
        </w:rPr>
        <w:t>КАРЬЕРОЙ</w:t>
      </w:r>
      <w:r>
        <w:t xml:space="preserve"> </w:t>
      </w:r>
      <w:r>
        <w:rPr>
          <w:rFonts w:hint="eastAsia"/>
        </w:rPr>
        <w:t>ВРАЧЕЙ</w:t>
      </w:r>
      <w:r>
        <w:t xml:space="preserve"> </w:t>
      </w:r>
      <w:r>
        <w:rPr>
          <w:rFonts w:hint="eastAsia"/>
        </w:rPr>
        <w:t>В</w:t>
      </w:r>
      <w:r>
        <w:t xml:space="preserve"> </w:t>
      </w:r>
      <w:r>
        <w:rPr>
          <w:rFonts w:hint="eastAsia"/>
        </w:rPr>
        <w:t>МЕДИЦИНСКИХ</w:t>
      </w:r>
      <w:r>
        <w:t xml:space="preserve"> </w:t>
      </w:r>
      <w:r>
        <w:rPr>
          <w:rFonts w:hint="eastAsia"/>
        </w:rPr>
        <w:t>ОРГАНИЗАЦИЯХ</w:t>
      </w:r>
    </w:p>
    <w:p w14:paraId="03375C46" w14:textId="77777777" w:rsidR="00D93921" w:rsidRDefault="00D93921" w:rsidP="00D93921"/>
    <w:p w14:paraId="7DDB9EA0" w14:textId="77777777" w:rsidR="00D93921" w:rsidRDefault="00D93921" w:rsidP="00D93921">
      <w:r>
        <w:t xml:space="preserve">5.1. </w:t>
      </w:r>
      <w:r>
        <w:rPr>
          <w:rFonts w:hint="eastAsia"/>
        </w:rPr>
        <w:t>Конструирование</w:t>
      </w:r>
      <w:r>
        <w:t xml:space="preserve"> </w:t>
      </w:r>
      <w:r>
        <w:rPr>
          <w:rFonts w:hint="eastAsia"/>
        </w:rPr>
        <w:t>способа</w:t>
      </w:r>
      <w:r>
        <w:t xml:space="preserve"> </w:t>
      </w:r>
      <w:r>
        <w:rPr>
          <w:rFonts w:hint="eastAsia"/>
        </w:rPr>
        <w:t>многокритериальной</w:t>
      </w:r>
      <w:r>
        <w:t xml:space="preserve"> </w:t>
      </w:r>
      <w:r>
        <w:rPr>
          <w:rFonts w:hint="eastAsia"/>
        </w:rPr>
        <w:t>оценки</w:t>
      </w:r>
      <w:r>
        <w:t xml:space="preserve"> </w:t>
      </w:r>
      <w:r>
        <w:rPr>
          <w:rFonts w:hint="eastAsia"/>
        </w:rPr>
        <w:t>потенциала</w:t>
      </w:r>
      <w:r>
        <w:t xml:space="preserve"> </w:t>
      </w:r>
      <w:r>
        <w:rPr>
          <w:rFonts w:hint="eastAsia"/>
        </w:rPr>
        <w:t>успешности</w:t>
      </w:r>
      <w:r>
        <w:t xml:space="preserve"> </w:t>
      </w:r>
      <w:r>
        <w:rPr>
          <w:rFonts w:hint="eastAsia"/>
        </w:rPr>
        <w:t>индивидуальной</w:t>
      </w:r>
      <w:r>
        <w:t xml:space="preserve"> </w:t>
      </w:r>
      <w:r>
        <w:rPr>
          <w:rFonts w:hint="eastAsia"/>
        </w:rPr>
        <w:t>карьеры</w:t>
      </w:r>
      <w:r>
        <w:t xml:space="preserve"> </w:t>
      </w:r>
      <w:r>
        <w:rPr>
          <w:rFonts w:hint="eastAsia"/>
        </w:rPr>
        <w:t>врачей</w:t>
      </w:r>
      <w:r>
        <w:t xml:space="preserve"> </w:t>
      </w:r>
      <w:r>
        <w:rPr>
          <w:rFonts w:hint="eastAsia"/>
        </w:rPr>
        <w:t>в</w:t>
      </w:r>
      <w:r>
        <w:t xml:space="preserve"> </w:t>
      </w:r>
      <w:r>
        <w:rPr>
          <w:rFonts w:hint="eastAsia"/>
        </w:rPr>
        <w:t>медицинских</w:t>
      </w:r>
    </w:p>
    <w:p w14:paraId="6D615EFA" w14:textId="77777777" w:rsidR="00D93921" w:rsidRDefault="00D93921" w:rsidP="00D93921"/>
    <w:p w14:paraId="4B85A185" w14:textId="77777777" w:rsidR="00D93921" w:rsidRDefault="00D93921" w:rsidP="00D93921">
      <w:r>
        <w:rPr>
          <w:rFonts w:hint="eastAsia"/>
        </w:rPr>
        <w:t>организациях</w:t>
      </w:r>
    </w:p>
    <w:p w14:paraId="6092392A" w14:textId="77777777" w:rsidR="00D93921" w:rsidRDefault="00D93921" w:rsidP="00D93921"/>
    <w:p w14:paraId="64A7F5E5" w14:textId="77777777" w:rsidR="00D93921" w:rsidRDefault="00D93921" w:rsidP="00D93921">
      <w:r>
        <w:t xml:space="preserve">5.2. </w:t>
      </w:r>
      <w:r>
        <w:rPr>
          <w:rFonts w:hint="eastAsia"/>
        </w:rPr>
        <w:t>Конструирование</w:t>
      </w:r>
      <w:r>
        <w:t xml:space="preserve"> </w:t>
      </w:r>
      <w:r>
        <w:rPr>
          <w:rFonts w:hint="eastAsia"/>
        </w:rPr>
        <w:t>способа</w:t>
      </w:r>
      <w:r>
        <w:t xml:space="preserve"> </w:t>
      </w:r>
      <w:r>
        <w:rPr>
          <w:rFonts w:hint="eastAsia"/>
        </w:rPr>
        <w:t>оценки</w:t>
      </w:r>
      <w:r>
        <w:t xml:space="preserve"> </w:t>
      </w:r>
      <w:r>
        <w:rPr>
          <w:rFonts w:hint="eastAsia"/>
        </w:rPr>
        <w:t>успешности</w:t>
      </w:r>
    </w:p>
    <w:p w14:paraId="1A9132C7" w14:textId="77777777" w:rsidR="00D93921" w:rsidRDefault="00D93921" w:rsidP="00D93921"/>
    <w:p w14:paraId="4F55B4F0" w14:textId="77777777" w:rsidR="00D93921" w:rsidRDefault="00D93921" w:rsidP="00D93921">
      <w:r>
        <w:rPr>
          <w:rFonts w:hint="eastAsia"/>
        </w:rPr>
        <w:t>управления</w:t>
      </w:r>
      <w:r>
        <w:t xml:space="preserve"> </w:t>
      </w:r>
      <w:r>
        <w:rPr>
          <w:rFonts w:hint="eastAsia"/>
        </w:rPr>
        <w:t>карьерой</w:t>
      </w:r>
      <w:r>
        <w:t xml:space="preserve"> </w:t>
      </w:r>
      <w:r>
        <w:rPr>
          <w:rFonts w:hint="eastAsia"/>
        </w:rPr>
        <w:t>врачей</w:t>
      </w:r>
      <w:r>
        <w:t xml:space="preserve"> </w:t>
      </w:r>
      <w:r>
        <w:rPr>
          <w:rFonts w:hint="eastAsia"/>
        </w:rPr>
        <w:t>в</w:t>
      </w:r>
      <w:r>
        <w:t xml:space="preserve"> </w:t>
      </w:r>
      <w:r>
        <w:rPr>
          <w:rFonts w:hint="eastAsia"/>
        </w:rPr>
        <w:t>медицинских</w:t>
      </w:r>
      <w:r>
        <w:t xml:space="preserve"> </w:t>
      </w:r>
      <w:r>
        <w:rPr>
          <w:rFonts w:hint="eastAsia"/>
        </w:rPr>
        <w:t>организациях</w:t>
      </w:r>
    </w:p>
    <w:p w14:paraId="260B4151" w14:textId="77777777" w:rsidR="00D93921" w:rsidRDefault="00D93921" w:rsidP="00D93921"/>
    <w:p w14:paraId="18D58A02" w14:textId="77777777" w:rsidR="00D93921" w:rsidRDefault="00D93921" w:rsidP="00D93921">
      <w:r>
        <w:t xml:space="preserve">5.3. </w:t>
      </w:r>
      <w:r>
        <w:rPr>
          <w:rFonts w:hint="eastAsia"/>
        </w:rPr>
        <w:t>Автоматизация</w:t>
      </w:r>
      <w:r>
        <w:t xml:space="preserve"> </w:t>
      </w:r>
      <w:r>
        <w:rPr>
          <w:rFonts w:hint="eastAsia"/>
        </w:rPr>
        <w:t>способов</w:t>
      </w:r>
      <w:r>
        <w:t xml:space="preserve"> </w:t>
      </w:r>
      <w:r>
        <w:rPr>
          <w:rFonts w:hint="eastAsia"/>
        </w:rPr>
        <w:t>оценки</w:t>
      </w:r>
      <w:r>
        <w:t xml:space="preserve"> </w:t>
      </w:r>
      <w:r>
        <w:rPr>
          <w:rFonts w:hint="eastAsia"/>
        </w:rPr>
        <w:t>карьеры</w:t>
      </w:r>
      <w:r>
        <w:t xml:space="preserve"> </w:t>
      </w:r>
      <w:r>
        <w:rPr>
          <w:rFonts w:hint="eastAsia"/>
        </w:rPr>
        <w:t>врачей</w:t>
      </w:r>
      <w:r>
        <w:t xml:space="preserve"> </w:t>
      </w:r>
      <w:r>
        <w:rPr>
          <w:rFonts w:hint="eastAsia"/>
        </w:rPr>
        <w:t>в</w:t>
      </w:r>
      <w:r>
        <w:t xml:space="preserve"> </w:t>
      </w:r>
      <w:r>
        <w:rPr>
          <w:rFonts w:hint="eastAsia"/>
        </w:rPr>
        <w:t>медицинских</w:t>
      </w:r>
      <w:r>
        <w:t xml:space="preserve"> </w:t>
      </w:r>
      <w:r>
        <w:rPr>
          <w:rFonts w:hint="eastAsia"/>
        </w:rPr>
        <w:t>организациях</w:t>
      </w:r>
    </w:p>
    <w:p w14:paraId="531C3070" w14:textId="77777777" w:rsidR="00D93921" w:rsidRDefault="00D93921" w:rsidP="00D93921"/>
    <w:p w14:paraId="7B7B1DFD" w14:textId="77777777" w:rsidR="00D93921" w:rsidRDefault="00D93921" w:rsidP="00D93921">
      <w:r>
        <w:t xml:space="preserve">5.4. </w:t>
      </w:r>
      <w:r>
        <w:rPr>
          <w:rFonts w:hint="eastAsia"/>
        </w:rPr>
        <w:t>Проектирование</w:t>
      </w:r>
      <w:r>
        <w:t xml:space="preserve"> </w:t>
      </w:r>
      <w:r>
        <w:rPr>
          <w:rFonts w:hint="eastAsia"/>
        </w:rPr>
        <w:t>технологии</w:t>
      </w:r>
      <w:r>
        <w:t xml:space="preserve"> </w:t>
      </w:r>
      <w:r>
        <w:rPr>
          <w:rFonts w:hint="eastAsia"/>
        </w:rPr>
        <w:t>оптимизации</w:t>
      </w:r>
      <w:r>
        <w:t xml:space="preserve"> </w:t>
      </w:r>
      <w:r>
        <w:rPr>
          <w:rFonts w:hint="eastAsia"/>
        </w:rPr>
        <w:t>управления</w:t>
      </w:r>
      <w:r>
        <w:t xml:space="preserve"> </w:t>
      </w:r>
      <w:r>
        <w:rPr>
          <w:rFonts w:hint="eastAsia"/>
        </w:rPr>
        <w:t>карьерой</w:t>
      </w:r>
    </w:p>
    <w:p w14:paraId="3D3A62EE" w14:textId="77777777" w:rsidR="00D93921" w:rsidRDefault="00D93921" w:rsidP="00D93921"/>
    <w:p w14:paraId="03F20D38" w14:textId="77777777" w:rsidR="00D93921" w:rsidRDefault="00D93921" w:rsidP="00D93921">
      <w:r>
        <w:rPr>
          <w:rFonts w:hint="eastAsia"/>
        </w:rPr>
        <w:t>врачей</w:t>
      </w:r>
      <w:r>
        <w:t xml:space="preserve"> </w:t>
      </w:r>
      <w:r>
        <w:rPr>
          <w:rFonts w:hint="eastAsia"/>
        </w:rPr>
        <w:t>в</w:t>
      </w:r>
      <w:r>
        <w:t xml:space="preserve"> </w:t>
      </w:r>
      <w:r>
        <w:rPr>
          <w:rFonts w:hint="eastAsia"/>
        </w:rPr>
        <w:t>медицинских</w:t>
      </w:r>
      <w:r>
        <w:t xml:space="preserve"> </w:t>
      </w:r>
      <w:r>
        <w:rPr>
          <w:rFonts w:hint="eastAsia"/>
        </w:rPr>
        <w:t>организациях</w:t>
      </w:r>
    </w:p>
    <w:p w14:paraId="77F1DF21" w14:textId="77777777" w:rsidR="00D93921" w:rsidRDefault="00D93921" w:rsidP="00D93921"/>
    <w:p w14:paraId="1509E143" w14:textId="77777777" w:rsidR="00D93921" w:rsidRDefault="00D93921" w:rsidP="00D93921">
      <w:r>
        <w:t xml:space="preserve">5.5. </w:t>
      </w:r>
      <w:r>
        <w:rPr>
          <w:rFonts w:hint="eastAsia"/>
        </w:rPr>
        <w:t>Апробация</w:t>
      </w:r>
      <w:r>
        <w:t xml:space="preserve"> </w:t>
      </w:r>
      <w:r>
        <w:rPr>
          <w:rFonts w:hint="eastAsia"/>
        </w:rPr>
        <w:t>технологии</w:t>
      </w:r>
      <w:r>
        <w:t xml:space="preserve"> </w:t>
      </w:r>
      <w:r>
        <w:rPr>
          <w:rFonts w:hint="eastAsia"/>
        </w:rPr>
        <w:t>оптимизации</w:t>
      </w:r>
      <w:r>
        <w:t xml:space="preserve"> </w:t>
      </w:r>
      <w:r>
        <w:rPr>
          <w:rFonts w:hint="eastAsia"/>
        </w:rPr>
        <w:t>карьеры</w:t>
      </w:r>
      <w:r>
        <w:t xml:space="preserve"> </w:t>
      </w:r>
      <w:r>
        <w:rPr>
          <w:rFonts w:hint="eastAsia"/>
        </w:rPr>
        <w:t>врачей</w:t>
      </w:r>
      <w:r>
        <w:t xml:space="preserve"> </w:t>
      </w:r>
      <w:r>
        <w:rPr>
          <w:rFonts w:hint="eastAsia"/>
        </w:rPr>
        <w:t>в</w:t>
      </w:r>
      <w:r>
        <w:t xml:space="preserve"> </w:t>
      </w:r>
      <w:r>
        <w:rPr>
          <w:rFonts w:hint="eastAsia"/>
        </w:rPr>
        <w:t>медицинских</w:t>
      </w:r>
    </w:p>
    <w:p w14:paraId="37138CF3" w14:textId="77777777" w:rsidR="00D93921" w:rsidRDefault="00D93921" w:rsidP="00D93921"/>
    <w:p w14:paraId="0413164E" w14:textId="77777777" w:rsidR="00D93921" w:rsidRDefault="00D93921" w:rsidP="00D93921">
      <w:r>
        <w:rPr>
          <w:rFonts w:hint="eastAsia"/>
        </w:rPr>
        <w:t>организациях</w:t>
      </w:r>
    </w:p>
    <w:p w14:paraId="6B4B6182" w14:textId="77777777" w:rsidR="00D93921" w:rsidRDefault="00D93921" w:rsidP="00D93921"/>
    <w:p w14:paraId="45E8BAC0" w14:textId="77777777" w:rsidR="00D93921" w:rsidRDefault="00D93921" w:rsidP="00D93921">
      <w:r>
        <w:rPr>
          <w:rFonts w:hint="eastAsia"/>
        </w:rPr>
        <w:t>ЗАКЛЮЧЕНИЕ</w:t>
      </w:r>
    </w:p>
    <w:p w14:paraId="0C5141C7" w14:textId="77777777" w:rsidR="00D93921" w:rsidRDefault="00D93921" w:rsidP="00D93921"/>
    <w:p w14:paraId="24552398" w14:textId="77777777" w:rsidR="00D93921" w:rsidRDefault="00D93921" w:rsidP="00D93921">
      <w:r>
        <w:rPr>
          <w:rFonts w:hint="eastAsia"/>
        </w:rPr>
        <w:t>ВЫВОДЫ</w:t>
      </w:r>
    </w:p>
    <w:p w14:paraId="71434FD0" w14:textId="77777777" w:rsidR="00D93921" w:rsidRDefault="00D93921" w:rsidP="00D93921"/>
    <w:p w14:paraId="3E59D759" w14:textId="77777777" w:rsidR="00D93921" w:rsidRDefault="00D93921" w:rsidP="00D93921">
      <w:r>
        <w:rPr>
          <w:rFonts w:hint="eastAsia"/>
        </w:rPr>
        <w:t>ПРАКТИЧЕСКИЕ</w:t>
      </w:r>
      <w:r>
        <w:t xml:space="preserve"> </w:t>
      </w:r>
      <w:r>
        <w:rPr>
          <w:rFonts w:hint="eastAsia"/>
        </w:rPr>
        <w:t>РЕКОМЕНДАЦИИ</w:t>
      </w:r>
    </w:p>
    <w:p w14:paraId="17A743AE" w14:textId="77777777" w:rsidR="00D93921" w:rsidRDefault="00D93921" w:rsidP="00D93921"/>
    <w:p w14:paraId="06DC3598" w14:textId="77777777" w:rsidR="00D93921" w:rsidRDefault="00D93921" w:rsidP="00D93921">
      <w:r>
        <w:rPr>
          <w:rFonts w:hint="eastAsia"/>
        </w:rPr>
        <w:t>СПИСОК</w:t>
      </w:r>
      <w:r>
        <w:t xml:space="preserve"> </w:t>
      </w:r>
      <w:r>
        <w:rPr>
          <w:rFonts w:hint="eastAsia"/>
        </w:rPr>
        <w:t>СОКРАЩЕНИЙ</w:t>
      </w:r>
    </w:p>
    <w:p w14:paraId="4900B15B" w14:textId="77777777" w:rsidR="00D93921" w:rsidRDefault="00D93921" w:rsidP="00D93921"/>
    <w:p w14:paraId="56974856" w14:textId="3AA0BF2F" w:rsidR="00D93921" w:rsidRPr="00D93921" w:rsidRDefault="00D93921" w:rsidP="00D93921">
      <w:r>
        <w:rPr>
          <w:rFonts w:hint="eastAsia"/>
        </w:rPr>
        <w:lastRenderedPageBreak/>
        <w:t>СПИСОК</w:t>
      </w:r>
      <w:r>
        <w:t xml:space="preserve"> </w:t>
      </w:r>
      <w:r>
        <w:rPr>
          <w:rFonts w:hint="eastAsia"/>
        </w:rPr>
        <w:t>ЛИТЕРАТУРЫ</w:t>
      </w:r>
    </w:p>
    <w:sectPr w:rsidR="00D93921" w:rsidRPr="00D93921" w:rsidSect="00C23B2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733D4" w14:textId="77777777" w:rsidR="00C23B22" w:rsidRPr="00C66E52" w:rsidRDefault="00C23B22">
      <w:pPr>
        <w:spacing w:after="0" w:line="240" w:lineRule="auto"/>
      </w:pPr>
      <w:r w:rsidRPr="00C66E52">
        <w:separator/>
      </w:r>
    </w:p>
  </w:endnote>
  <w:endnote w:type="continuationSeparator" w:id="0">
    <w:p w14:paraId="4C1DC292" w14:textId="77777777" w:rsidR="00C23B22" w:rsidRPr="00C66E52" w:rsidRDefault="00C23B22">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3518F" w14:textId="77777777" w:rsidR="00C23B22" w:rsidRPr="00C66E52" w:rsidRDefault="00C23B22"/>
    <w:p w14:paraId="0F5CC367" w14:textId="77777777" w:rsidR="00C23B22" w:rsidRPr="00C66E52" w:rsidRDefault="00C23B22"/>
    <w:p w14:paraId="74C101FC" w14:textId="77777777" w:rsidR="00C23B22" w:rsidRPr="00C66E52" w:rsidRDefault="00C23B22"/>
    <w:p w14:paraId="2B7609E6" w14:textId="77777777" w:rsidR="00C23B22" w:rsidRPr="00C66E52" w:rsidRDefault="00C23B22"/>
    <w:p w14:paraId="6A667F04" w14:textId="77777777" w:rsidR="00C23B22" w:rsidRPr="00C66E52" w:rsidRDefault="00C23B22"/>
    <w:p w14:paraId="79239AB6" w14:textId="77777777" w:rsidR="00C23B22" w:rsidRPr="00C66E52" w:rsidRDefault="00C23B22"/>
    <w:p w14:paraId="65F32549" w14:textId="77777777" w:rsidR="00C23B22" w:rsidRPr="00C66E52" w:rsidRDefault="00C23B22">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64EC0C45" wp14:editId="4E9FA0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E8FB3" w14:textId="77777777" w:rsidR="00C23B22" w:rsidRPr="00C66E52" w:rsidRDefault="00C23B22">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EC0C4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E5E8FB3" w14:textId="77777777" w:rsidR="00C23B22" w:rsidRPr="00C66E52" w:rsidRDefault="00C23B22">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3BEA5463" w14:textId="77777777" w:rsidR="00C23B22" w:rsidRPr="00C66E52" w:rsidRDefault="00C23B22"/>
    <w:p w14:paraId="27B41EE7" w14:textId="77777777" w:rsidR="00C23B22" w:rsidRPr="00C66E52" w:rsidRDefault="00C23B22"/>
    <w:p w14:paraId="44123B97" w14:textId="77777777" w:rsidR="00C23B22" w:rsidRPr="00C66E52" w:rsidRDefault="00C23B22">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CE72FAE" wp14:editId="2C1D140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75BE8" w14:textId="77777777" w:rsidR="00C23B22" w:rsidRPr="00C66E52" w:rsidRDefault="00C23B22"/>
                          <w:p w14:paraId="194DB25E" w14:textId="77777777" w:rsidR="00C23B22" w:rsidRPr="00C66E52" w:rsidRDefault="00C23B22">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E72FA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4B75BE8" w14:textId="77777777" w:rsidR="00C23B22" w:rsidRPr="00C66E52" w:rsidRDefault="00C23B22"/>
                    <w:p w14:paraId="194DB25E" w14:textId="77777777" w:rsidR="00C23B22" w:rsidRPr="00C66E52" w:rsidRDefault="00C23B22">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A84E820" w14:textId="77777777" w:rsidR="00C23B22" w:rsidRPr="00C66E52" w:rsidRDefault="00C23B22"/>
    <w:p w14:paraId="27C9C60E" w14:textId="77777777" w:rsidR="00C23B22" w:rsidRPr="00C66E52" w:rsidRDefault="00C23B22">
      <w:pPr>
        <w:rPr>
          <w:sz w:val="2"/>
          <w:szCs w:val="2"/>
        </w:rPr>
      </w:pPr>
    </w:p>
    <w:p w14:paraId="02BFC3EF" w14:textId="77777777" w:rsidR="00C23B22" w:rsidRPr="00C66E52" w:rsidRDefault="00C23B22"/>
    <w:p w14:paraId="11CC47D2" w14:textId="77777777" w:rsidR="00C23B22" w:rsidRPr="00C66E52" w:rsidRDefault="00C23B22">
      <w:pPr>
        <w:spacing w:after="0" w:line="240" w:lineRule="auto"/>
      </w:pPr>
    </w:p>
  </w:footnote>
  <w:footnote w:type="continuationSeparator" w:id="0">
    <w:p w14:paraId="2FC6A0E4" w14:textId="77777777" w:rsidR="00C23B22" w:rsidRPr="00C66E52" w:rsidRDefault="00C23B22">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22"/>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25247</TotalTime>
  <Pages>4</Pages>
  <Words>338</Words>
  <Characters>1928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3716</cp:revision>
  <cp:lastPrinted>2009-02-06T05:36:00Z</cp:lastPrinted>
  <dcterms:created xsi:type="dcterms:W3CDTF">2024-04-09T10:20:00Z</dcterms:created>
  <dcterms:modified xsi:type="dcterms:W3CDTF">2024-05-08T10:57:00Z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