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379D2" w:rsidRDefault="001379D2" w:rsidP="001379D2">
      <w:r w:rsidRPr="003A4903">
        <w:rPr>
          <w:rFonts w:ascii="Times New Roman" w:eastAsia="Times New Roman" w:hAnsi="Times New Roman" w:cs="Times New Roman"/>
          <w:b/>
          <w:sz w:val="24"/>
          <w:szCs w:val="24"/>
          <w:lang w:eastAsia="uk-UA"/>
        </w:rPr>
        <w:t>Овчаренко Ірина Анатоліївна</w:t>
      </w:r>
      <w:r w:rsidRPr="003A4903">
        <w:rPr>
          <w:rFonts w:ascii="Times New Roman" w:eastAsia="Times New Roman" w:hAnsi="Times New Roman" w:cs="Times New Roman"/>
          <w:sz w:val="24"/>
          <w:szCs w:val="24"/>
          <w:lang w:eastAsia="uk-UA"/>
        </w:rPr>
        <w:t>, асистент кафедри фтизіатрії та пульмонології, Харківський національний медичний університет. Назва дисертації «Прогнозування ефективності лікування мультирезистентного туберкульозу легень шляхом оцінки динаміки тканинних факторів розпаду та фіброзоутворення</w:t>
      </w:r>
      <w:r w:rsidRPr="003A4903">
        <w:rPr>
          <w:rFonts w:ascii="Times New Roman" w:eastAsia="Times New Roman" w:hAnsi="Times New Roman" w:cs="Times New Roman"/>
          <w:noProof/>
          <w:sz w:val="24"/>
          <w:szCs w:val="24"/>
          <w:lang w:eastAsia="uk-UA"/>
        </w:rPr>
        <w:t>». Шифр та назва спеціальності – 1</w:t>
      </w:r>
      <w:r>
        <w:rPr>
          <w:rFonts w:ascii="Times New Roman" w:eastAsia="Times New Roman" w:hAnsi="Times New Roman" w:cs="Times New Roman"/>
          <w:noProof/>
          <w:sz w:val="24"/>
          <w:szCs w:val="24"/>
          <w:lang w:eastAsia="uk-UA"/>
        </w:rPr>
        <w:t>4.01.26 – фтизіатрія. Спецрада</w:t>
      </w:r>
      <w:r w:rsidRPr="003A4903">
        <w:rPr>
          <w:rFonts w:ascii="Times New Roman" w:eastAsia="Times New Roman" w:hAnsi="Times New Roman" w:cs="Times New Roman"/>
          <w:noProof/>
          <w:sz w:val="24"/>
          <w:szCs w:val="24"/>
          <w:lang w:eastAsia="uk-UA"/>
        </w:rPr>
        <w:t xml:space="preserve"> Д 26.552.01 Державної установи «Національний інститут фтизіатрії і пульмонології ім. Ф. Г. Яновського Національної академії медичних наук України»</w:t>
      </w:r>
    </w:p>
    <w:sectPr w:rsidR="00FC36B5" w:rsidRPr="001379D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F37C3-CCEC-4D12-BFFA-C701109D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2020-06-22T18:27:00Z</dcterms:created>
  <dcterms:modified xsi:type="dcterms:W3CDTF">2020-06-23T21:46:00Z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