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76BE8" w14:textId="361EE12C" w:rsidR="000E7999" w:rsidRDefault="00BD033F" w:rsidP="00BD033F">
      <w:pPr>
        <w:rPr>
          <w:lang w:val="ru-RU"/>
        </w:rPr>
      </w:pPr>
      <w:r w:rsidRPr="00BD033F">
        <w:rPr>
          <w:rFonts w:hint="eastAsia"/>
        </w:rPr>
        <w:t>Тархнишвили</w:t>
      </w:r>
      <w:r w:rsidRPr="00BD033F">
        <w:t xml:space="preserve"> </w:t>
      </w:r>
      <w:r w:rsidRPr="00BD033F">
        <w:rPr>
          <w:rFonts w:hint="eastAsia"/>
        </w:rPr>
        <w:t>Георгий</w:t>
      </w:r>
      <w:r w:rsidRPr="00BD033F">
        <w:t xml:space="preserve"> </w:t>
      </w:r>
      <w:r w:rsidRPr="00BD033F">
        <w:rPr>
          <w:rFonts w:hint="eastAsia"/>
        </w:rPr>
        <w:t>Сергеевич</w:t>
      </w:r>
      <w:r>
        <w:rPr>
          <w:lang w:val="ru-RU"/>
        </w:rPr>
        <w:t xml:space="preserve"> </w:t>
      </w:r>
      <w:r w:rsidRPr="00BD033F">
        <w:rPr>
          <w:rFonts w:hint="eastAsia"/>
          <w:lang w:val="ru-RU"/>
        </w:rPr>
        <w:t>Судебно</w:t>
      </w:r>
      <w:r w:rsidRPr="00BD033F">
        <w:rPr>
          <w:lang w:val="ru-RU"/>
        </w:rPr>
        <w:t>-</w:t>
      </w:r>
      <w:r w:rsidRPr="00BD033F">
        <w:rPr>
          <w:rFonts w:hint="eastAsia"/>
          <w:lang w:val="ru-RU"/>
        </w:rPr>
        <w:t>медицинское</w:t>
      </w:r>
      <w:r w:rsidRPr="00BD033F">
        <w:rPr>
          <w:lang w:val="ru-RU"/>
        </w:rPr>
        <w:t xml:space="preserve"> </w:t>
      </w:r>
      <w:r w:rsidRPr="00BD033F">
        <w:rPr>
          <w:rFonts w:hint="eastAsia"/>
          <w:lang w:val="ru-RU"/>
        </w:rPr>
        <w:t>определение</w:t>
      </w:r>
      <w:r w:rsidRPr="00BD033F">
        <w:rPr>
          <w:lang w:val="ru-RU"/>
        </w:rPr>
        <w:t xml:space="preserve"> </w:t>
      </w:r>
      <w:r w:rsidRPr="00BD033F">
        <w:rPr>
          <w:rFonts w:hint="eastAsia"/>
          <w:lang w:val="ru-RU"/>
        </w:rPr>
        <w:t>причины</w:t>
      </w:r>
      <w:r w:rsidRPr="00BD033F">
        <w:rPr>
          <w:lang w:val="ru-RU"/>
        </w:rPr>
        <w:t xml:space="preserve"> </w:t>
      </w:r>
      <w:r w:rsidRPr="00BD033F">
        <w:rPr>
          <w:rFonts w:hint="eastAsia"/>
          <w:lang w:val="ru-RU"/>
        </w:rPr>
        <w:t>смерти</w:t>
      </w:r>
      <w:r w:rsidRPr="00BD033F">
        <w:rPr>
          <w:lang w:val="ru-RU"/>
        </w:rPr>
        <w:t xml:space="preserve"> </w:t>
      </w:r>
      <w:r w:rsidRPr="00BD033F">
        <w:rPr>
          <w:rFonts w:hint="eastAsia"/>
          <w:lang w:val="ru-RU"/>
        </w:rPr>
        <w:t>при</w:t>
      </w:r>
      <w:r w:rsidRPr="00BD033F">
        <w:rPr>
          <w:lang w:val="ru-RU"/>
        </w:rPr>
        <w:t xml:space="preserve"> </w:t>
      </w:r>
      <w:r w:rsidRPr="00BD033F">
        <w:rPr>
          <w:rFonts w:hint="eastAsia"/>
          <w:lang w:val="ru-RU"/>
        </w:rPr>
        <w:t>ингаляции</w:t>
      </w:r>
      <w:r w:rsidRPr="00BD033F">
        <w:rPr>
          <w:lang w:val="ru-RU"/>
        </w:rPr>
        <w:t xml:space="preserve"> </w:t>
      </w:r>
      <w:r w:rsidRPr="00BD033F">
        <w:rPr>
          <w:rFonts w:hint="eastAsia"/>
          <w:lang w:val="ru-RU"/>
        </w:rPr>
        <w:t>бутана</w:t>
      </w:r>
    </w:p>
    <w:p w14:paraId="6D7A765D" w14:textId="77777777" w:rsidR="00BD033F" w:rsidRPr="00BD033F" w:rsidRDefault="00BD033F" w:rsidP="00BD033F">
      <w:pPr>
        <w:rPr>
          <w:lang w:val="ru-RU"/>
        </w:rPr>
      </w:pPr>
      <w:r w:rsidRPr="00BD033F">
        <w:rPr>
          <w:rFonts w:hint="eastAsia"/>
          <w:lang w:val="ru-RU"/>
        </w:rPr>
        <w:t>ОГЛАВЛЕНИЕ</w:t>
      </w:r>
      <w:r w:rsidRPr="00BD033F">
        <w:rPr>
          <w:lang w:val="ru-RU"/>
        </w:rPr>
        <w:t xml:space="preserve"> </w:t>
      </w:r>
      <w:r w:rsidRPr="00BD033F">
        <w:rPr>
          <w:rFonts w:hint="eastAsia"/>
          <w:lang w:val="ru-RU"/>
        </w:rPr>
        <w:t>ДИССЕРТАЦИИ</w:t>
      </w:r>
    </w:p>
    <w:p w14:paraId="0E1BB33E" w14:textId="77777777" w:rsidR="00BD033F" w:rsidRPr="00BD033F" w:rsidRDefault="00BD033F" w:rsidP="00BD033F">
      <w:pPr>
        <w:rPr>
          <w:lang w:val="ru-RU"/>
        </w:rPr>
      </w:pPr>
      <w:r w:rsidRPr="00BD033F">
        <w:rPr>
          <w:rFonts w:hint="eastAsia"/>
          <w:lang w:val="ru-RU"/>
        </w:rPr>
        <w:t>кандидат</w:t>
      </w:r>
      <w:r w:rsidRPr="00BD033F">
        <w:rPr>
          <w:lang w:val="ru-RU"/>
        </w:rPr>
        <w:t xml:space="preserve"> </w:t>
      </w:r>
      <w:r w:rsidRPr="00BD033F">
        <w:rPr>
          <w:rFonts w:hint="eastAsia"/>
          <w:lang w:val="ru-RU"/>
        </w:rPr>
        <w:t>наук</w:t>
      </w:r>
      <w:r w:rsidRPr="00BD033F">
        <w:rPr>
          <w:lang w:val="ru-RU"/>
        </w:rPr>
        <w:t xml:space="preserve"> </w:t>
      </w:r>
      <w:r w:rsidRPr="00BD033F">
        <w:rPr>
          <w:rFonts w:hint="eastAsia"/>
          <w:lang w:val="ru-RU"/>
        </w:rPr>
        <w:t>Тархнишвили</w:t>
      </w:r>
      <w:r w:rsidRPr="00BD033F">
        <w:rPr>
          <w:lang w:val="ru-RU"/>
        </w:rPr>
        <w:t xml:space="preserve"> </w:t>
      </w:r>
      <w:r w:rsidRPr="00BD033F">
        <w:rPr>
          <w:rFonts w:hint="eastAsia"/>
          <w:lang w:val="ru-RU"/>
        </w:rPr>
        <w:t>Георгий</w:t>
      </w:r>
      <w:r w:rsidRPr="00BD033F">
        <w:rPr>
          <w:lang w:val="ru-RU"/>
        </w:rPr>
        <w:t xml:space="preserve"> </w:t>
      </w:r>
      <w:r w:rsidRPr="00BD033F">
        <w:rPr>
          <w:rFonts w:hint="eastAsia"/>
          <w:lang w:val="ru-RU"/>
        </w:rPr>
        <w:t>Сергеевич</w:t>
      </w:r>
    </w:p>
    <w:p w14:paraId="57B802E6" w14:textId="77777777" w:rsidR="00BD033F" w:rsidRPr="00BD033F" w:rsidRDefault="00BD033F" w:rsidP="00BD033F">
      <w:pPr>
        <w:rPr>
          <w:lang w:val="ru-RU"/>
        </w:rPr>
      </w:pPr>
      <w:r w:rsidRPr="00BD033F">
        <w:rPr>
          <w:rFonts w:hint="eastAsia"/>
          <w:lang w:val="ru-RU"/>
        </w:rPr>
        <w:t>ВВЕДЕНИЕ</w:t>
      </w:r>
    </w:p>
    <w:p w14:paraId="4954264B" w14:textId="77777777" w:rsidR="00BD033F" w:rsidRPr="00BD033F" w:rsidRDefault="00BD033F" w:rsidP="00BD033F">
      <w:pPr>
        <w:rPr>
          <w:lang w:val="ru-RU"/>
        </w:rPr>
      </w:pPr>
    </w:p>
    <w:p w14:paraId="3C4DE4F0" w14:textId="77777777" w:rsidR="00BD033F" w:rsidRPr="00BD033F" w:rsidRDefault="00BD033F" w:rsidP="00BD033F">
      <w:pPr>
        <w:rPr>
          <w:lang w:val="ru-RU"/>
        </w:rPr>
      </w:pPr>
      <w:r w:rsidRPr="00BD033F">
        <w:rPr>
          <w:rFonts w:hint="eastAsia"/>
          <w:lang w:val="ru-RU"/>
        </w:rPr>
        <w:t>ГЛАВА</w:t>
      </w:r>
    </w:p>
    <w:p w14:paraId="13548EED" w14:textId="77777777" w:rsidR="00BD033F" w:rsidRPr="00BD033F" w:rsidRDefault="00BD033F" w:rsidP="00BD033F">
      <w:pPr>
        <w:rPr>
          <w:lang w:val="ru-RU"/>
        </w:rPr>
      </w:pPr>
    </w:p>
    <w:p w14:paraId="2DFBD55E" w14:textId="77777777" w:rsidR="00BD033F" w:rsidRPr="00BD033F" w:rsidRDefault="00BD033F" w:rsidP="00BD033F">
      <w:pPr>
        <w:rPr>
          <w:lang w:val="ru-RU"/>
        </w:rPr>
      </w:pPr>
      <w:r w:rsidRPr="00BD033F">
        <w:rPr>
          <w:rFonts w:hint="eastAsia"/>
          <w:lang w:val="ru-RU"/>
        </w:rPr>
        <w:t>СОВРЕМЕННОЕ</w:t>
      </w:r>
      <w:r w:rsidRPr="00BD033F">
        <w:rPr>
          <w:lang w:val="ru-RU"/>
        </w:rPr>
        <w:t xml:space="preserve"> </w:t>
      </w:r>
      <w:r w:rsidRPr="00BD033F">
        <w:rPr>
          <w:rFonts w:hint="eastAsia"/>
          <w:lang w:val="ru-RU"/>
        </w:rPr>
        <w:t>СОСТОЯНИЕ</w:t>
      </w:r>
      <w:r w:rsidRPr="00BD033F">
        <w:rPr>
          <w:lang w:val="ru-RU"/>
        </w:rPr>
        <w:t xml:space="preserve"> </w:t>
      </w:r>
      <w:r w:rsidRPr="00BD033F">
        <w:rPr>
          <w:rFonts w:hint="eastAsia"/>
          <w:lang w:val="ru-RU"/>
        </w:rPr>
        <w:t>ВОПРОСА</w:t>
      </w:r>
      <w:r w:rsidRPr="00BD033F">
        <w:rPr>
          <w:lang w:val="ru-RU"/>
        </w:rPr>
        <w:t xml:space="preserve"> </w:t>
      </w:r>
      <w:r w:rsidRPr="00BD033F">
        <w:rPr>
          <w:rFonts w:hint="eastAsia"/>
          <w:lang w:val="ru-RU"/>
        </w:rPr>
        <w:t>СУДЕБНО</w:t>
      </w:r>
      <w:r w:rsidRPr="00BD033F">
        <w:rPr>
          <w:lang w:val="ru-RU"/>
        </w:rPr>
        <w:t>-</w:t>
      </w:r>
      <w:r w:rsidRPr="00BD033F">
        <w:rPr>
          <w:rFonts w:hint="eastAsia"/>
          <w:lang w:val="ru-RU"/>
        </w:rPr>
        <w:t>МЕДИЦИНСКОЙ</w:t>
      </w:r>
      <w:r w:rsidRPr="00BD033F">
        <w:rPr>
          <w:lang w:val="ru-RU"/>
        </w:rPr>
        <w:t xml:space="preserve"> </w:t>
      </w:r>
      <w:r w:rsidRPr="00BD033F">
        <w:rPr>
          <w:rFonts w:hint="eastAsia"/>
          <w:lang w:val="ru-RU"/>
        </w:rPr>
        <w:t>ДИАГНОСТИКИ</w:t>
      </w:r>
      <w:r w:rsidRPr="00BD033F">
        <w:rPr>
          <w:lang w:val="ru-RU"/>
        </w:rPr>
        <w:t xml:space="preserve"> </w:t>
      </w:r>
      <w:r w:rsidRPr="00BD033F">
        <w:rPr>
          <w:rFonts w:hint="eastAsia"/>
          <w:lang w:val="ru-RU"/>
        </w:rPr>
        <w:t>ПРИЧИН</w:t>
      </w:r>
      <w:r w:rsidRPr="00BD033F">
        <w:rPr>
          <w:lang w:val="ru-RU"/>
        </w:rPr>
        <w:t xml:space="preserve"> </w:t>
      </w:r>
      <w:r w:rsidRPr="00BD033F">
        <w:rPr>
          <w:rFonts w:hint="eastAsia"/>
          <w:lang w:val="ru-RU"/>
        </w:rPr>
        <w:t>СМЕРТИ</w:t>
      </w:r>
      <w:r w:rsidRPr="00BD033F">
        <w:rPr>
          <w:lang w:val="ru-RU"/>
        </w:rPr>
        <w:t xml:space="preserve"> </w:t>
      </w:r>
      <w:r w:rsidRPr="00BD033F">
        <w:rPr>
          <w:rFonts w:hint="eastAsia"/>
          <w:lang w:val="ru-RU"/>
        </w:rPr>
        <w:t>ПРИ</w:t>
      </w:r>
      <w:r w:rsidRPr="00BD033F">
        <w:rPr>
          <w:lang w:val="ru-RU"/>
        </w:rPr>
        <w:t xml:space="preserve"> </w:t>
      </w:r>
      <w:r w:rsidRPr="00BD033F">
        <w:rPr>
          <w:rFonts w:hint="eastAsia"/>
          <w:lang w:val="ru-RU"/>
        </w:rPr>
        <w:t>ИНГАЛЯЦИИ</w:t>
      </w:r>
      <w:r w:rsidRPr="00BD033F">
        <w:rPr>
          <w:lang w:val="ru-RU"/>
        </w:rPr>
        <w:t xml:space="preserve"> </w:t>
      </w:r>
      <w:r w:rsidRPr="00BD033F">
        <w:rPr>
          <w:rFonts w:hint="eastAsia"/>
          <w:lang w:val="ru-RU"/>
        </w:rPr>
        <w:t>БУТАН</w:t>
      </w:r>
      <w:r w:rsidRPr="00BD033F">
        <w:rPr>
          <w:lang w:val="ru-RU"/>
        </w:rPr>
        <w:t xml:space="preserve"> </w:t>
      </w:r>
      <w:r w:rsidRPr="00BD033F">
        <w:rPr>
          <w:rFonts w:hint="eastAsia"/>
          <w:lang w:val="ru-RU"/>
        </w:rPr>
        <w:t>СОДЕРЖАЩИХ</w:t>
      </w:r>
      <w:r w:rsidRPr="00BD033F">
        <w:rPr>
          <w:lang w:val="ru-RU"/>
        </w:rPr>
        <w:t xml:space="preserve"> </w:t>
      </w:r>
      <w:r w:rsidRPr="00BD033F">
        <w:rPr>
          <w:rFonts w:hint="eastAsia"/>
          <w:lang w:val="ru-RU"/>
        </w:rPr>
        <w:t>ГАЗОВЫХ</w:t>
      </w:r>
      <w:r w:rsidRPr="00BD033F">
        <w:rPr>
          <w:lang w:val="ru-RU"/>
        </w:rPr>
        <w:t xml:space="preserve"> </w:t>
      </w:r>
      <w:r w:rsidRPr="00BD033F">
        <w:rPr>
          <w:rFonts w:hint="eastAsia"/>
          <w:lang w:val="ru-RU"/>
        </w:rPr>
        <w:t>СМЕСЕЙ</w:t>
      </w:r>
      <w:r w:rsidRPr="00BD033F">
        <w:rPr>
          <w:lang w:val="ru-RU"/>
        </w:rPr>
        <w:t xml:space="preserve"> (</w:t>
      </w:r>
      <w:r w:rsidRPr="00BD033F">
        <w:rPr>
          <w:rFonts w:hint="eastAsia"/>
          <w:lang w:val="ru-RU"/>
        </w:rPr>
        <w:t>Обзор</w:t>
      </w:r>
      <w:r w:rsidRPr="00BD033F">
        <w:rPr>
          <w:lang w:val="ru-RU"/>
        </w:rPr>
        <w:t xml:space="preserve"> </w:t>
      </w:r>
      <w:r w:rsidRPr="00BD033F">
        <w:rPr>
          <w:rFonts w:hint="eastAsia"/>
          <w:lang w:val="ru-RU"/>
        </w:rPr>
        <w:t>литературы</w:t>
      </w:r>
      <w:r w:rsidRPr="00BD033F">
        <w:rPr>
          <w:lang w:val="ru-RU"/>
        </w:rPr>
        <w:t>)</w:t>
      </w:r>
    </w:p>
    <w:p w14:paraId="313544A0" w14:textId="77777777" w:rsidR="00BD033F" w:rsidRPr="00BD033F" w:rsidRDefault="00BD033F" w:rsidP="00BD033F">
      <w:pPr>
        <w:rPr>
          <w:lang w:val="ru-RU"/>
        </w:rPr>
      </w:pPr>
    </w:p>
    <w:p w14:paraId="639680EB" w14:textId="77777777" w:rsidR="00BD033F" w:rsidRPr="00BD033F" w:rsidRDefault="00BD033F" w:rsidP="00BD033F">
      <w:pPr>
        <w:rPr>
          <w:lang w:val="ru-RU"/>
        </w:rPr>
      </w:pPr>
      <w:r w:rsidRPr="00BD033F">
        <w:rPr>
          <w:lang w:val="ru-RU"/>
        </w:rPr>
        <w:t xml:space="preserve">1.1 </w:t>
      </w:r>
      <w:r w:rsidRPr="00BD033F">
        <w:rPr>
          <w:rFonts w:hint="eastAsia"/>
          <w:lang w:val="ru-RU"/>
        </w:rPr>
        <w:t>Характеристика</w:t>
      </w:r>
      <w:r w:rsidRPr="00BD033F">
        <w:rPr>
          <w:lang w:val="ru-RU"/>
        </w:rPr>
        <w:t xml:space="preserve"> </w:t>
      </w:r>
      <w:r w:rsidRPr="00BD033F">
        <w:rPr>
          <w:rFonts w:hint="eastAsia"/>
          <w:lang w:val="ru-RU"/>
        </w:rPr>
        <w:t>бутана</w:t>
      </w:r>
    </w:p>
    <w:p w14:paraId="1FDCAC90" w14:textId="77777777" w:rsidR="00BD033F" w:rsidRPr="00BD033F" w:rsidRDefault="00BD033F" w:rsidP="00BD033F">
      <w:pPr>
        <w:rPr>
          <w:lang w:val="ru-RU"/>
        </w:rPr>
      </w:pPr>
    </w:p>
    <w:p w14:paraId="6FD4C715" w14:textId="77777777" w:rsidR="00BD033F" w:rsidRPr="00BD033F" w:rsidRDefault="00BD033F" w:rsidP="00BD033F">
      <w:pPr>
        <w:rPr>
          <w:lang w:val="ru-RU"/>
        </w:rPr>
      </w:pPr>
      <w:r w:rsidRPr="00BD033F">
        <w:rPr>
          <w:lang w:val="ru-RU"/>
        </w:rPr>
        <w:t xml:space="preserve">1.2 </w:t>
      </w:r>
      <w:r w:rsidRPr="00BD033F">
        <w:rPr>
          <w:rFonts w:hint="eastAsia"/>
          <w:lang w:val="ru-RU"/>
        </w:rPr>
        <w:t>Токсикомании</w:t>
      </w:r>
      <w:r w:rsidRPr="00BD033F">
        <w:rPr>
          <w:lang w:val="ru-RU"/>
        </w:rPr>
        <w:t xml:space="preserve"> </w:t>
      </w:r>
      <w:r w:rsidRPr="00BD033F">
        <w:rPr>
          <w:rFonts w:hint="eastAsia"/>
          <w:lang w:val="ru-RU"/>
        </w:rPr>
        <w:t>бутаном</w:t>
      </w:r>
    </w:p>
    <w:p w14:paraId="50E6685D" w14:textId="77777777" w:rsidR="00BD033F" w:rsidRPr="00BD033F" w:rsidRDefault="00BD033F" w:rsidP="00BD033F">
      <w:pPr>
        <w:rPr>
          <w:lang w:val="ru-RU"/>
        </w:rPr>
      </w:pPr>
    </w:p>
    <w:p w14:paraId="323E9BD1" w14:textId="77777777" w:rsidR="00BD033F" w:rsidRPr="00BD033F" w:rsidRDefault="00BD033F" w:rsidP="00BD033F">
      <w:pPr>
        <w:rPr>
          <w:lang w:val="ru-RU"/>
        </w:rPr>
      </w:pPr>
      <w:r w:rsidRPr="00BD033F">
        <w:rPr>
          <w:lang w:val="ru-RU"/>
        </w:rPr>
        <w:t xml:space="preserve">1.3 </w:t>
      </w:r>
      <w:r w:rsidRPr="00BD033F">
        <w:rPr>
          <w:rFonts w:hint="eastAsia"/>
          <w:lang w:val="ru-RU"/>
        </w:rPr>
        <w:t>Смертельные</w:t>
      </w:r>
      <w:r w:rsidRPr="00BD033F">
        <w:rPr>
          <w:lang w:val="ru-RU"/>
        </w:rPr>
        <w:t xml:space="preserve"> </w:t>
      </w:r>
      <w:r w:rsidRPr="00BD033F">
        <w:rPr>
          <w:rFonts w:hint="eastAsia"/>
          <w:lang w:val="ru-RU"/>
        </w:rPr>
        <w:t>отравления</w:t>
      </w:r>
      <w:r w:rsidRPr="00BD033F">
        <w:rPr>
          <w:lang w:val="ru-RU"/>
        </w:rPr>
        <w:t xml:space="preserve"> </w:t>
      </w:r>
      <w:r w:rsidRPr="00BD033F">
        <w:rPr>
          <w:rFonts w:hint="eastAsia"/>
          <w:lang w:val="ru-RU"/>
        </w:rPr>
        <w:t>бутаном</w:t>
      </w:r>
    </w:p>
    <w:p w14:paraId="26EC6736" w14:textId="77777777" w:rsidR="00BD033F" w:rsidRPr="00BD033F" w:rsidRDefault="00BD033F" w:rsidP="00BD033F">
      <w:pPr>
        <w:rPr>
          <w:lang w:val="ru-RU"/>
        </w:rPr>
      </w:pPr>
    </w:p>
    <w:p w14:paraId="564044A1" w14:textId="77777777" w:rsidR="00BD033F" w:rsidRPr="00BD033F" w:rsidRDefault="00BD033F" w:rsidP="00BD033F">
      <w:pPr>
        <w:rPr>
          <w:lang w:val="ru-RU"/>
        </w:rPr>
      </w:pPr>
      <w:r w:rsidRPr="00BD033F">
        <w:rPr>
          <w:lang w:val="ru-RU"/>
        </w:rPr>
        <w:t xml:space="preserve">1.4 </w:t>
      </w:r>
      <w:r w:rsidRPr="00BD033F">
        <w:rPr>
          <w:rFonts w:hint="eastAsia"/>
          <w:lang w:val="ru-RU"/>
        </w:rPr>
        <w:t>Влияние</w:t>
      </w:r>
      <w:r w:rsidRPr="00BD033F">
        <w:rPr>
          <w:lang w:val="ru-RU"/>
        </w:rPr>
        <w:t xml:space="preserve"> </w:t>
      </w:r>
      <w:r w:rsidRPr="00BD033F">
        <w:rPr>
          <w:rFonts w:hint="eastAsia"/>
          <w:lang w:val="ru-RU"/>
        </w:rPr>
        <w:t>бутана</w:t>
      </w:r>
      <w:r w:rsidRPr="00BD033F">
        <w:rPr>
          <w:lang w:val="ru-RU"/>
        </w:rPr>
        <w:t xml:space="preserve"> </w:t>
      </w:r>
      <w:r w:rsidRPr="00BD033F">
        <w:rPr>
          <w:rFonts w:hint="eastAsia"/>
          <w:lang w:val="ru-RU"/>
        </w:rPr>
        <w:t>на</w:t>
      </w:r>
      <w:r w:rsidRPr="00BD033F">
        <w:rPr>
          <w:lang w:val="ru-RU"/>
        </w:rPr>
        <w:t xml:space="preserve"> </w:t>
      </w:r>
      <w:r w:rsidRPr="00BD033F">
        <w:rPr>
          <w:rFonts w:hint="eastAsia"/>
          <w:lang w:val="ru-RU"/>
        </w:rPr>
        <w:t>организм</w:t>
      </w:r>
    </w:p>
    <w:p w14:paraId="7A95AF4C" w14:textId="77777777" w:rsidR="00BD033F" w:rsidRPr="00BD033F" w:rsidRDefault="00BD033F" w:rsidP="00BD033F">
      <w:pPr>
        <w:rPr>
          <w:lang w:val="ru-RU"/>
        </w:rPr>
      </w:pPr>
    </w:p>
    <w:p w14:paraId="5B72FC81" w14:textId="77777777" w:rsidR="00BD033F" w:rsidRPr="00BD033F" w:rsidRDefault="00BD033F" w:rsidP="00BD033F">
      <w:pPr>
        <w:rPr>
          <w:lang w:val="ru-RU"/>
        </w:rPr>
      </w:pPr>
      <w:r w:rsidRPr="00BD033F">
        <w:rPr>
          <w:rFonts w:hint="eastAsia"/>
          <w:lang w:val="ru-RU"/>
        </w:rPr>
        <w:t>ОБЩАЯ</w:t>
      </w:r>
      <w:r w:rsidRPr="00BD033F">
        <w:rPr>
          <w:lang w:val="ru-RU"/>
        </w:rPr>
        <w:t xml:space="preserve"> </w:t>
      </w:r>
      <w:r w:rsidRPr="00BD033F">
        <w:rPr>
          <w:rFonts w:hint="eastAsia"/>
          <w:lang w:val="ru-RU"/>
        </w:rPr>
        <w:t>ХАРАКТЕРИСТИКА</w:t>
      </w:r>
      <w:r w:rsidRPr="00BD033F">
        <w:rPr>
          <w:lang w:val="ru-RU"/>
        </w:rPr>
        <w:t xml:space="preserve"> </w:t>
      </w:r>
      <w:r w:rsidRPr="00BD033F">
        <w:rPr>
          <w:rFonts w:hint="eastAsia"/>
          <w:lang w:val="ru-RU"/>
        </w:rPr>
        <w:t>МАТЕРИАЛА</w:t>
      </w:r>
      <w:r w:rsidRPr="00BD033F">
        <w:rPr>
          <w:lang w:val="ru-RU"/>
        </w:rPr>
        <w:t xml:space="preserve"> </w:t>
      </w:r>
      <w:r w:rsidRPr="00BD033F">
        <w:rPr>
          <w:rFonts w:hint="eastAsia"/>
          <w:lang w:val="ru-RU"/>
        </w:rPr>
        <w:t>И</w:t>
      </w:r>
      <w:r w:rsidRPr="00BD033F">
        <w:rPr>
          <w:lang w:val="ru-RU"/>
        </w:rPr>
        <w:t xml:space="preserve"> </w:t>
      </w:r>
      <w:r w:rsidRPr="00BD033F">
        <w:rPr>
          <w:rFonts w:hint="eastAsia"/>
          <w:lang w:val="ru-RU"/>
        </w:rPr>
        <w:t>МЕТОДОВ</w:t>
      </w:r>
      <w:r w:rsidRPr="00BD033F">
        <w:rPr>
          <w:lang w:val="ru-RU"/>
        </w:rPr>
        <w:t xml:space="preserve"> </w:t>
      </w:r>
      <w:r w:rsidRPr="00BD033F">
        <w:rPr>
          <w:rFonts w:hint="eastAsia"/>
          <w:lang w:val="ru-RU"/>
        </w:rPr>
        <w:t>ИССЛЕДОВАНИЯ</w:t>
      </w:r>
    </w:p>
    <w:p w14:paraId="654DD17B" w14:textId="77777777" w:rsidR="00BD033F" w:rsidRPr="00BD033F" w:rsidRDefault="00BD033F" w:rsidP="00BD033F">
      <w:pPr>
        <w:rPr>
          <w:lang w:val="ru-RU"/>
        </w:rPr>
      </w:pPr>
    </w:p>
    <w:p w14:paraId="756A35BF" w14:textId="77777777" w:rsidR="00BD033F" w:rsidRPr="00BD033F" w:rsidRDefault="00BD033F" w:rsidP="00BD033F">
      <w:pPr>
        <w:rPr>
          <w:lang w:val="ru-RU"/>
        </w:rPr>
      </w:pPr>
      <w:r w:rsidRPr="00BD033F">
        <w:rPr>
          <w:lang w:val="ru-RU"/>
        </w:rPr>
        <w:t xml:space="preserve">2.1. </w:t>
      </w:r>
      <w:r w:rsidRPr="00BD033F">
        <w:rPr>
          <w:rFonts w:hint="eastAsia"/>
          <w:lang w:val="ru-RU"/>
        </w:rPr>
        <w:t>Материалы</w:t>
      </w:r>
      <w:r w:rsidRPr="00BD033F">
        <w:rPr>
          <w:lang w:val="ru-RU"/>
        </w:rPr>
        <w:t xml:space="preserve"> </w:t>
      </w:r>
      <w:r w:rsidRPr="00BD033F">
        <w:rPr>
          <w:rFonts w:hint="eastAsia"/>
          <w:lang w:val="ru-RU"/>
        </w:rPr>
        <w:t>и</w:t>
      </w:r>
      <w:r w:rsidRPr="00BD033F">
        <w:rPr>
          <w:lang w:val="ru-RU"/>
        </w:rPr>
        <w:t xml:space="preserve"> </w:t>
      </w:r>
      <w:r w:rsidRPr="00BD033F">
        <w:rPr>
          <w:rFonts w:hint="eastAsia"/>
          <w:lang w:val="ru-RU"/>
        </w:rPr>
        <w:t>методы</w:t>
      </w:r>
      <w:r w:rsidRPr="00BD033F">
        <w:rPr>
          <w:lang w:val="ru-RU"/>
        </w:rPr>
        <w:t xml:space="preserve"> </w:t>
      </w:r>
      <w:r w:rsidRPr="00BD033F">
        <w:rPr>
          <w:rFonts w:hint="eastAsia"/>
          <w:lang w:val="ru-RU"/>
        </w:rPr>
        <w:t>исследования</w:t>
      </w:r>
    </w:p>
    <w:p w14:paraId="069CC6F8" w14:textId="77777777" w:rsidR="00BD033F" w:rsidRPr="00BD033F" w:rsidRDefault="00BD033F" w:rsidP="00BD033F">
      <w:pPr>
        <w:rPr>
          <w:lang w:val="ru-RU"/>
        </w:rPr>
      </w:pPr>
    </w:p>
    <w:p w14:paraId="4789BED5" w14:textId="77777777" w:rsidR="00BD033F" w:rsidRPr="00BD033F" w:rsidRDefault="00BD033F" w:rsidP="00BD033F">
      <w:pPr>
        <w:rPr>
          <w:lang w:val="ru-RU"/>
        </w:rPr>
      </w:pPr>
      <w:r w:rsidRPr="00BD033F">
        <w:rPr>
          <w:lang w:val="ru-RU"/>
        </w:rPr>
        <w:t xml:space="preserve">2.2. </w:t>
      </w:r>
      <w:r w:rsidRPr="00BD033F">
        <w:rPr>
          <w:rFonts w:hint="eastAsia"/>
          <w:lang w:val="ru-RU"/>
        </w:rPr>
        <w:t>Ретроспективная</w:t>
      </w:r>
      <w:r w:rsidRPr="00BD033F">
        <w:rPr>
          <w:lang w:val="ru-RU"/>
        </w:rPr>
        <w:t xml:space="preserve"> </w:t>
      </w:r>
      <w:r w:rsidRPr="00BD033F">
        <w:rPr>
          <w:rFonts w:hint="eastAsia"/>
          <w:lang w:val="ru-RU"/>
        </w:rPr>
        <w:t>часть</w:t>
      </w:r>
    </w:p>
    <w:p w14:paraId="0A6AC7B3" w14:textId="77777777" w:rsidR="00BD033F" w:rsidRPr="00BD033F" w:rsidRDefault="00BD033F" w:rsidP="00BD033F">
      <w:pPr>
        <w:rPr>
          <w:lang w:val="ru-RU"/>
        </w:rPr>
      </w:pPr>
    </w:p>
    <w:p w14:paraId="3D7BDB18" w14:textId="77777777" w:rsidR="00BD033F" w:rsidRPr="00BD033F" w:rsidRDefault="00BD033F" w:rsidP="00BD033F">
      <w:pPr>
        <w:rPr>
          <w:lang w:val="ru-RU"/>
        </w:rPr>
      </w:pPr>
      <w:r w:rsidRPr="00BD033F">
        <w:rPr>
          <w:lang w:val="ru-RU"/>
        </w:rPr>
        <w:t xml:space="preserve">2.3. </w:t>
      </w:r>
      <w:r w:rsidRPr="00BD033F">
        <w:rPr>
          <w:rFonts w:hint="eastAsia"/>
          <w:lang w:val="ru-RU"/>
        </w:rPr>
        <w:t>Экспериментальная</w:t>
      </w:r>
      <w:r w:rsidRPr="00BD033F">
        <w:rPr>
          <w:lang w:val="ru-RU"/>
        </w:rPr>
        <w:t xml:space="preserve"> </w:t>
      </w:r>
      <w:r w:rsidRPr="00BD033F">
        <w:rPr>
          <w:rFonts w:hint="eastAsia"/>
          <w:lang w:val="ru-RU"/>
        </w:rPr>
        <w:t>часть</w:t>
      </w:r>
    </w:p>
    <w:p w14:paraId="539102FB" w14:textId="77777777" w:rsidR="00BD033F" w:rsidRPr="00BD033F" w:rsidRDefault="00BD033F" w:rsidP="00BD033F">
      <w:pPr>
        <w:rPr>
          <w:lang w:val="ru-RU"/>
        </w:rPr>
      </w:pPr>
    </w:p>
    <w:p w14:paraId="7D2C3A29" w14:textId="77777777" w:rsidR="00BD033F" w:rsidRPr="00BD033F" w:rsidRDefault="00BD033F" w:rsidP="00BD033F">
      <w:pPr>
        <w:rPr>
          <w:lang w:val="ru-RU"/>
        </w:rPr>
      </w:pPr>
      <w:r w:rsidRPr="00BD033F">
        <w:rPr>
          <w:rFonts w:hint="eastAsia"/>
          <w:lang w:val="ru-RU"/>
        </w:rPr>
        <w:t>ГЛАВА</w:t>
      </w:r>
    </w:p>
    <w:p w14:paraId="24C03513" w14:textId="77777777" w:rsidR="00BD033F" w:rsidRPr="00BD033F" w:rsidRDefault="00BD033F" w:rsidP="00BD033F">
      <w:pPr>
        <w:rPr>
          <w:lang w:val="ru-RU"/>
        </w:rPr>
      </w:pPr>
    </w:p>
    <w:p w14:paraId="7CC0EF3E" w14:textId="77777777" w:rsidR="00BD033F" w:rsidRPr="00BD033F" w:rsidRDefault="00BD033F" w:rsidP="00BD033F">
      <w:pPr>
        <w:rPr>
          <w:lang w:val="ru-RU"/>
        </w:rPr>
      </w:pPr>
      <w:r w:rsidRPr="00BD033F">
        <w:rPr>
          <w:rFonts w:hint="eastAsia"/>
          <w:lang w:val="ru-RU"/>
        </w:rPr>
        <w:lastRenderedPageBreak/>
        <w:t>ЭПИДЕМИОЛОГИЯ</w:t>
      </w:r>
      <w:r w:rsidRPr="00BD033F">
        <w:rPr>
          <w:lang w:val="ru-RU"/>
        </w:rPr>
        <w:t xml:space="preserve"> </w:t>
      </w:r>
      <w:r w:rsidRPr="00BD033F">
        <w:rPr>
          <w:rFonts w:hint="eastAsia"/>
          <w:lang w:val="ru-RU"/>
        </w:rPr>
        <w:t>И</w:t>
      </w:r>
      <w:r w:rsidRPr="00BD033F">
        <w:rPr>
          <w:lang w:val="ru-RU"/>
        </w:rPr>
        <w:t xml:space="preserve"> </w:t>
      </w:r>
      <w:r w:rsidRPr="00BD033F">
        <w:rPr>
          <w:rFonts w:hint="eastAsia"/>
          <w:lang w:val="ru-RU"/>
        </w:rPr>
        <w:t>ПРОБЛЕМЫ</w:t>
      </w:r>
      <w:r w:rsidRPr="00BD033F">
        <w:rPr>
          <w:lang w:val="ru-RU"/>
        </w:rPr>
        <w:t xml:space="preserve"> </w:t>
      </w:r>
      <w:r w:rsidRPr="00BD033F">
        <w:rPr>
          <w:rFonts w:hint="eastAsia"/>
          <w:lang w:val="ru-RU"/>
        </w:rPr>
        <w:t>СУДЕБНО</w:t>
      </w:r>
      <w:r w:rsidRPr="00BD033F">
        <w:rPr>
          <w:lang w:val="ru-RU"/>
        </w:rPr>
        <w:t>-</w:t>
      </w:r>
      <w:r w:rsidRPr="00BD033F">
        <w:rPr>
          <w:rFonts w:hint="eastAsia"/>
          <w:lang w:val="ru-RU"/>
        </w:rPr>
        <w:t>МЕДИЦИНСКОЙ</w:t>
      </w:r>
      <w:r w:rsidRPr="00BD033F">
        <w:rPr>
          <w:lang w:val="ru-RU"/>
        </w:rPr>
        <w:t xml:space="preserve"> </w:t>
      </w:r>
      <w:r w:rsidRPr="00BD033F">
        <w:rPr>
          <w:rFonts w:hint="eastAsia"/>
          <w:lang w:val="ru-RU"/>
        </w:rPr>
        <w:t>ОЦЕНКИ</w:t>
      </w:r>
      <w:r w:rsidRPr="00BD033F">
        <w:rPr>
          <w:lang w:val="ru-RU"/>
        </w:rPr>
        <w:t xml:space="preserve"> </w:t>
      </w:r>
      <w:r w:rsidRPr="00BD033F">
        <w:rPr>
          <w:rFonts w:hint="eastAsia"/>
          <w:lang w:val="ru-RU"/>
        </w:rPr>
        <w:t>ОТРАВЛЕНИЙ</w:t>
      </w:r>
      <w:r w:rsidRPr="00BD033F">
        <w:rPr>
          <w:lang w:val="ru-RU"/>
        </w:rPr>
        <w:t xml:space="preserve"> </w:t>
      </w:r>
      <w:r w:rsidRPr="00BD033F">
        <w:rPr>
          <w:rFonts w:hint="eastAsia"/>
          <w:lang w:val="ru-RU"/>
        </w:rPr>
        <w:t>БУТАНОМ</w:t>
      </w:r>
    </w:p>
    <w:p w14:paraId="10A71975" w14:textId="77777777" w:rsidR="00BD033F" w:rsidRPr="00BD033F" w:rsidRDefault="00BD033F" w:rsidP="00BD033F">
      <w:pPr>
        <w:rPr>
          <w:lang w:val="ru-RU"/>
        </w:rPr>
      </w:pPr>
    </w:p>
    <w:p w14:paraId="758861C3" w14:textId="77777777" w:rsidR="00BD033F" w:rsidRPr="00BD033F" w:rsidRDefault="00BD033F" w:rsidP="00BD033F">
      <w:pPr>
        <w:rPr>
          <w:lang w:val="ru-RU"/>
        </w:rPr>
      </w:pPr>
      <w:r w:rsidRPr="00BD033F">
        <w:rPr>
          <w:lang w:val="ru-RU"/>
        </w:rPr>
        <w:t xml:space="preserve">4.2 </w:t>
      </w:r>
      <w:r w:rsidRPr="00BD033F">
        <w:rPr>
          <w:rFonts w:hint="eastAsia"/>
          <w:lang w:val="ru-RU"/>
        </w:rPr>
        <w:t>Анализ</w:t>
      </w:r>
      <w:r w:rsidRPr="00BD033F">
        <w:rPr>
          <w:lang w:val="ru-RU"/>
        </w:rPr>
        <w:t xml:space="preserve"> </w:t>
      </w:r>
      <w:r w:rsidRPr="00BD033F">
        <w:rPr>
          <w:rFonts w:hint="eastAsia"/>
          <w:lang w:val="ru-RU"/>
        </w:rPr>
        <w:t>обстоятельств</w:t>
      </w:r>
      <w:r w:rsidRPr="00BD033F">
        <w:rPr>
          <w:lang w:val="ru-RU"/>
        </w:rPr>
        <w:t xml:space="preserve"> </w:t>
      </w:r>
      <w:r w:rsidRPr="00BD033F">
        <w:rPr>
          <w:rFonts w:hint="eastAsia"/>
          <w:lang w:val="ru-RU"/>
        </w:rPr>
        <w:t>смерти</w:t>
      </w:r>
    </w:p>
    <w:p w14:paraId="0C1B61E4" w14:textId="77777777" w:rsidR="00BD033F" w:rsidRPr="00BD033F" w:rsidRDefault="00BD033F" w:rsidP="00BD033F">
      <w:pPr>
        <w:rPr>
          <w:lang w:val="ru-RU"/>
        </w:rPr>
      </w:pPr>
    </w:p>
    <w:p w14:paraId="1187189C" w14:textId="77777777" w:rsidR="00BD033F" w:rsidRPr="00BD033F" w:rsidRDefault="00BD033F" w:rsidP="00BD033F">
      <w:pPr>
        <w:rPr>
          <w:lang w:val="ru-RU"/>
        </w:rPr>
      </w:pPr>
      <w:r w:rsidRPr="00BD033F">
        <w:rPr>
          <w:lang w:val="ru-RU"/>
        </w:rPr>
        <w:t xml:space="preserve">4.3 </w:t>
      </w:r>
      <w:r w:rsidRPr="00BD033F">
        <w:rPr>
          <w:rFonts w:hint="eastAsia"/>
          <w:lang w:val="ru-RU"/>
        </w:rPr>
        <w:t>Анализ</w:t>
      </w:r>
      <w:r w:rsidRPr="00BD033F">
        <w:rPr>
          <w:lang w:val="ru-RU"/>
        </w:rPr>
        <w:t xml:space="preserve"> </w:t>
      </w:r>
      <w:r w:rsidRPr="00BD033F">
        <w:rPr>
          <w:rFonts w:hint="eastAsia"/>
          <w:lang w:val="ru-RU"/>
        </w:rPr>
        <w:t>морфологических</w:t>
      </w:r>
      <w:r w:rsidRPr="00BD033F">
        <w:rPr>
          <w:lang w:val="ru-RU"/>
        </w:rPr>
        <w:t xml:space="preserve"> </w:t>
      </w:r>
      <w:r w:rsidRPr="00BD033F">
        <w:rPr>
          <w:rFonts w:hint="eastAsia"/>
          <w:lang w:val="ru-RU"/>
        </w:rPr>
        <w:t>данных</w:t>
      </w:r>
    </w:p>
    <w:p w14:paraId="06C7D5AB" w14:textId="77777777" w:rsidR="00BD033F" w:rsidRPr="00BD033F" w:rsidRDefault="00BD033F" w:rsidP="00BD033F">
      <w:pPr>
        <w:rPr>
          <w:lang w:val="ru-RU"/>
        </w:rPr>
      </w:pPr>
    </w:p>
    <w:p w14:paraId="3B5CAF0E" w14:textId="77777777" w:rsidR="00BD033F" w:rsidRPr="00BD033F" w:rsidRDefault="00BD033F" w:rsidP="00BD033F">
      <w:pPr>
        <w:rPr>
          <w:lang w:val="ru-RU"/>
        </w:rPr>
      </w:pPr>
      <w:r w:rsidRPr="00BD033F">
        <w:rPr>
          <w:lang w:val="ru-RU"/>
        </w:rPr>
        <w:t xml:space="preserve">4.4 </w:t>
      </w:r>
      <w:r w:rsidRPr="00BD033F">
        <w:rPr>
          <w:rFonts w:hint="eastAsia"/>
          <w:lang w:val="ru-RU"/>
        </w:rPr>
        <w:t>Анализ</w:t>
      </w:r>
      <w:r w:rsidRPr="00BD033F">
        <w:rPr>
          <w:lang w:val="ru-RU"/>
        </w:rPr>
        <w:t xml:space="preserve"> </w:t>
      </w:r>
      <w:r w:rsidRPr="00BD033F">
        <w:rPr>
          <w:rFonts w:hint="eastAsia"/>
          <w:lang w:val="ru-RU"/>
        </w:rPr>
        <w:t>биохимических</w:t>
      </w:r>
      <w:r w:rsidRPr="00BD033F">
        <w:rPr>
          <w:lang w:val="ru-RU"/>
        </w:rPr>
        <w:t xml:space="preserve"> </w:t>
      </w:r>
      <w:r w:rsidRPr="00BD033F">
        <w:rPr>
          <w:rFonts w:hint="eastAsia"/>
          <w:lang w:val="ru-RU"/>
        </w:rPr>
        <w:t>данных</w:t>
      </w:r>
    </w:p>
    <w:p w14:paraId="6DB46CD2" w14:textId="77777777" w:rsidR="00BD033F" w:rsidRPr="00BD033F" w:rsidRDefault="00BD033F" w:rsidP="00BD033F">
      <w:pPr>
        <w:rPr>
          <w:lang w:val="ru-RU"/>
        </w:rPr>
      </w:pPr>
    </w:p>
    <w:p w14:paraId="3DBFB218" w14:textId="77777777" w:rsidR="00BD033F" w:rsidRPr="00BD033F" w:rsidRDefault="00BD033F" w:rsidP="00BD033F">
      <w:pPr>
        <w:rPr>
          <w:lang w:val="ru-RU"/>
        </w:rPr>
      </w:pPr>
      <w:r w:rsidRPr="00BD033F">
        <w:rPr>
          <w:rFonts w:hint="eastAsia"/>
          <w:lang w:val="ru-RU"/>
        </w:rPr>
        <w:t>ГЛАВА</w:t>
      </w:r>
      <w:r w:rsidRPr="00BD033F">
        <w:rPr>
          <w:lang w:val="ru-RU"/>
        </w:rPr>
        <w:t xml:space="preserve"> 5. </w:t>
      </w:r>
      <w:r w:rsidRPr="00BD033F">
        <w:rPr>
          <w:rFonts w:hint="eastAsia"/>
          <w:lang w:val="ru-RU"/>
        </w:rPr>
        <w:t>ЭКСПЕРИМЕНТАЛЬНОЕ</w:t>
      </w:r>
      <w:r w:rsidRPr="00BD033F">
        <w:rPr>
          <w:lang w:val="ru-RU"/>
        </w:rPr>
        <w:t xml:space="preserve"> </w:t>
      </w:r>
      <w:r w:rsidRPr="00BD033F">
        <w:rPr>
          <w:rFonts w:hint="eastAsia"/>
          <w:lang w:val="ru-RU"/>
        </w:rPr>
        <w:t>МОДЕЛИРОВАНИЕ</w:t>
      </w:r>
      <w:r w:rsidRPr="00BD033F">
        <w:rPr>
          <w:lang w:val="ru-RU"/>
        </w:rPr>
        <w:t xml:space="preserve"> </w:t>
      </w:r>
      <w:r w:rsidRPr="00BD033F">
        <w:rPr>
          <w:rFonts w:hint="eastAsia"/>
          <w:lang w:val="ru-RU"/>
        </w:rPr>
        <w:t>ОСТРЫХ</w:t>
      </w:r>
      <w:r w:rsidRPr="00BD033F">
        <w:rPr>
          <w:lang w:val="ru-RU"/>
        </w:rPr>
        <w:t xml:space="preserve"> </w:t>
      </w:r>
      <w:r w:rsidRPr="00BD033F">
        <w:rPr>
          <w:rFonts w:hint="eastAsia"/>
          <w:lang w:val="ru-RU"/>
        </w:rPr>
        <w:t>ОТРАВЛЕНИЙ</w:t>
      </w:r>
      <w:r w:rsidRPr="00BD033F">
        <w:rPr>
          <w:lang w:val="ru-RU"/>
        </w:rPr>
        <w:t xml:space="preserve"> </w:t>
      </w:r>
      <w:r w:rsidRPr="00BD033F">
        <w:rPr>
          <w:rFonts w:hint="eastAsia"/>
          <w:lang w:val="ru-RU"/>
        </w:rPr>
        <w:t>БУТАНОМ</w:t>
      </w:r>
    </w:p>
    <w:p w14:paraId="7E201BA8" w14:textId="77777777" w:rsidR="00BD033F" w:rsidRPr="00BD033F" w:rsidRDefault="00BD033F" w:rsidP="00BD033F">
      <w:pPr>
        <w:rPr>
          <w:lang w:val="ru-RU"/>
        </w:rPr>
      </w:pPr>
    </w:p>
    <w:p w14:paraId="30D1ED2D" w14:textId="77777777" w:rsidR="00BD033F" w:rsidRPr="00BD033F" w:rsidRDefault="00BD033F" w:rsidP="00BD033F">
      <w:pPr>
        <w:rPr>
          <w:lang w:val="ru-RU"/>
        </w:rPr>
      </w:pPr>
      <w:r w:rsidRPr="00BD033F">
        <w:rPr>
          <w:lang w:val="ru-RU"/>
        </w:rPr>
        <w:t xml:space="preserve">5.1 </w:t>
      </w:r>
      <w:r w:rsidRPr="00BD033F">
        <w:rPr>
          <w:rFonts w:hint="eastAsia"/>
          <w:lang w:val="ru-RU"/>
        </w:rPr>
        <w:t>Моделирование</w:t>
      </w:r>
      <w:r w:rsidRPr="00BD033F">
        <w:rPr>
          <w:lang w:val="ru-RU"/>
        </w:rPr>
        <w:t xml:space="preserve"> </w:t>
      </w:r>
      <w:r w:rsidRPr="00BD033F">
        <w:rPr>
          <w:rFonts w:hint="eastAsia"/>
          <w:lang w:val="ru-RU"/>
        </w:rPr>
        <w:t>аритмогенного</w:t>
      </w:r>
      <w:r w:rsidRPr="00BD033F">
        <w:rPr>
          <w:lang w:val="ru-RU"/>
        </w:rPr>
        <w:t xml:space="preserve"> </w:t>
      </w:r>
      <w:r w:rsidRPr="00BD033F">
        <w:rPr>
          <w:rFonts w:hint="eastAsia"/>
          <w:lang w:val="ru-RU"/>
        </w:rPr>
        <w:t>действия</w:t>
      </w:r>
      <w:r w:rsidRPr="00BD033F">
        <w:rPr>
          <w:lang w:val="ru-RU"/>
        </w:rPr>
        <w:t xml:space="preserve"> </w:t>
      </w:r>
      <w:r w:rsidRPr="00BD033F">
        <w:rPr>
          <w:rFonts w:hint="eastAsia"/>
          <w:lang w:val="ru-RU"/>
        </w:rPr>
        <w:t>бутана</w:t>
      </w:r>
    </w:p>
    <w:p w14:paraId="0084959E" w14:textId="77777777" w:rsidR="00BD033F" w:rsidRPr="00BD033F" w:rsidRDefault="00BD033F" w:rsidP="00BD033F">
      <w:pPr>
        <w:rPr>
          <w:lang w:val="ru-RU"/>
        </w:rPr>
      </w:pPr>
    </w:p>
    <w:p w14:paraId="796C7FB3" w14:textId="77777777" w:rsidR="00BD033F" w:rsidRPr="00BD033F" w:rsidRDefault="00BD033F" w:rsidP="00BD033F">
      <w:pPr>
        <w:rPr>
          <w:lang w:val="ru-RU"/>
        </w:rPr>
      </w:pPr>
      <w:r w:rsidRPr="00BD033F">
        <w:rPr>
          <w:lang w:val="ru-RU"/>
        </w:rPr>
        <w:t xml:space="preserve">5.2 </w:t>
      </w:r>
      <w:r w:rsidRPr="00BD033F">
        <w:rPr>
          <w:rFonts w:hint="eastAsia"/>
          <w:lang w:val="ru-RU"/>
        </w:rPr>
        <w:t>Моделирование</w:t>
      </w:r>
      <w:r w:rsidRPr="00BD033F">
        <w:rPr>
          <w:lang w:val="ru-RU"/>
        </w:rPr>
        <w:t xml:space="preserve"> </w:t>
      </w:r>
      <w:r w:rsidRPr="00BD033F">
        <w:rPr>
          <w:rFonts w:hint="eastAsia"/>
          <w:lang w:val="ru-RU"/>
        </w:rPr>
        <w:t>гипотермического</w:t>
      </w:r>
      <w:r w:rsidRPr="00BD033F">
        <w:rPr>
          <w:lang w:val="ru-RU"/>
        </w:rPr>
        <w:t xml:space="preserve"> </w:t>
      </w:r>
      <w:r w:rsidRPr="00BD033F">
        <w:rPr>
          <w:rFonts w:hint="eastAsia"/>
          <w:lang w:val="ru-RU"/>
        </w:rPr>
        <w:t>действия</w:t>
      </w:r>
      <w:r w:rsidRPr="00BD033F">
        <w:rPr>
          <w:lang w:val="ru-RU"/>
        </w:rPr>
        <w:t xml:space="preserve"> </w:t>
      </w:r>
      <w:r w:rsidRPr="00BD033F">
        <w:rPr>
          <w:rFonts w:hint="eastAsia"/>
          <w:lang w:val="ru-RU"/>
        </w:rPr>
        <w:t>сжиженного</w:t>
      </w:r>
      <w:r w:rsidRPr="00BD033F">
        <w:rPr>
          <w:lang w:val="ru-RU"/>
        </w:rPr>
        <w:t xml:space="preserve"> </w:t>
      </w:r>
      <w:r w:rsidRPr="00BD033F">
        <w:rPr>
          <w:rFonts w:hint="eastAsia"/>
          <w:lang w:val="ru-RU"/>
        </w:rPr>
        <w:t>бутана</w:t>
      </w:r>
    </w:p>
    <w:p w14:paraId="526BE3CC" w14:textId="77777777" w:rsidR="00BD033F" w:rsidRPr="00BD033F" w:rsidRDefault="00BD033F" w:rsidP="00BD033F">
      <w:pPr>
        <w:rPr>
          <w:lang w:val="ru-RU"/>
        </w:rPr>
      </w:pPr>
    </w:p>
    <w:p w14:paraId="100EF289" w14:textId="77777777" w:rsidR="00BD033F" w:rsidRPr="00BD033F" w:rsidRDefault="00BD033F" w:rsidP="00BD033F">
      <w:pPr>
        <w:rPr>
          <w:lang w:val="ru-RU"/>
        </w:rPr>
      </w:pPr>
      <w:r w:rsidRPr="00BD033F">
        <w:rPr>
          <w:rFonts w:hint="eastAsia"/>
          <w:lang w:val="ru-RU"/>
        </w:rPr>
        <w:t>ЗАКЛЮЧЕНИЕ</w:t>
      </w:r>
    </w:p>
    <w:p w14:paraId="287B3B0D" w14:textId="77777777" w:rsidR="00BD033F" w:rsidRPr="00BD033F" w:rsidRDefault="00BD033F" w:rsidP="00BD033F">
      <w:pPr>
        <w:rPr>
          <w:lang w:val="ru-RU"/>
        </w:rPr>
      </w:pPr>
    </w:p>
    <w:p w14:paraId="1A952DED" w14:textId="77777777" w:rsidR="00BD033F" w:rsidRPr="00BD033F" w:rsidRDefault="00BD033F" w:rsidP="00BD033F">
      <w:pPr>
        <w:rPr>
          <w:lang w:val="ru-RU"/>
        </w:rPr>
      </w:pPr>
      <w:r w:rsidRPr="00BD033F">
        <w:rPr>
          <w:rFonts w:hint="eastAsia"/>
          <w:lang w:val="ru-RU"/>
        </w:rPr>
        <w:t>ВЫВОДЫ</w:t>
      </w:r>
    </w:p>
    <w:p w14:paraId="680FAC85" w14:textId="77777777" w:rsidR="00BD033F" w:rsidRPr="00BD033F" w:rsidRDefault="00BD033F" w:rsidP="00BD033F">
      <w:pPr>
        <w:rPr>
          <w:lang w:val="ru-RU"/>
        </w:rPr>
      </w:pPr>
    </w:p>
    <w:p w14:paraId="3C5A58D6" w14:textId="77777777" w:rsidR="00BD033F" w:rsidRPr="00BD033F" w:rsidRDefault="00BD033F" w:rsidP="00BD033F">
      <w:pPr>
        <w:rPr>
          <w:lang w:val="ru-RU"/>
        </w:rPr>
      </w:pPr>
      <w:r w:rsidRPr="00BD033F">
        <w:rPr>
          <w:rFonts w:hint="eastAsia"/>
          <w:lang w:val="ru-RU"/>
        </w:rPr>
        <w:t>ПРАКТИЧЕСКИЕ</w:t>
      </w:r>
      <w:r w:rsidRPr="00BD033F">
        <w:rPr>
          <w:lang w:val="ru-RU"/>
        </w:rPr>
        <w:t xml:space="preserve"> </w:t>
      </w:r>
      <w:r w:rsidRPr="00BD033F">
        <w:rPr>
          <w:rFonts w:hint="eastAsia"/>
          <w:lang w:val="ru-RU"/>
        </w:rPr>
        <w:t>РЕКОМЕНДАЦИИ</w:t>
      </w:r>
    </w:p>
    <w:p w14:paraId="710EE082" w14:textId="77777777" w:rsidR="00BD033F" w:rsidRPr="00BD033F" w:rsidRDefault="00BD033F" w:rsidP="00BD033F">
      <w:pPr>
        <w:rPr>
          <w:lang w:val="ru-RU"/>
        </w:rPr>
      </w:pPr>
    </w:p>
    <w:p w14:paraId="62C7C21A" w14:textId="77777777" w:rsidR="00BD033F" w:rsidRPr="00BD033F" w:rsidRDefault="00BD033F" w:rsidP="00BD033F">
      <w:pPr>
        <w:rPr>
          <w:lang w:val="ru-RU"/>
        </w:rPr>
      </w:pPr>
      <w:r w:rsidRPr="00BD033F">
        <w:rPr>
          <w:rFonts w:hint="eastAsia"/>
          <w:lang w:val="ru-RU"/>
        </w:rPr>
        <w:t>СПИСОК</w:t>
      </w:r>
      <w:r w:rsidRPr="00BD033F">
        <w:rPr>
          <w:lang w:val="ru-RU"/>
        </w:rPr>
        <w:t xml:space="preserve"> </w:t>
      </w:r>
      <w:r w:rsidRPr="00BD033F">
        <w:rPr>
          <w:rFonts w:hint="eastAsia"/>
          <w:lang w:val="ru-RU"/>
        </w:rPr>
        <w:t>ЛИТЕРАТУРЫ</w:t>
      </w:r>
    </w:p>
    <w:p w14:paraId="246E486C" w14:textId="77777777" w:rsidR="00BD033F" w:rsidRPr="00BD033F" w:rsidRDefault="00BD033F" w:rsidP="00BD033F">
      <w:pPr>
        <w:rPr>
          <w:lang w:val="ru-RU"/>
        </w:rPr>
      </w:pPr>
    </w:p>
    <w:p w14:paraId="35DD1D12" w14:textId="77777777" w:rsidR="00BD033F" w:rsidRPr="00BD033F" w:rsidRDefault="00BD033F" w:rsidP="00BD033F">
      <w:pPr>
        <w:rPr>
          <w:lang w:val="ru-RU"/>
        </w:rPr>
      </w:pPr>
      <w:r w:rsidRPr="00BD033F">
        <w:rPr>
          <w:rFonts w:hint="eastAsia"/>
          <w:lang w:val="ru-RU"/>
        </w:rPr>
        <w:t>СПИСОК</w:t>
      </w:r>
      <w:r w:rsidRPr="00BD033F">
        <w:rPr>
          <w:lang w:val="ru-RU"/>
        </w:rPr>
        <w:t xml:space="preserve"> </w:t>
      </w:r>
      <w:r w:rsidRPr="00BD033F">
        <w:rPr>
          <w:rFonts w:hint="eastAsia"/>
          <w:lang w:val="ru-RU"/>
        </w:rPr>
        <w:t>СОКРАЩЕНИЙ</w:t>
      </w:r>
      <w:r w:rsidRPr="00BD033F">
        <w:rPr>
          <w:lang w:val="ru-RU"/>
        </w:rPr>
        <w:t xml:space="preserve"> </w:t>
      </w:r>
      <w:r w:rsidRPr="00BD033F">
        <w:rPr>
          <w:rFonts w:hint="eastAsia"/>
          <w:lang w:val="ru-RU"/>
        </w:rPr>
        <w:t>И</w:t>
      </w:r>
      <w:r w:rsidRPr="00BD033F">
        <w:rPr>
          <w:lang w:val="ru-RU"/>
        </w:rPr>
        <w:t xml:space="preserve"> </w:t>
      </w:r>
      <w:r w:rsidRPr="00BD033F">
        <w:rPr>
          <w:rFonts w:hint="eastAsia"/>
          <w:lang w:val="ru-RU"/>
        </w:rPr>
        <w:t>УСЛОВНЫХ</w:t>
      </w:r>
      <w:r w:rsidRPr="00BD033F">
        <w:rPr>
          <w:lang w:val="ru-RU"/>
        </w:rPr>
        <w:t xml:space="preserve"> </w:t>
      </w:r>
      <w:r w:rsidRPr="00BD033F">
        <w:rPr>
          <w:rFonts w:hint="eastAsia"/>
          <w:lang w:val="ru-RU"/>
        </w:rPr>
        <w:t>ОБОЗНАЧЕНИЙ</w:t>
      </w:r>
    </w:p>
    <w:p w14:paraId="7EB0FA1A" w14:textId="77777777" w:rsidR="00BD033F" w:rsidRPr="00BD033F" w:rsidRDefault="00BD033F" w:rsidP="00BD033F">
      <w:pPr>
        <w:rPr>
          <w:lang w:val="ru-RU"/>
        </w:rPr>
      </w:pPr>
    </w:p>
    <w:p w14:paraId="7CCE6CC9" w14:textId="6677AAFC" w:rsidR="00BD033F" w:rsidRPr="00BD033F" w:rsidRDefault="00BD033F" w:rsidP="00BD033F">
      <w:pPr>
        <w:rPr>
          <w:lang w:val="ru-RU"/>
        </w:rPr>
      </w:pPr>
      <w:r w:rsidRPr="00BD033F">
        <w:rPr>
          <w:rFonts w:hint="eastAsia"/>
          <w:lang w:val="ru-RU"/>
        </w:rPr>
        <w:t>ПРИЛОЖЕНИЯ</w:t>
      </w:r>
    </w:p>
    <w:sectPr w:rsidR="00BD033F" w:rsidRPr="00BD033F" w:rsidSect="002A715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B7972" w14:textId="77777777" w:rsidR="002A7156" w:rsidRPr="00C66E52" w:rsidRDefault="002A7156">
      <w:pPr>
        <w:spacing w:after="0" w:line="240" w:lineRule="auto"/>
      </w:pPr>
      <w:r w:rsidRPr="00C66E52">
        <w:separator/>
      </w:r>
    </w:p>
  </w:endnote>
  <w:endnote w:type="continuationSeparator" w:id="0">
    <w:p w14:paraId="08DD8A9B" w14:textId="77777777" w:rsidR="002A7156" w:rsidRPr="00C66E52" w:rsidRDefault="002A7156">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8466A" w14:textId="77777777" w:rsidR="002A7156" w:rsidRPr="00C66E52" w:rsidRDefault="002A7156"/>
    <w:p w14:paraId="3F722D46" w14:textId="77777777" w:rsidR="002A7156" w:rsidRPr="00C66E52" w:rsidRDefault="002A7156"/>
    <w:p w14:paraId="1A3F9BF7" w14:textId="77777777" w:rsidR="002A7156" w:rsidRPr="00C66E52" w:rsidRDefault="002A7156"/>
    <w:p w14:paraId="154F1BCA" w14:textId="77777777" w:rsidR="002A7156" w:rsidRPr="00C66E52" w:rsidRDefault="002A7156"/>
    <w:p w14:paraId="16E9CBAF" w14:textId="77777777" w:rsidR="002A7156" w:rsidRPr="00C66E52" w:rsidRDefault="002A7156"/>
    <w:p w14:paraId="2237AE00" w14:textId="77777777" w:rsidR="002A7156" w:rsidRPr="00C66E52" w:rsidRDefault="002A7156"/>
    <w:p w14:paraId="4D1AFD08" w14:textId="77777777" w:rsidR="002A7156" w:rsidRPr="00C66E52" w:rsidRDefault="002A7156">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691C9320" wp14:editId="0845111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2B154" w14:textId="77777777" w:rsidR="002A7156" w:rsidRPr="00C66E52" w:rsidRDefault="002A7156">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1C932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6C2B154" w14:textId="77777777" w:rsidR="002A7156" w:rsidRPr="00C66E52" w:rsidRDefault="002A7156">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F69FD3E" w14:textId="77777777" w:rsidR="002A7156" w:rsidRPr="00C66E52" w:rsidRDefault="002A7156"/>
    <w:p w14:paraId="4024E520" w14:textId="77777777" w:rsidR="002A7156" w:rsidRPr="00C66E52" w:rsidRDefault="002A7156"/>
    <w:p w14:paraId="6276DFE7" w14:textId="77777777" w:rsidR="002A7156" w:rsidRPr="00C66E52" w:rsidRDefault="002A7156">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CAE3AE2" wp14:editId="2315D68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61152" w14:textId="77777777" w:rsidR="002A7156" w:rsidRPr="00C66E52" w:rsidRDefault="002A7156"/>
                          <w:p w14:paraId="69231DD3" w14:textId="77777777" w:rsidR="002A7156" w:rsidRPr="00C66E52" w:rsidRDefault="002A7156">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AE3AE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5961152" w14:textId="77777777" w:rsidR="002A7156" w:rsidRPr="00C66E52" w:rsidRDefault="002A7156"/>
                    <w:p w14:paraId="69231DD3" w14:textId="77777777" w:rsidR="002A7156" w:rsidRPr="00C66E52" w:rsidRDefault="002A7156">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578949C" w14:textId="77777777" w:rsidR="002A7156" w:rsidRPr="00C66E52" w:rsidRDefault="002A7156"/>
    <w:p w14:paraId="7DE9E987" w14:textId="77777777" w:rsidR="002A7156" w:rsidRPr="00C66E52" w:rsidRDefault="002A7156">
      <w:pPr>
        <w:rPr>
          <w:sz w:val="2"/>
          <w:szCs w:val="2"/>
        </w:rPr>
      </w:pPr>
    </w:p>
    <w:p w14:paraId="11B0DD7A" w14:textId="77777777" w:rsidR="002A7156" w:rsidRPr="00C66E52" w:rsidRDefault="002A7156"/>
    <w:p w14:paraId="492D477E" w14:textId="77777777" w:rsidR="002A7156" w:rsidRPr="00C66E52" w:rsidRDefault="002A7156">
      <w:pPr>
        <w:spacing w:after="0" w:line="240" w:lineRule="auto"/>
      </w:pPr>
    </w:p>
  </w:footnote>
  <w:footnote w:type="continuationSeparator" w:id="0">
    <w:p w14:paraId="360B85BB" w14:textId="77777777" w:rsidR="002A7156" w:rsidRPr="00C66E52" w:rsidRDefault="002A7156">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156"/>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23306</TotalTime>
  <Pages>2</Pages>
  <Words>160</Words>
  <Characters>915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3483</cp:revision>
  <cp:lastPrinted>2009-02-06T05:36:00Z</cp:lastPrinted>
  <dcterms:created xsi:type="dcterms:W3CDTF">2024-04-09T10:20:00Z</dcterms:created>
  <dcterms:modified xsi:type="dcterms:W3CDTF">2024-05-06T19:19:00Z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