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64B8"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Петров, Александр Николаевич.</w:t>
      </w:r>
      <w:r w:rsidRPr="005F51D7">
        <w:rPr>
          <w:rFonts w:ascii="Helvetica" w:eastAsia="Symbol" w:hAnsi="Helvetica" w:cs="Helvetica"/>
          <w:b/>
          <w:bCs/>
          <w:color w:val="222222"/>
          <w:kern w:val="0"/>
          <w:sz w:val="21"/>
          <w:szCs w:val="21"/>
          <w:lang w:eastAsia="ru-RU"/>
        </w:rPr>
        <w:br/>
        <w:t>Теоретическое исследование двухатомных молекул для поиска электрического дипольного момента электрона : диссертация ... доктора физико-математических наук : 01.04.02 / Петров Александр Николаевич; [Место защиты: ФГБОУ ВО «Санкт-Петербургский государственный университет»]. - Санкт-Петербург, 2019. - 219 с. : ил.; 14,5х20,5 см. + Прил. (207 с.: ил.; 14,5х20,5 см.; на англ. яз.).</w:t>
      </w:r>
    </w:p>
    <w:p w14:paraId="265FD883" w14:textId="77777777" w:rsidR="005F51D7" w:rsidRPr="005F51D7" w:rsidRDefault="005F51D7" w:rsidP="005F51D7">
      <w:pPr>
        <w:rPr>
          <w:rFonts w:ascii="Helvetica" w:eastAsia="Symbol" w:hAnsi="Helvetica" w:cs="Helvetica"/>
          <w:b/>
          <w:bCs/>
          <w:color w:val="222222"/>
          <w:kern w:val="0"/>
          <w:sz w:val="21"/>
          <w:szCs w:val="21"/>
          <w:lang w:eastAsia="ru-RU"/>
        </w:rPr>
      </w:pPr>
    </w:p>
    <w:p w14:paraId="4601E21F"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Оглавление диссертациидоктор наук Петров Александр Николаевич</w:t>
      </w:r>
    </w:p>
    <w:p w14:paraId="514C9282"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Оглавление</w:t>
      </w:r>
    </w:p>
    <w:p w14:paraId="019D5781"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Введение</w:t>
      </w:r>
    </w:p>
    <w:p w14:paraId="0C328DEA"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1 Методы исследования</w:t>
      </w:r>
    </w:p>
    <w:p w14:paraId="0A7AF745"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1.1 Гамильтониан двухатомной молекулы</w:t>
      </w:r>
    </w:p>
    <w:p w14:paraId="2A6CC5F5"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1.2 Нахождение собственных волновых функций и энергий</w:t>
      </w:r>
    </w:p>
    <w:p w14:paraId="29F30675"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1.3 Вычисление матричных элементов</w:t>
      </w:r>
    </w:p>
    <w:p w14:paraId="6B4B8C68"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1.4 Электронные матричные элементы</w:t>
      </w:r>
    </w:p>
    <w:p w14:paraId="4C56686E"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1.5 Решение электронной задачи</w:t>
      </w:r>
    </w:p>
    <w:p w14:paraId="29F122BF"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1.5.1 Метод конфигурационного взаимодействия</w:t>
      </w:r>
    </w:p>
    <w:p w14:paraId="22CECA9C"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1.5.2 Метод невариационного одноцентрового восста-</w:t>
      </w:r>
    </w:p>
    <w:p w14:paraId="723F989D"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новления</w:t>
      </w:r>
    </w:p>
    <w:p w14:paraId="0CCEA5FD"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2 Взаимодействие eЭДМ в двухатомной молекуле</w:t>
      </w:r>
    </w:p>
    <w:p w14:paraId="6EC2A490"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2.1 Электрический дипольный момент электрона и скаляр-</w:t>
      </w:r>
    </w:p>
    <w:p w14:paraId="3C30175B"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ное Т,P-нечетное взаимодействие электрона с ядром</w:t>
      </w:r>
    </w:p>
    <w:p w14:paraId="1BFCDF65"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2.2 Схема уровней двухатомной молекулы для поиска eЭДМ</w:t>
      </w:r>
    </w:p>
    <w:p w14:paraId="4F12D74B"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3 Молекула PbO</w:t>
      </w:r>
    </w:p>
    <w:p w14:paraId="20DA3B87"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3.1 Расчеты электронной структуры</w:t>
      </w:r>
    </w:p>
    <w:p w14:paraId="6F2A775E"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3.2 Учет взаимодействия с 3 Σ+</w:t>
      </w:r>
    </w:p>
    <w:p w14:paraId="4B323C5F"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0− состоянием</w:t>
      </w:r>
    </w:p>
    <w:p w14:paraId="6142DFA7"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3.3 Основные результаты главы</w:t>
      </w:r>
    </w:p>
    <w:p w14:paraId="5D8AED05"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4 Эффективное электрическое поле в катионе HI+</w:t>
      </w:r>
    </w:p>
    <w:p w14:paraId="35B3D37A"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4.1 Расчеты электронной структуры</w:t>
      </w:r>
    </w:p>
    <w:p w14:paraId="4EC4B00F"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4.2 Основные результаты главы</w:t>
      </w:r>
    </w:p>
    <w:p w14:paraId="6AA306E3"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5 Радикал PbF</w:t>
      </w:r>
    </w:p>
    <w:p w14:paraId="0B4C31B2"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3</w:t>
      </w:r>
    </w:p>
    <w:p w14:paraId="051B3D7A"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lastRenderedPageBreak/>
        <w:t>5.1 Расчеты электронной структуры</w:t>
      </w:r>
    </w:p>
    <w:p w14:paraId="01123390"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5.2 Знак константы сверхтонкого взаимодействия A</w:t>
      </w:r>
      <w:r w:rsidRPr="005F51D7">
        <w:rPr>
          <w:rFonts w:ascii="Cambria Math" w:eastAsia="Symbol" w:hAnsi="Cambria Math" w:cs="Cambria Math"/>
          <w:b/>
          <w:bCs/>
          <w:color w:val="222222"/>
          <w:kern w:val="0"/>
          <w:sz w:val="21"/>
          <w:szCs w:val="21"/>
          <w:lang w:eastAsia="ru-RU"/>
        </w:rPr>
        <w:t>⊥</w:t>
      </w:r>
    </w:p>
    <w:p w14:paraId="3250BE4E"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5.3 Сверхтонкая структура основного состояния PbF, чув-</w:t>
      </w:r>
    </w:p>
    <w:p w14:paraId="5EA18982"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ствительность молекулы к поиску eЭДМ</w:t>
      </w:r>
    </w:p>
    <w:p w14:paraId="76251707"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5.4 g−факторы молекулы PbF</w:t>
      </w:r>
    </w:p>
    <w:p w14:paraId="07F16520"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5.5 Чувствительность молекулы PbF к поиску вариации фун-</w:t>
      </w:r>
    </w:p>
    <w:p w14:paraId="52C14096"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даментальных постоянных</w:t>
      </w:r>
    </w:p>
    <w:p w14:paraId="5AD78AAA"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5.6 Основные результаты главы</w:t>
      </w:r>
    </w:p>
    <w:p w14:paraId="19EF833D"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6 Молекула WC</w:t>
      </w:r>
    </w:p>
    <w:p w14:paraId="148A68B8"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6.1 Возмущение сверхтонкой структуры 3 ∆1</w:t>
      </w:r>
    </w:p>
    <w:p w14:paraId="1CE01F1B"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6.2 g−факторы WC</w:t>
      </w:r>
    </w:p>
    <w:p w14:paraId="5D16147E"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6.3 Основные результаты главы</w:t>
      </w:r>
    </w:p>
    <w:p w14:paraId="331CFCC4"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7 Молекула ThO</w:t>
      </w:r>
    </w:p>
    <w:p w14:paraId="7A19C09E"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7.1 g-факторы ThO</w:t>
      </w:r>
    </w:p>
    <w:p w14:paraId="48FF704C"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7.2 Эффект геометрической фазы</w:t>
      </w:r>
    </w:p>
    <w:p w14:paraId="0A83FA0A"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7.3 Интерференция между E1- и M 1-амплитудами перехода</w:t>
      </w:r>
    </w:p>
    <w:p w14:paraId="041C10BA"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из состояния H в C молекулы ThO</w:t>
      </w:r>
    </w:p>
    <w:p w14:paraId="43BA60CC"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7.4 Динамический эффект Штарка</w:t>
      </w:r>
    </w:p>
    <w:p w14:paraId="602058E9"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7.5 Основные результаты главы</w:t>
      </w:r>
    </w:p>
    <w:p w14:paraId="53FFC493"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8 Катион HfF+</w:t>
      </w:r>
    </w:p>
    <w:p w14:paraId="162524C1"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8.1 Расчеты электронной структуры</w:t>
      </w:r>
    </w:p>
    <w:p w14:paraId="29FFC26D"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8.2 g−факторы HfF+</w:t>
      </w:r>
    </w:p>
    <w:p w14:paraId="53D29FEB"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8.3 Схема уровней 180 Hf19 F+ для поиска eЭДМ</w:t>
      </w:r>
    </w:p>
    <w:p w14:paraId="524DEFC8"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8.4 Расчет расщепления дублетов Штарка во вращающихся</w:t>
      </w:r>
    </w:p>
    <w:p w14:paraId="12F4BDB3"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полях</w:t>
      </w:r>
    </w:p>
    <w:p w14:paraId="521E4109"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8.5 Магнитный квадрупольный момент ядер 177 Hf и 179 Hf</w:t>
      </w:r>
    </w:p>
    <w:p w14:paraId="6DB1DB45"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8.5.1 Взаимодействие МКМ в молекуле</w:t>
      </w:r>
    </w:p>
    <w:p w14:paraId="5B35E093"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8.5.2 Расчет взаимодействия МКМ</w:t>
      </w:r>
    </w:p>
    <w:p w14:paraId="3CF540A4"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8.6 Основные результаты главы</w:t>
      </w:r>
    </w:p>
    <w:p w14:paraId="27BDBA3B"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9 Заключение</w:t>
      </w:r>
    </w:p>
    <w:p w14:paraId="349E3D6E"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4</w:t>
      </w:r>
    </w:p>
    <w:p w14:paraId="35A77031"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lastRenderedPageBreak/>
        <w:t>10 Список сокращений</w:t>
      </w:r>
    </w:p>
    <w:p w14:paraId="7387C95C"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11 Приложение</w:t>
      </w:r>
    </w:p>
    <w:p w14:paraId="3B44CC27"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11.1 Учет возмущения основного вращательного уровня J=1</w:t>
      </w:r>
    </w:p>
    <w:p w14:paraId="5958C637"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H 3 ∆1 ThO для расчета эффекта геометрической фазы</w:t>
      </w:r>
    </w:p>
    <w:p w14:paraId="3DB901D9"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Список таблиц</w:t>
      </w:r>
    </w:p>
    <w:p w14:paraId="7D88C1D0"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Список иллюстраций</w:t>
      </w:r>
    </w:p>
    <w:p w14:paraId="02803C8E"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Литература</w:t>
      </w:r>
    </w:p>
    <w:p w14:paraId="0C9FCDF5" w14:textId="77777777" w:rsidR="005F51D7" w:rsidRPr="005F51D7" w:rsidRDefault="005F51D7" w:rsidP="005F51D7">
      <w:pPr>
        <w:rPr>
          <w:rFonts w:ascii="Helvetica" w:eastAsia="Symbol" w:hAnsi="Helvetica" w:cs="Helvetica"/>
          <w:b/>
          <w:bCs/>
          <w:color w:val="222222"/>
          <w:kern w:val="0"/>
          <w:sz w:val="21"/>
          <w:szCs w:val="21"/>
          <w:lang w:eastAsia="ru-RU"/>
        </w:rPr>
      </w:pPr>
      <w:r w:rsidRPr="005F51D7">
        <w:rPr>
          <w:rFonts w:ascii="Helvetica" w:eastAsia="Symbol" w:hAnsi="Helvetica" w:cs="Helvetica"/>
          <w:b/>
          <w:bCs/>
          <w:color w:val="222222"/>
          <w:kern w:val="0"/>
          <w:sz w:val="21"/>
          <w:szCs w:val="21"/>
          <w:lang w:eastAsia="ru-RU"/>
        </w:rPr>
        <w:t>5</w:t>
      </w:r>
    </w:p>
    <w:p w14:paraId="77FDBE4B" w14:textId="366E5A1B" w:rsidR="00410372" w:rsidRPr="005F51D7" w:rsidRDefault="00410372" w:rsidP="005F51D7"/>
    <w:sectPr w:rsidR="00410372" w:rsidRPr="005F51D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C267B" w14:textId="77777777" w:rsidR="00B7301E" w:rsidRDefault="00B7301E">
      <w:pPr>
        <w:spacing w:after="0" w:line="240" w:lineRule="auto"/>
      </w:pPr>
      <w:r>
        <w:separator/>
      </w:r>
    </w:p>
  </w:endnote>
  <w:endnote w:type="continuationSeparator" w:id="0">
    <w:p w14:paraId="50B88828" w14:textId="77777777" w:rsidR="00B7301E" w:rsidRDefault="00B73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D6633" w14:textId="77777777" w:rsidR="00B7301E" w:rsidRDefault="00B7301E"/>
    <w:p w14:paraId="1586B2A8" w14:textId="77777777" w:rsidR="00B7301E" w:rsidRDefault="00B7301E"/>
    <w:p w14:paraId="6B80A1E2" w14:textId="77777777" w:rsidR="00B7301E" w:rsidRDefault="00B7301E"/>
    <w:p w14:paraId="40CF468D" w14:textId="77777777" w:rsidR="00B7301E" w:rsidRDefault="00B7301E"/>
    <w:p w14:paraId="6AD254FB" w14:textId="77777777" w:rsidR="00B7301E" w:rsidRDefault="00B7301E"/>
    <w:p w14:paraId="2212FF25" w14:textId="77777777" w:rsidR="00B7301E" w:rsidRDefault="00B7301E"/>
    <w:p w14:paraId="4DD2FFE3" w14:textId="77777777" w:rsidR="00B7301E" w:rsidRDefault="00B7301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6F808D" wp14:editId="6AA381F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6B987" w14:textId="77777777" w:rsidR="00B7301E" w:rsidRDefault="00B730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6F80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F6B987" w14:textId="77777777" w:rsidR="00B7301E" w:rsidRDefault="00B730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AF9250" w14:textId="77777777" w:rsidR="00B7301E" w:rsidRDefault="00B7301E"/>
    <w:p w14:paraId="148CE1A7" w14:textId="77777777" w:rsidR="00B7301E" w:rsidRDefault="00B7301E"/>
    <w:p w14:paraId="7BB98E4B" w14:textId="77777777" w:rsidR="00B7301E" w:rsidRDefault="00B7301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BD5A97" wp14:editId="04490A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49B5E" w14:textId="77777777" w:rsidR="00B7301E" w:rsidRDefault="00B7301E"/>
                          <w:p w14:paraId="762950E4" w14:textId="77777777" w:rsidR="00B7301E" w:rsidRDefault="00B730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BD5A9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E49B5E" w14:textId="77777777" w:rsidR="00B7301E" w:rsidRDefault="00B7301E"/>
                    <w:p w14:paraId="762950E4" w14:textId="77777777" w:rsidR="00B7301E" w:rsidRDefault="00B730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94D027" w14:textId="77777777" w:rsidR="00B7301E" w:rsidRDefault="00B7301E"/>
    <w:p w14:paraId="20023A37" w14:textId="77777777" w:rsidR="00B7301E" w:rsidRDefault="00B7301E">
      <w:pPr>
        <w:rPr>
          <w:sz w:val="2"/>
          <w:szCs w:val="2"/>
        </w:rPr>
      </w:pPr>
    </w:p>
    <w:p w14:paraId="108025DA" w14:textId="77777777" w:rsidR="00B7301E" w:rsidRDefault="00B7301E"/>
    <w:p w14:paraId="1F38D5D1" w14:textId="77777777" w:rsidR="00B7301E" w:rsidRDefault="00B7301E">
      <w:pPr>
        <w:spacing w:after="0" w:line="240" w:lineRule="auto"/>
      </w:pPr>
    </w:p>
  </w:footnote>
  <w:footnote w:type="continuationSeparator" w:id="0">
    <w:p w14:paraId="421C9CB5" w14:textId="77777777" w:rsidR="00B7301E" w:rsidRDefault="00B73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01E"/>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141126</TotalTime>
  <Pages>3</Pages>
  <Words>362</Words>
  <Characters>2068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3806</cp:revision>
  <cp:lastPrinted>2009-02-06T05:36:00Z</cp:lastPrinted>
  <dcterms:created xsi:type="dcterms:W3CDTF">2024-01-07T13:43:00Z</dcterms:created>
  <dcterms:modified xsi:type="dcterms:W3CDTF">2025-07-28T19:27:00Z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