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Министерство</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образования</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Российской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Федерации</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Санкт</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Петербургский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государственный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горный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институт</w:t>
      </w:r>
      <w:r w:rsidRPr="00D71430">
        <w:rPr>
          <w:rFonts w:ascii="Times New Roman" w:eastAsia="Times New Roman" w:hAnsi="Times New Roman" w:cs="Times New Roman"/>
          <w:kern w:val="0"/>
          <w:sz w:val="28"/>
          <w:szCs w:val="28"/>
          <w:lang w:eastAsia="ru-RU"/>
        </w:rPr>
        <w:t xml:space="preserve"> </w:t>
      </w:r>
      <w:proofErr w:type="spellStart"/>
      <w:r w:rsidRPr="00D71430">
        <w:rPr>
          <w:rFonts w:ascii="Times New Roman" w:eastAsia="Times New Roman" w:hAnsi="Times New Roman" w:cs="Times New Roman" w:hint="eastAsia"/>
          <w:kern w:val="0"/>
          <w:sz w:val="28"/>
          <w:szCs w:val="28"/>
          <w:lang w:eastAsia="ru-RU"/>
        </w:rPr>
        <w:t>им</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Г</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В</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Плеханова</w:t>
      </w:r>
      <w:proofErr w:type="spellEnd"/>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технический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университет</w:t>
      </w:r>
      <w:r w:rsidRPr="00D71430">
        <w:rPr>
          <w:rFonts w:ascii="Times New Roman" w:eastAsia="Times New Roman" w:hAnsi="Times New Roman" w:cs="Times New Roman"/>
          <w:kern w:val="0"/>
          <w:sz w:val="28"/>
          <w:szCs w:val="28"/>
          <w:lang w:eastAsia="ru-RU"/>
        </w:rPr>
        <w:t>)</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На</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правах</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рукописи</w:t>
      </w:r>
    </w:p>
    <w:p w:rsidR="00D71430" w:rsidRPr="00D71430" w:rsidRDefault="00D71430" w:rsidP="00D71430">
      <w:pPr>
        <w:rPr>
          <w:rFonts w:ascii="Times New Roman" w:eastAsia="Times New Roman" w:hAnsi="Times New Roman" w:cs="Times New Roman"/>
          <w:kern w:val="0"/>
          <w:sz w:val="28"/>
          <w:szCs w:val="28"/>
          <w:lang w:eastAsia="ru-RU"/>
        </w:rPr>
      </w:pPr>
      <w:proofErr w:type="spellStart"/>
      <w:r w:rsidRPr="00D71430">
        <w:rPr>
          <w:rFonts w:ascii="Times New Roman" w:eastAsia="Times New Roman" w:hAnsi="Times New Roman" w:cs="Times New Roman" w:hint="eastAsia"/>
          <w:kern w:val="0"/>
          <w:sz w:val="28"/>
          <w:szCs w:val="28"/>
          <w:lang w:eastAsia="ru-RU"/>
        </w:rPr>
        <w:t>Пёчниковский</w:t>
      </w:r>
      <w:proofErr w:type="spellEnd"/>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Александр</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Анатольевич</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 xml:space="preserve"> </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ЗОЛОТОНОСНОСТЬ</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ЛЕДНИКОВЫХ</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ОТЛОЖЕНИЙ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ЛЕНИНГРАДСКОЙ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ОБЛАСТИ</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Специальность</w:t>
      </w:r>
      <w:r w:rsidRPr="00D71430">
        <w:rPr>
          <w:rFonts w:ascii="Times New Roman" w:eastAsia="Times New Roman" w:hAnsi="Times New Roman" w:cs="Times New Roman"/>
          <w:kern w:val="0"/>
          <w:sz w:val="28"/>
          <w:szCs w:val="28"/>
          <w:lang w:eastAsia="ru-RU"/>
        </w:rPr>
        <w:t xml:space="preserve">: 04.00.11 - </w:t>
      </w:r>
      <w:r w:rsidRPr="00D71430">
        <w:rPr>
          <w:rFonts w:ascii="Times New Roman" w:eastAsia="Times New Roman" w:hAnsi="Times New Roman" w:cs="Times New Roman" w:hint="eastAsia"/>
          <w:kern w:val="0"/>
          <w:sz w:val="28"/>
          <w:szCs w:val="28"/>
          <w:lang w:eastAsia="ru-RU"/>
        </w:rPr>
        <w:t>Геология</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поиски</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и</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разведка</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рудных</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и</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нерудных</w:t>
      </w:r>
      <w:r w:rsidRPr="00D71430">
        <w:rPr>
          <w:rFonts w:ascii="Times New Roman" w:eastAsia="Times New Roman" w:hAnsi="Times New Roman" w:cs="Times New Roman"/>
          <w:kern w:val="0"/>
          <w:sz w:val="28"/>
          <w:szCs w:val="28"/>
          <w:lang w:eastAsia="ru-RU"/>
        </w:rPr>
        <w:t xml:space="preserve"> ' </w:t>
      </w:r>
      <w:r w:rsidRPr="00D71430">
        <w:rPr>
          <w:rFonts w:ascii="Times New Roman" w:eastAsia="Times New Roman" w:hAnsi="Times New Roman" w:cs="Times New Roman" w:hint="eastAsia"/>
          <w:kern w:val="0"/>
          <w:sz w:val="28"/>
          <w:szCs w:val="28"/>
          <w:lang w:eastAsia="ru-RU"/>
        </w:rPr>
        <w:t>месторождений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металлогения</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Диссертация</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на</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соискание</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ученой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степени</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кандидата</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геолого</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минер</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алогических</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наук</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Научный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руководитель</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д</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г</w:t>
      </w:r>
      <w:r w:rsidRPr="00D71430">
        <w:rPr>
          <w:rFonts w:ascii="Times New Roman" w:eastAsia="Times New Roman" w:hAnsi="Times New Roman" w:cs="Times New Roman"/>
          <w:kern w:val="0"/>
          <w:sz w:val="28"/>
          <w:szCs w:val="28"/>
          <w:lang w:eastAsia="ru-RU"/>
        </w:rPr>
        <w:t>.-</w:t>
      </w:r>
      <w:proofErr w:type="spellStart"/>
      <w:r w:rsidRPr="00D71430">
        <w:rPr>
          <w:rFonts w:ascii="Times New Roman" w:eastAsia="Times New Roman" w:hAnsi="Times New Roman" w:cs="Times New Roman" w:hint="eastAsia"/>
          <w:kern w:val="0"/>
          <w:sz w:val="28"/>
          <w:szCs w:val="28"/>
          <w:lang w:eastAsia="ru-RU"/>
        </w:rPr>
        <w:t>м</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н</w:t>
      </w:r>
      <w:proofErr w:type="spellEnd"/>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проф</w:t>
      </w:r>
      <w:r w:rsidRPr="00D71430">
        <w:rPr>
          <w:rFonts w:ascii="Times New Roman" w:eastAsia="Times New Roman" w:hAnsi="Times New Roman" w:cs="Times New Roman"/>
          <w:kern w:val="0"/>
          <w:sz w:val="28"/>
          <w:szCs w:val="28"/>
          <w:lang w:eastAsia="ru-RU"/>
        </w:rPr>
        <w:t xml:space="preserve">. </w:t>
      </w:r>
      <w:proofErr w:type="spellStart"/>
      <w:r w:rsidRPr="00D71430">
        <w:rPr>
          <w:rFonts w:ascii="Times New Roman" w:eastAsia="Times New Roman" w:hAnsi="Times New Roman" w:cs="Times New Roman" w:hint="eastAsia"/>
          <w:kern w:val="0"/>
          <w:sz w:val="28"/>
          <w:szCs w:val="28"/>
          <w:lang w:eastAsia="ru-RU"/>
        </w:rPr>
        <w:t>Г</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С</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Поротов</w:t>
      </w:r>
      <w:proofErr w:type="spellEnd"/>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Санкт</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Петербург</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2000</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 xml:space="preserve"> </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Содержание</w:t>
      </w:r>
      <w:r w:rsidRPr="00D71430">
        <w:rPr>
          <w:rFonts w:ascii="Times New Roman" w:eastAsia="Times New Roman" w:hAnsi="Times New Roman" w:cs="Times New Roman"/>
          <w:kern w:val="0"/>
          <w:sz w:val="28"/>
          <w:szCs w:val="28"/>
          <w:lang w:eastAsia="ru-RU"/>
        </w:rPr>
        <w:t>.</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Введение</w:t>
      </w:r>
      <w:r w:rsidRPr="00D71430">
        <w:rPr>
          <w:rFonts w:ascii="Times New Roman" w:eastAsia="Times New Roman" w:hAnsi="Times New Roman" w:cs="Times New Roman"/>
          <w:kern w:val="0"/>
          <w:sz w:val="28"/>
          <w:szCs w:val="28"/>
          <w:lang w:eastAsia="ru-RU"/>
        </w:rPr>
        <w:tab/>
        <w:t xml:space="preserve"> 3</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Г</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лава</w:t>
      </w:r>
      <w:r w:rsidRPr="00D71430">
        <w:rPr>
          <w:rFonts w:ascii="Times New Roman" w:eastAsia="Times New Roman" w:hAnsi="Times New Roman" w:cs="Times New Roman"/>
          <w:kern w:val="0"/>
          <w:sz w:val="28"/>
          <w:szCs w:val="28"/>
          <w:lang w:eastAsia="ru-RU"/>
        </w:rPr>
        <w:t xml:space="preserve"> 1. </w:t>
      </w:r>
      <w:r w:rsidRPr="00D71430">
        <w:rPr>
          <w:rFonts w:ascii="Times New Roman" w:eastAsia="Times New Roman" w:hAnsi="Times New Roman" w:cs="Times New Roman" w:hint="eastAsia"/>
          <w:kern w:val="0"/>
          <w:sz w:val="28"/>
          <w:szCs w:val="28"/>
          <w:lang w:eastAsia="ru-RU"/>
        </w:rPr>
        <w:t>Г</w:t>
      </w:r>
      <w:r w:rsidRPr="00D71430">
        <w:rPr>
          <w:rFonts w:ascii="Times New Roman" w:eastAsia="Times New Roman" w:hAnsi="Times New Roman" w:cs="Times New Roman"/>
          <w:kern w:val="0"/>
          <w:sz w:val="28"/>
          <w:szCs w:val="28"/>
          <w:lang w:eastAsia="ru-RU"/>
        </w:rPr>
        <w:t xml:space="preserve"> </w:t>
      </w:r>
      <w:proofErr w:type="spellStart"/>
      <w:r w:rsidRPr="00D71430">
        <w:rPr>
          <w:rFonts w:ascii="Times New Roman" w:eastAsia="Times New Roman" w:hAnsi="Times New Roman" w:cs="Times New Roman" w:hint="eastAsia"/>
          <w:kern w:val="0"/>
          <w:sz w:val="28"/>
          <w:szCs w:val="28"/>
          <w:lang w:eastAsia="ru-RU"/>
        </w:rPr>
        <w:t>еолого</w:t>
      </w:r>
      <w:proofErr w:type="spellEnd"/>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геоморфологическая</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характеристика</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региона</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kern w:val="0"/>
          <w:sz w:val="28"/>
          <w:szCs w:val="28"/>
          <w:lang w:eastAsia="ru-RU"/>
        </w:rPr>
        <w:tab/>
        <w:t>8</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Глава</w:t>
      </w:r>
      <w:r w:rsidRPr="00D71430">
        <w:rPr>
          <w:rFonts w:ascii="Times New Roman" w:eastAsia="Times New Roman" w:hAnsi="Times New Roman" w:cs="Times New Roman"/>
          <w:kern w:val="0"/>
          <w:sz w:val="28"/>
          <w:szCs w:val="28"/>
          <w:lang w:eastAsia="ru-RU"/>
        </w:rPr>
        <w:t xml:space="preserve"> 2. </w:t>
      </w:r>
      <w:r w:rsidRPr="00D71430">
        <w:rPr>
          <w:rFonts w:ascii="Times New Roman" w:eastAsia="Times New Roman" w:hAnsi="Times New Roman" w:cs="Times New Roman" w:hint="eastAsia"/>
          <w:kern w:val="0"/>
          <w:sz w:val="28"/>
          <w:szCs w:val="28"/>
          <w:lang w:eastAsia="ru-RU"/>
        </w:rPr>
        <w:t>Обзор</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материалов</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по</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золотоносности</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гляциальных</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отложений</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2.1.</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Обзор</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золотоносности</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гляциальных</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отложений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мира</w:t>
      </w:r>
      <w:r w:rsidRPr="00D71430">
        <w:rPr>
          <w:rFonts w:ascii="Times New Roman" w:eastAsia="Times New Roman" w:hAnsi="Times New Roman" w:cs="Times New Roman"/>
          <w:kern w:val="0"/>
          <w:sz w:val="28"/>
          <w:szCs w:val="28"/>
          <w:lang w:eastAsia="ru-RU"/>
        </w:rPr>
        <w:tab/>
        <w:t xml:space="preserve"> 29</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2.2.</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Шлиховая</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изученность</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четвертичных</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отложений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Ленинградской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области</w:t>
      </w:r>
      <w:r w:rsidRPr="00D71430">
        <w:rPr>
          <w:rFonts w:ascii="Times New Roman" w:eastAsia="Times New Roman" w:hAnsi="Times New Roman" w:cs="Times New Roman"/>
          <w:kern w:val="0"/>
          <w:sz w:val="28"/>
          <w:szCs w:val="28"/>
          <w:lang w:eastAsia="ru-RU"/>
        </w:rPr>
        <w:tab/>
        <w:t xml:space="preserve"> 40</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Глава</w:t>
      </w:r>
      <w:r w:rsidRPr="00D71430">
        <w:rPr>
          <w:rFonts w:ascii="Times New Roman" w:eastAsia="Times New Roman" w:hAnsi="Times New Roman" w:cs="Times New Roman"/>
          <w:kern w:val="0"/>
          <w:sz w:val="28"/>
          <w:szCs w:val="28"/>
          <w:lang w:eastAsia="ru-RU"/>
        </w:rPr>
        <w:t xml:space="preserve"> 3. </w:t>
      </w:r>
      <w:r w:rsidRPr="00D71430">
        <w:rPr>
          <w:rFonts w:ascii="Times New Roman" w:eastAsia="Times New Roman" w:hAnsi="Times New Roman" w:cs="Times New Roman" w:hint="eastAsia"/>
          <w:kern w:val="0"/>
          <w:sz w:val="28"/>
          <w:szCs w:val="28"/>
          <w:lang w:eastAsia="ru-RU"/>
        </w:rPr>
        <w:t>Прогнозные</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критерии</w:t>
      </w:r>
      <w:r w:rsidRPr="00D71430">
        <w:rPr>
          <w:rFonts w:ascii="Times New Roman" w:eastAsia="Times New Roman" w:hAnsi="Times New Roman" w:cs="Times New Roman"/>
          <w:kern w:val="0"/>
          <w:sz w:val="28"/>
          <w:szCs w:val="28"/>
          <w:lang w:eastAsia="ru-RU"/>
        </w:rPr>
        <w:t xml:space="preserve"> </w:t>
      </w:r>
      <w:proofErr w:type="spellStart"/>
      <w:r w:rsidRPr="00D71430">
        <w:rPr>
          <w:rFonts w:ascii="Times New Roman" w:eastAsia="Times New Roman" w:hAnsi="Times New Roman" w:cs="Times New Roman" w:hint="eastAsia"/>
          <w:kern w:val="0"/>
          <w:sz w:val="28"/>
          <w:szCs w:val="28"/>
          <w:lang w:eastAsia="ru-RU"/>
        </w:rPr>
        <w:t>золотороссыпной</w:t>
      </w:r>
      <w:proofErr w:type="spellEnd"/>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минерализации</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гляциальных</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отложений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Ленинградской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области</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3.1.</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Факторы</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контроля</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3.1.1.</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Наличие</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источников</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россыпного</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золота</w:t>
      </w:r>
      <w:r w:rsidRPr="00D71430">
        <w:rPr>
          <w:rFonts w:ascii="Times New Roman" w:eastAsia="Times New Roman" w:hAnsi="Times New Roman" w:cs="Times New Roman"/>
          <w:kern w:val="0"/>
          <w:sz w:val="28"/>
          <w:szCs w:val="28"/>
          <w:lang w:eastAsia="ru-RU"/>
        </w:rPr>
        <w:tab/>
        <w:t xml:space="preserve"> 48</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3.1.2.</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Распространение</w:t>
      </w:r>
      <w:r w:rsidRPr="00D71430">
        <w:rPr>
          <w:rFonts w:ascii="Times New Roman" w:eastAsia="Times New Roman" w:hAnsi="Times New Roman" w:cs="Times New Roman"/>
          <w:kern w:val="0"/>
          <w:sz w:val="28"/>
          <w:szCs w:val="28"/>
          <w:lang w:eastAsia="ru-RU"/>
        </w:rPr>
        <w:t xml:space="preserve"> </w:t>
      </w:r>
      <w:proofErr w:type="spellStart"/>
      <w:r w:rsidRPr="00D71430">
        <w:rPr>
          <w:rFonts w:ascii="Times New Roman" w:eastAsia="Times New Roman" w:hAnsi="Times New Roman" w:cs="Times New Roman" w:hint="eastAsia"/>
          <w:kern w:val="0"/>
          <w:sz w:val="28"/>
          <w:szCs w:val="28"/>
          <w:lang w:eastAsia="ru-RU"/>
        </w:rPr>
        <w:t>дочетвертичных</w:t>
      </w:r>
      <w:proofErr w:type="spellEnd"/>
      <w:r w:rsidRPr="00D71430">
        <w:rPr>
          <w:rFonts w:ascii="Times New Roman" w:eastAsia="Times New Roman" w:hAnsi="Times New Roman" w:cs="Times New Roman"/>
          <w:kern w:val="0"/>
          <w:sz w:val="28"/>
          <w:szCs w:val="28"/>
          <w:lang w:eastAsia="ru-RU"/>
        </w:rPr>
        <w:t xml:space="preserve"> </w:t>
      </w:r>
      <w:proofErr w:type="spellStart"/>
      <w:r w:rsidRPr="00D71430">
        <w:rPr>
          <w:rFonts w:ascii="Times New Roman" w:eastAsia="Times New Roman" w:hAnsi="Times New Roman" w:cs="Times New Roman" w:hint="eastAsia"/>
          <w:kern w:val="0"/>
          <w:sz w:val="28"/>
          <w:szCs w:val="28"/>
          <w:lang w:eastAsia="ru-RU"/>
        </w:rPr>
        <w:t>кор</w:t>
      </w:r>
      <w:proofErr w:type="spellEnd"/>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выветривания</w:t>
      </w:r>
      <w:r w:rsidRPr="00D71430">
        <w:rPr>
          <w:rFonts w:ascii="Times New Roman" w:eastAsia="Times New Roman" w:hAnsi="Times New Roman" w:cs="Times New Roman"/>
          <w:kern w:val="0"/>
          <w:sz w:val="28"/>
          <w:szCs w:val="28"/>
          <w:lang w:eastAsia="ru-RU"/>
        </w:rPr>
        <w:t xml:space="preserve"> 62</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3.1.3.</w:t>
      </w:r>
      <w:r w:rsidRPr="00D71430">
        <w:rPr>
          <w:rFonts w:ascii="Times New Roman" w:eastAsia="Times New Roman" w:hAnsi="Times New Roman" w:cs="Times New Roman"/>
          <w:kern w:val="0"/>
          <w:sz w:val="28"/>
          <w:szCs w:val="28"/>
          <w:lang w:eastAsia="ru-RU"/>
        </w:rPr>
        <w:tab/>
        <w:t xml:space="preserve"> </w:t>
      </w:r>
      <w:proofErr w:type="spellStart"/>
      <w:r w:rsidRPr="00D71430">
        <w:rPr>
          <w:rFonts w:ascii="Times New Roman" w:eastAsia="Times New Roman" w:hAnsi="Times New Roman" w:cs="Times New Roman" w:hint="eastAsia"/>
          <w:kern w:val="0"/>
          <w:sz w:val="28"/>
          <w:szCs w:val="28"/>
          <w:lang w:eastAsia="ru-RU"/>
        </w:rPr>
        <w:t>Палеогеграфические</w:t>
      </w:r>
      <w:proofErr w:type="spellEnd"/>
      <w:r w:rsidRPr="00D71430">
        <w:rPr>
          <w:rFonts w:ascii="Times New Roman" w:eastAsia="Times New Roman" w:hAnsi="Times New Roman" w:cs="Times New Roman"/>
          <w:kern w:val="0"/>
          <w:sz w:val="28"/>
          <w:szCs w:val="28"/>
          <w:lang w:eastAsia="ru-RU"/>
        </w:rPr>
        <w:tab/>
        <w:t xml:space="preserve"> 70</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3.1.4.</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Литолого</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генетические</w:t>
      </w:r>
      <w:r w:rsidRPr="00D71430">
        <w:rPr>
          <w:rFonts w:ascii="Times New Roman" w:eastAsia="Times New Roman" w:hAnsi="Times New Roman" w:cs="Times New Roman"/>
          <w:kern w:val="0"/>
          <w:sz w:val="28"/>
          <w:szCs w:val="28"/>
          <w:lang w:eastAsia="ru-RU"/>
        </w:rPr>
        <w:tab/>
        <w:t xml:space="preserve"> 7 5</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lastRenderedPageBreak/>
        <w:t>3.1.5.</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Стратиграфические</w:t>
      </w:r>
      <w:r w:rsidRPr="00D71430">
        <w:rPr>
          <w:rFonts w:ascii="Times New Roman" w:eastAsia="Times New Roman" w:hAnsi="Times New Roman" w:cs="Times New Roman"/>
          <w:kern w:val="0"/>
          <w:sz w:val="28"/>
          <w:szCs w:val="28"/>
          <w:lang w:eastAsia="ru-RU"/>
        </w:rPr>
        <w:tab/>
        <w:t>'</w:t>
      </w:r>
      <w:r w:rsidRPr="00D71430">
        <w:rPr>
          <w:rFonts w:ascii="Times New Roman" w:eastAsia="Times New Roman" w:hAnsi="Times New Roman" w:cs="Times New Roman"/>
          <w:kern w:val="0"/>
          <w:sz w:val="28"/>
          <w:szCs w:val="28"/>
          <w:lang w:eastAsia="ru-RU"/>
        </w:rPr>
        <w:tab/>
        <w:t>/</w:t>
      </w:r>
      <w:r w:rsidRPr="00D71430">
        <w:rPr>
          <w:rFonts w:ascii="Times New Roman" w:eastAsia="Times New Roman" w:hAnsi="Times New Roman" w:cs="Times New Roman"/>
          <w:kern w:val="0"/>
          <w:sz w:val="28"/>
          <w:szCs w:val="28"/>
          <w:lang w:eastAsia="ru-RU"/>
        </w:rPr>
        <w:tab/>
        <w:t>.</w:t>
      </w:r>
      <w:r w:rsidRPr="00D71430">
        <w:rPr>
          <w:rFonts w:ascii="Times New Roman" w:eastAsia="Times New Roman" w:hAnsi="Times New Roman" w:cs="Times New Roman"/>
          <w:kern w:val="0"/>
          <w:sz w:val="28"/>
          <w:szCs w:val="28"/>
          <w:lang w:eastAsia="ru-RU"/>
        </w:rPr>
        <w:tab/>
        <w:t xml:space="preserve"> 79</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3.1.6.</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Геоморфологические</w:t>
      </w:r>
      <w:proofErr w:type="gramStart"/>
      <w:r w:rsidRPr="00D71430">
        <w:rPr>
          <w:rFonts w:ascii="Times New Roman" w:eastAsia="Times New Roman" w:hAnsi="Times New Roman" w:cs="Times New Roman"/>
          <w:kern w:val="0"/>
          <w:sz w:val="28"/>
          <w:szCs w:val="28"/>
          <w:lang w:eastAsia="ru-RU"/>
        </w:rPr>
        <w:tab/>
        <w:t xml:space="preserve">  80</w:t>
      </w:r>
      <w:proofErr w:type="gramEnd"/>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3.2.</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Поисковые</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признаки</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3.2.1.</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Прямые</w:t>
      </w:r>
      <w:r w:rsidRPr="00D71430">
        <w:rPr>
          <w:rFonts w:ascii="Times New Roman" w:eastAsia="Times New Roman" w:hAnsi="Times New Roman" w:cs="Times New Roman"/>
          <w:kern w:val="0"/>
          <w:sz w:val="28"/>
          <w:szCs w:val="28"/>
          <w:lang w:eastAsia="ru-RU"/>
        </w:rPr>
        <w:tab/>
        <w:t xml:space="preserve"> 91</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3.2.2.</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Косвенные</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3.2.2.1.</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Петрографо</w:t>
      </w:r>
      <w:r w:rsidRPr="00D71430">
        <w:rPr>
          <w:rFonts w:ascii="Times New Roman" w:eastAsia="Times New Roman" w:hAnsi="Times New Roman" w:cs="Times New Roman"/>
          <w:kern w:val="0"/>
          <w:sz w:val="28"/>
          <w:szCs w:val="28"/>
          <w:lang w:eastAsia="ru-RU"/>
        </w:rPr>
        <w:t>-</w:t>
      </w:r>
      <w:r w:rsidRPr="00D71430">
        <w:rPr>
          <w:rFonts w:ascii="Times New Roman" w:eastAsia="Times New Roman" w:hAnsi="Times New Roman" w:cs="Times New Roman" w:hint="eastAsia"/>
          <w:kern w:val="0"/>
          <w:sz w:val="28"/>
          <w:szCs w:val="28"/>
          <w:lang w:eastAsia="ru-RU"/>
        </w:rPr>
        <w:t>минералогические</w:t>
      </w:r>
      <w:r w:rsidRPr="00D71430">
        <w:rPr>
          <w:rFonts w:ascii="Times New Roman" w:eastAsia="Times New Roman" w:hAnsi="Times New Roman" w:cs="Times New Roman"/>
          <w:kern w:val="0"/>
          <w:sz w:val="28"/>
          <w:szCs w:val="28"/>
          <w:lang w:eastAsia="ru-RU"/>
        </w:rPr>
        <w:tab/>
        <w:t xml:space="preserve"> 93</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3.2.2.2.</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Геохимические</w:t>
      </w:r>
      <w:r w:rsidRPr="00D71430">
        <w:rPr>
          <w:rFonts w:ascii="Times New Roman" w:eastAsia="Times New Roman" w:hAnsi="Times New Roman" w:cs="Times New Roman"/>
          <w:kern w:val="0"/>
          <w:sz w:val="28"/>
          <w:szCs w:val="28"/>
          <w:lang w:eastAsia="ru-RU"/>
        </w:rPr>
        <w:tab/>
        <w:t xml:space="preserve"> 97</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3.3.</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Анализ</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критериев</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контроля</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россыпной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золотоносности</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гляциальных</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отложений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Ленинградской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области</w:t>
      </w:r>
      <w:r w:rsidRPr="00D71430">
        <w:rPr>
          <w:rFonts w:ascii="Times New Roman" w:eastAsia="Times New Roman" w:hAnsi="Times New Roman" w:cs="Times New Roman"/>
          <w:kern w:val="0"/>
          <w:sz w:val="28"/>
          <w:szCs w:val="28"/>
          <w:lang w:eastAsia="ru-RU"/>
        </w:rPr>
        <w:tab/>
        <w:t xml:space="preserve"> 99</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Глава</w:t>
      </w:r>
      <w:r w:rsidRPr="00D71430">
        <w:rPr>
          <w:rFonts w:ascii="Times New Roman" w:eastAsia="Times New Roman" w:hAnsi="Times New Roman" w:cs="Times New Roman"/>
          <w:kern w:val="0"/>
          <w:sz w:val="28"/>
          <w:szCs w:val="28"/>
          <w:lang w:eastAsia="ru-RU"/>
        </w:rPr>
        <w:t xml:space="preserve"> 4. </w:t>
      </w:r>
      <w:r w:rsidRPr="00D71430">
        <w:rPr>
          <w:rFonts w:ascii="Times New Roman" w:eastAsia="Times New Roman" w:hAnsi="Times New Roman" w:cs="Times New Roman" w:hint="eastAsia"/>
          <w:kern w:val="0"/>
          <w:sz w:val="28"/>
          <w:szCs w:val="28"/>
          <w:lang w:eastAsia="ru-RU"/>
        </w:rPr>
        <w:t>Золотоносность</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гляциальных</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отложений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Ленинградской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области</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4.1.</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Методики</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исследований</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4.1.1.</w:t>
      </w:r>
      <w:r w:rsidRPr="00D71430">
        <w:rPr>
          <w:rFonts w:ascii="Times New Roman" w:eastAsia="Times New Roman" w:hAnsi="Times New Roman" w:cs="Times New Roman"/>
          <w:kern w:val="0"/>
          <w:sz w:val="28"/>
          <w:szCs w:val="28"/>
          <w:lang w:eastAsia="ru-RU"/>
        </w:rPr>
        <w:tab/>
      </w:r>
      <w:r w:rsidRPr="00D71430">
        <w:rPr>
          <w:rFonts w:ascii="Times New Roman" w:eastAsia="Times New Roman" w:hAnsi="Times New Roman" w:cs="Times New Roman" w:hint="eastAsia"/>
          <w:kern w:val="0"/>
          <w:sz w:val="28"/>
          <w:szCs w:val="28"/>
          <w:lang w:eastAsia="ru-RU"/>
        </w:rPr>
        <w:t>Опробование</w:t>
      </w:r>
      <w:r w:rsidRPr="00D71430">
        <w:rPr>
          <w:rFonts w:ascii="Times New Roman" w:eastAsia="Times New Roman" w:hAnsi="Times New Roman" w:cs="Times New Roman"/>
          <w:kern w:val="0"/>
          <w:sz w:val="28"/>
          <w:szCs w:val="28"/>
          <w:lang w:eastAsia="ru-RU"/>
        </w:rPr>
        <w:tab/>
        <w:t xml:space="preserve"> 105</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4.</w:t>
      </w:r>
      <w:proofErr w:type="gramStart"/>
      <w:r w:rsidRPr="00D71430">
        <w:rPr>
          <w:rFonts w:ascii="Times New Roman" w:eastAsia="Times New Roman" w:hAnsi="Times New Roman" w:cs="Times New Roman"/>
          <w:kern w:val="0"/>
          <w:sz w:val="28"/>
          <w:szCs w:val="28"/>
          <w:lang w:eastAsia="ru-RU"/>
        </w:rPr>
        <w:t>1.2..</w:t>
      </w:r>
      <w:proofErr w:type="gramEnd"/>
      <w:r w:rsidRPr="00D71430">
        <w:rPr>
          <w:rFonts w:ascii="Times New Roman" w:eastAsia="Times New Roman" w:hAnsi="Times New Roman" w:cs="Times New Roman" w:hint="eastAsia"/>
          <w:kern w:val="0"/>
          <w:sz w:val="28"/>
          <w:szCs w:val="28"/>
          <w:lang w:eastAsia="ru-RU"/>
        </w:rPr>
        <w:t>Обогащение</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и</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гранулометрический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анализ</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проб</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kern w:val="0"/>
          <w:sz w:val="28"/>
          <w:szCs w:val="28"/>
          <w:lang w:eastAsia="ru-RU"/>
        </w:rPr>
        <w:tab/>
        <w:t>109</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4.1.3.</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Минералогический</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анализ</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шлихов</w:t>
      </w:r>
      <w:r w:rsidRPr="00D71430">
        <w:rPr>
          <w:rFonts w:ascii="Times New Roman" w:eastAsia="Times New Roman" w:hAnsi="Times New Roman" w:cs="Times New Roman"/>
          <w:kern w:val="0"/>
          <w:sz w:val="28"/>
          <w:szCs w:val="28"/>
          <w:lang w:eastAsia="ru-RU"/>
        </w:rPr>
        <w:tab/>
        <w:t xml:space="preserve"> 119</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4.2.</w:t>
      </w:r>
      <w:r w:rsidRPr="00D71430">
        <w:rPr>
          <w:rFonts w:ascii="Times New Roman" w:eastAsia="Times New Roman" w:hAnsi="Times New Roman" w:cs="Times New Roman"/>
          <w:kern w:val="0"/>
          <w:sz w:val="28"/>
          <w:szCs w:val="28"/>
          <w:lang w:eastAsia="ru-RU"/>
        </w:rPr>
        <w:tab/>
        <w:t xml:space="preserve"> </w:t>
      </w:r>
      <w:r w:rsidRPr="00D71430">
        <w:rPr>
          <w:rFonts w:ascii="Times New Roman" w:eastAsia="Times New Roman" w:hAnsi="Times New Roman" w:cs="Times New Roman" w:hint="eastAsia"/>
          <w:kern w:val="0"/>
          <w:sz w:val="28"/>
          <w:szCs w:val="28"/>
          <w:lang w:eastAsia="ru-RU"/>
        </w:rPr>
        <w:t>Результаты</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опытно</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методических</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работ</w:t>
      </w:r>
      <w:r w:rsidRPr="00D71430">
        <w:rPr>
          <w:rFonts w:ascii="Times New Roman" w:eastAsia="Times New Roman" w:hAnsi="Times New Roman" w:cs="Times New Roman"/>
          <w:kern w:val="0"/>
          <w:sz w:val="28"/>
          <w:szCs w:val="28"/>
          <w:lang w:eastAsia="ru-RU"/>
        </w:rPr>
        <w:tab/>
        <w:t xml:space="preserve"> 128</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Заключение</w:t>
      </w:r>
      <w:r w:rsidRPr="00D71430">
        <w:rPr>
          <w:rFonts w:ascii="Times New Roman" w:eastAsia="Times New Roman" w:hAnsi="Times New Roman" w:cs="Times New Roman"/>
          <w:kern w:val="0"/>
          <w:sz w:val="28"/>
          <w:szCs w:val="28"/>
          <w:lang w:eastAsia="ru-RU"/>
        </w:rPr>
        <w:tab/>
      </w:r>
      <w:r w:rsidRPr="00D71430">
        <w:rPr>
          <w:rFonts w:ascii="Times New Roman" w:eastAsia="Times New Roman" w:hAnsi="Times New Roman" w:cs="Times New Roman"/>
          <w:kern w:val="0"/>
          <w:sz w:val="28"/>
          <w:szCs w:val="28"/>
          <w:lang w:eastAsia="ru-RU"/>
        </w:rPr>
        <w:tab/>
        <w:t xml:space="preserve"> 142</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Текстовые</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приложения</w:t>
      </w:r>
    </w:p>
    <w:p w:rsidR="00D71430" w:rsidRPr="00D71430"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hint="eastAsia"/>
          <w:kern w:val="0"/>
          <w:sz w:val="28"/>
          <w:szCs w:val="28"/>
          <w:lang w:eastAsia="ru-RU"/>
        </w:rPr>
        <w:t>Список</w:t>
      </w:r>
      <w:r w:rsidRPr="00D71430">
        <w:rPr>
          <w:rFonts w:ascii="Times New Roman" w:eastAsia="Times New Roman" w:hAnsi="Times New Roman" w:cs="Times New Roman"/>
          <w:kern w:val="0"/>
          <w:sz w:val="28"/>
          <w:szCs w:val="28"/>
          <w:lang w:eastAsia="ru-RU"/>
        </w:rPr>
        <w:t xml:space="preserve"> </w:t>
      </w:r>
      <w:r w:rsidRPr="00D71430">
        <w:rPr>
          <w:rFonts w:ascii="Times New Roman" w:eastAsia="Times New Roman" w:hAnsi="Times New Roman" w:cs="Times New Roman" w:hint="eastAsia"/>
          <w:kern w:val="0"/>
          <w:sz w:val="28"/>
          <w:szCs w:val="28"/>
          <w:lang w:eastAsia="ru-RU"/>
        </w:rPr>
        <w:t>литературы</w:t>
      </w:r>
      <w:r w:rsidRPr="00D71430">
        <w:rPr>
          <w:rFonts w:ascii="Times New Roman" w:eastAsia="Times New Roman" w:hAnsi="Times New Roman" w:cs="Times New Roman"/>
          <w:kern w:val="0"/>
          <w:sz w:val="28"/>
          <w:szCs w:val="28"/>
          <w:lang w:eastAsia="ru-RU"/>
        </w:rPr>
        <w:tab/>
      </w:r>
    </w:p>
    <w:p w:rsidR="00A3173D" w:rsidRDefault="00D71430" w:rsidP="00D71430">
      <w:pPr>
        <w:rPr>
          <w:rFonts w:ascii="Times New Roman" w:eastAsia="Times New Roman" w:hAnsi="Times New Roman" w:cs="Times New Roman"/>
          <w:kern w:val="0"/>
          <w:sz w:val="28"/>
          <w:szCs w:val="28"/>
          <w:lang w:eastAsia="ru-RU"/>
        </w:rPr>
      </w:pPr>
      <w:r w:rsidRPr="00D71430">
        <w:rPr>
          <w:rFonts w:ascii="Times New Roman" w:eastAsia="Times New Roman" w:hAnsi="Times New Roman" w:cs="Times New Roman"/>
          <w:kern w:val="0"/>
          <w:sz w:val="28"/>
          <w:szCs w:val="28"/>
          <w:lang w:eastAsia="ru-RU"/>
        </w:rPr>
        <w:t>144</w:t>
      </w:r>
    </w:p>
    <w:p w:rsidR="00D71430" w:rsidRDefault="00D71430" w:rsidP="00D71430"/>
    <w:p w:rsidR="00D71430" w:rsidRDefault="00D71430" w:rsidP="00D71430"/>
    <w:p w:rsidR="00D71430" w:rsidRDefault="00D71430" w:rsidP="00D71430"/>
    <w:p w:rsidR="00D71430" w:rsidRDefault="00D71430" w:rsidP="00D71430">
      <w:r>
        <w:rPr>
          <w:rFonts w:hint="eastAsia"/>
        </w:rPr>
        <w:t>Заключение</w:t>
      </w:r>
      <w:r>
        <w:t></w:t>
      </w:r>
    </w:p>
    <w:p w:rsidR="00D71430" w:rsidRDefault="00D71430" w:rsidP="00D71430">
      <w:r>
        <w:rPr>
          <w:rFonts w:hint="eastAsia"/>
        </w:rPr>
        <w:t>В</w:t>
      </w:r>
      <w:r>
        <w:t></w:t>
      </w:r>
      <w:r>
        <w:rPr>
          <w:rFonts w:hint="eastAsia"/>
        </w:rPr>
        <w:t>результате</w:t>
      </w:r>
      <w:r>
        <w:t></w:t>
      </w:r>
      <w:r>
        <w:rPr>
          <w:rFonts w:hint="eastAsia"/>
        </w:rPr>
        <w:t>проведенных</w:t>
      </w:r>
      <w:r>
        <w:t></w:t>
      </w:r>
      <w:r>
        <w:rPr>
          <w:rFonts w:hint="eastAsia"/>
        </w:rPr>
        <w:t>исследований</w:t>
      </w:r>
      <w:r>
        <w:t></w:t>
      </w:r>
      <w:r>
        <w:rPr>
          <w:rFonts w:hint="eastAsia"/>
        </w:rPr>
        <w:t>сделаны</w:t>
      </w:r>
      <w:r>
        <w:t></w:t>
      </w:r>
      <w:r>
        <w:rPr>
          <w:rFonts w:hint="eastAsia"/>
        </w:rPr>
        <w:t>следующие</w:t>
      </w:r>
      <w:r>
        <w:t></w:t>
      </w:r>
      <w:r>
        <w:rPr>
          <w:rFonts w:hint="eastAsia"/>
        </w:rPr>
        <w:t>выводы</w:t>
      </w:r>
      <w:r>
        <w:t></w:t>
      </w:r>
    </w:p>
    <w:p w:rsidR="00D71430" w:rsidRDefault="00D71430" w:rsidP="00D71430">
      <w:r>
        <w:t></w:t>
      </w:r>
      <w:r>
        <w:t></w:t>
      </w:r>
      <w:r>
        <w:tab/>
      </w:r>
      <w:r>
        <w:t></w:t>
      </w:r>
      <w:r>
        <w:rPr>
          <w:rFonts w:hint="eastAsia"/>
        </w:rPr>
        <w:t>Выделено</w:t>
      </w:r>
      <w:r>
        <w:t></w:t>
      </w:r>
      <w:r>
        <w:t></w:t>
      </w:r>
      <w:r>
        <w:t></w:t>
      </w:r>
      <w:r>
        <w:t></w:t>
      </w:r>
      <w:r>
        <w:rPr>
          <w:rFonts w:hint="eastAsia"/>
        </w:rPr>
        <w:t>районов</w:t>
      </w:r>
      <w:r>
        <w:t></w:t>
      </w:r>
      <w:r>
        <w:t></w:t>
      </w:r>
      <w:r>
        <w:rPr>
          <w:rFonts w:hint="eastAsia"/>
        </w:rPr>
        <w:t>в</w:t>
      </w:r>
      <w:r>
        <w:t></w:t>
      </w:r>
      <w:r>
        <w:rPr>
          <w:rFonts w:hint="eastAsia"/>
        </w:rPr>
        <w:t>пределах</w:t>
      </w:r>
      <w:r>
        <w:t></w:t>
      </w:r>
      <w:r>
        <w:rPr>
          <w:rFonts w:hint="eastAsia"/>
        </w:rPr>
        <w:t>которых</w:t>
      </w:r>
      <w:r>
        <w:t></w:t>
      </w:r>
      <w:r>
        <w:rPr>
          <w:rFonts w:hint="eastAsia"/>
        </w:rPr>
        <w:t>в</w:t>
      </w:r>
      <w:r>
        <w:t></w:t>
      </w:r>
      <w:r>
        <w:rPr>
          <w:rFonts w:hint="eastAsia"/>
        </w:rPr>
        <w:t>настоящее</w:t>
      </w:r>
      <w:r>
        <w:t></w:t>
      </w:r>
      <w:r>
        <w:rPr>
          <w:rFonts w:hint="eastAsia"/>
        </w:rPr>
        <w:t>время</w:t>
      </w:r>
      <w:r>
        <w:t></w:t>
      </w:r>
      <w:r>
        <w:rPr>
          <w:rFonts w:hint="eastAsia"/>
        </w:rPr>
        <w:t>известны</w:t>
      </w:r>
      <w:r>
        <w:t></w:t>
      </w:r>
      <w:r>
        <w:rPr>
          <w:rFonts w:hint="eastAsia"/>
        </w:rPr>
        <w:t>проявления</w:t>
      </w:r>
      <w:r>
        <w:t></w:t>
      </w:r>
      <w:r>
        <w:rPr>
          <w:rFonts w:hint="eastAsia"/>
        </w:rPr>
        <w:t>и</w:t>
      </w:r>
      <w:r>
        <w:t></w:t>
      </w:r>
      <w:r>
        <w:rPr>
          <w:rFonts w:hint="eastAsia"/>
        </w:rPr>
        <w:t>месторождения</w:t>
      </w:r>
      <w:r>
        <w:t></w:t>
      </w:r>
      <w:r>
        <w:rPr>
          <w:rFonts w:hint="eastAsia"/>
        </w:rPr>
        <w:t>золота</w:t>
      </w:r>
      <w:r>
        <w:t></w:t>
      </w:r>
      <w:r>
        <w:t></w:t>
      </w:r>
      <w:r>
        <w:rPr>
          <w:rFonts w:hint="eastAsia"/>
        </w:rPr>
        <w:t>связанные</w:t>
      </w:r>
      <w:r>
        <w:t></w:t>
      </w:r>
      <w:r>
        <w:rPr>
          <w:rFonts w:hint="eastAsia"/>
        </w:rPr>
        <w:t>с</w:t>
      </w:r>
      <w:r>
        <w:t></w:t>
      </w:r>
      <w:r>
        <w:rPr>
          <w:rFonts w:hint="eastAsia"/>
        </w:rPr>
        <w:t>гляциальными</w:t>
      </w:r>
      <w:r>
        <w:t></w:t>
      </w:r>
      <w:r>
        <w:rPr>
          <w:rFonts w:hint="eastAsia"/>
        </w:rPr>
        <w:t>отложениями</w:t>
      </w:r>
      <w:r>
        <w:t></w:t>
      </w:r>
      <w:r>
        <w:t></w:t>
      </w:r>
      <w:r>
        <w:rPr>
          <w:rFonts w:hint="eastAsia"/>
        </w:rPr>
        <w:t>что</w:t>
      </w:r>
      <w:r>
        <w:t></w:t>
      </w:r>
      <w:r>
        <w:rPr>
          <w:rFonts w:hint="eastAsia"/>
        </w:rPr>
        <w:t>является</w:t>
      </w:r>
      <w:r>
        <w:t></w:t>
      </w:r>
      <w:r>
        <w:rPr>
          <w:rFonts w:hint="eastAsia"/>
        </w:rPr>
        <w:t>подтверждением</w:t>
      </w:r>
      <w:r>
        <w:t></w:t>
      </w:r>
      <w:r>
        <w:rPr>
          <w:rFonts w:hint="eastAsia"/>
        </w:rPr>
        <w:t>потенциальной</w:t>
      </w:r>
      <w:r>
        <w:t></w:t>
      </w:r>
      <w:r>
        <w:rPr>
          <w:rFonts w:hint="eastAsia"/>
        </w:rPr>
        <w:t>перспективности</w:t>
      </w:r>
      <w:r>
        <w:t></w:t>
      </w:r>
      <w:r>
        <w:rPr>
          <w:rFonts w:hint="eastAsia"/>
        </w:rPr>
        <w:t>подобных</w:t>
      </w:r>
      <w:r>
        <w:t></w:t>
      </w:r>
      <w:r>
        <w:rPr>
          <w:rFonts w:hint="eastAsia"/>
        </w:rPr>
        <w:t>образований</w:t>
      </w:r>
      <w:r>
        <w:t></w:t>
      </w:r>
      <w:r>
        <w:rPr>
          <w:rFonts w:hint="eastAsia"/>
        </w:rPr>
        <w:t>в</w:t>
      </w:r>
      <w:r>
        <w:t></w:t>
      </w:r>
      <w:r>
        <w:rPr>
          <w:rFonts w:hint="eastAsia"/>
        </w:rPr>
        <w:t>отношении</w:t>
      </w:r>
      <w:r>
        <w:t></w:t>
      </w:r>
      <w:r>
        <w:rPr>
          <w:rFonts w:hint="eastAsia"/>
        </w:rPr>
        <w:t>золотороссып</w:t>
      </w:r>
      <w:r>
        <w:rPr>
          <w:rFonts w:hint="eastAsia"/>
        </w:rPr>
        <w:lastRenderedPageBreak/>
        <w:t>ной</w:t>
      </w:r>
      <w:r>
        <w:t></w:t>
      </w:r>
      <w:r>
        <w:rPr>
          <w:rFonts w:hint="eastAsia"/>
        </w:rPr>
        <w:t>минерализации</w:t>
      </w:r>
      <w:r>
        <w:t></w:t>
      </w:r>
      <w:r>
        <w:rPr>
          <w:rFonts w:hint="eastAsia"/>
        </w:rPr>
        <w:t>на</w:t>
      </w:r>
      <w:r>
        <w:t></w:t>
      </w:r>
      <w:r>
        <w:rPr>
          <w:rFonts w:hint="eastAsia"/>
        </w:rPr>
        <w:t>территории</w:t>
      </w:r>
      <w:r>
        <w:t></w:t>
      </w:r>
      <w:r>
        <w:rPr>
          <w:rFonts w:hint="eastAsia"/>
        </w:rPr>
        <w:t>Ленинградской</w:t>
      </w:r>
      <w:r>
        <w:t></w:t>
      </w:r>
      <w:r>
        <w:rPr>
          <w:rFonts w:hint="eastAsia"/>
        </w:rPr>
        <w:t>области</w:t>
      </w:r>
      <w:r>
        <w:t></w:t>
      </w:r>
    </w:p>
    <w:p w:rsidR="00D71430" w:rsidRDefault="00D71430" w:rsidP="00D71430">
      <w:r>
        <w:t></w:t>
      </w:r>
      <w:r>
        <w:t></w:t>
      </w:r>
      <w:r>
        <w:tab/>
      </w:r>
      <w:r>
        <w:t></w:t>
      </w:r>
      <w:r>
        <w:rPr>
          <w:rFonts w:hint="eastAsia"/>
        </w:rPr>
        <w:t>Отсутствие</w:t>
      </w:r>
      <w:r>
        <w:t></w:t>
      </w:r>
      <w:r>
        <w:rPr>
          <w:rFonts w:hint="eastAsia"/>
        </w:rPr>
        <w:t>полноценных</w:t>
      </w:r>
      <w:r>
        <w:t></w:t>
      </w:r>
      <w:r>
        <w:rPr>
          <w:rFonts w:hint="eastAsia"/>
        </w:rPr>
        <w:t>данных</w:t>
      </w:r>
      <w:r>
        <w:t></w:t>
      </w:r>
      <w:r>
        <w:rPr>
          <w:rFonts w:hint="eastAsia"/>
        </w:rPr>
        <w:t>по</w:t>
      </w:r>
      <w:r>
        <w:t></w:t>
      </w:r>
      <w:r>
        <w:rPr>
          <w:rFonts w:hint="eastAsia"/>
        </w:rPr>
        <w:t>содержанию</w:t>
      </w:r>
      <w:r>
        <w:t></w:t>
      </w:r>
      <w:r>
        <w:rPr>
          <w:rFonts w:hint="eastAsia"/>
        </w:rPr>
        <w:t>золота</w:t>
      </w:r>
      <w:r>
        <w:t></w:t>
      </w:r>
      <w:r>
        <w:rPr>
          <w:rFonts w:hint="eastAsia"/>
        </w:rPr>
        <w:t>в</w:t>
      </w:r>
      <w:r>
        <w:t></w:t>
      </w:r>
      <w:r>
        <w:rPr>
          <w:rFonts w:hint="eastAsia"/>
        </w:rPr>
        <w:t>гляциальных</w:t>
      </w:r>
      <w:r>
        <w:t></w:t>
      </w:r>
      <w:r>
        <w:rPr>
          <w:rFonts w:hint="eastAsia"/>
        </w:rPr>
        <w:t>отложениях</w:t>
      </w:r>
      <w:r>
        <w:t></w:t>
      </w:r>
      <w:r>
        <w:rPr>
          <w:rFonts w:hint="eastAsia"/>
        </w:rPr>
        <w:t>Ленинградской</w:t>
      </w:r>
      <w:r>
        <w:t></w:t>
      </w:r>
      <w:r>
        <w:rPr>
          <w:rFonts w:hint="eastAsia"/>
        </w:rPr>
        <w:t>области</w:t>
      </w:r>
      <w:r>
        <w:t></w:t>
      </w:r>
      <w:r>
        <w:rPr>
          <w:rFonts w:hint="eastAsia"/>
        </w:rPr>
        <w:t>обусловлено</w:t>
      </w:r>
      <w:r>
        <w:t></w:t>
      </w:r>
      <w:r>
        <w:rPr>
          <w:rFonts w:hint="eastAsia"/>
        </w:rPr>
        <w:t>слабой</w:t>
      </w:r>
      <w:r>
        <w:t></w:t>
      </w:r>
      <w:r>
        <w:rPr>
          <w:rFonts w:hint="eastAsia"/>
        </w:rPr>
        <w:t>изученностью</w:t>
      </w:r>
      <w:r>
        <w:t></w:t>
      </w:r>
      <w:r>
        <w:rPr>
          <w:rFonts w:hint="eastAsia"/>
        </w:rPr>
        <w:t>минерального</w:t>
      </w:r>
      <w:r>
        <w:t></w:t>
      </w:r>
      <w:r>
        <w:rPr>
          <w:rFonts w:hint="eastAsia"/>
        </w:rPr>
        <w:t>состава</w:t>
      </w:r>
      <w:r>
        <w:t></w:t>
      </w:r>
      <w:r>
        <w:rPr>
          <w:rFonts w:hint="eastAsia"/>
        </w:rPr>
        <w:t>четвертичных</w:t>
      </w:r>
      <w:r>
        <w:t></w:t>
      </w:r>
      <w:r>
        <w:rPr>
          <w:rFonts w:hint="eastAsia"/>
        </w:rPr>
        <w:t>отложений</w:t>
      </w:r>
      <w:r>
        <w:t></w:t>
      </w:r>
      <w:r>
        <w:rPr>
          <w:rFonts w:hint="eastAsia"/>
        </w:rPr>
        <w:t>в</w:t>
      </w:r>
      <w:r>
        <w:t></w:t>
      </w:r>
      <w:r>
        <w:rPr>
          <w:rFonts w:hint="eastAsia"/>
        </w:rPr>
        <w:t>целом</w:t>
      </w:r>
      <w:r>
        <w:t></w:t>
      </w:r>
      <w:r>
        <w:rPr>
          <w:rFonts w:hint="eastAsia"/>
        </w:rPr>
        <w:t>и</w:t>
      </w:r>
      <w:r>
        <w:t></w:t>
      </w:r>
      <w:r>
        <w:rPr>
          <w:rFonts w:hint="eastAsia"/>
        </w:rPr>
        <w:t>применением</w:t>
      </w:r>
      <w:r>
        <w:t></w:t>
      </w:r>
      <w:r>
        <w:rPr>
          <w:rFonts w:hint="eastAsia"/>
        </w:rPr>
        <w:t>традиционных</w:t>
      </w:r>
      <w:r>
        <w:t></w:t>
      </w:r>
      <w:r>
        <w:rPr>
          <w:rFonts w:hint="eastAsia"/>
        </w:rPr>
        <w:t>способов</w:t>
      </w:r>
      <w:r>
        <w:t></w:t>
      </w:r>
      <w:r>
        <w:rPr>
          <w:rFonts w:hint="eastAsia"/>
        </w:rPr>
        <w:t>обработки</w:t>
      </w:r>
      <w:r>
        <w:t></w:t>
      </w:r>
      <w:r>
        <w:rPr>
          <w:rFonts w:hint="eastAsia"/>
        </w:rPr>
        <w:t>шлиховых</w:t>
      </w:r>
      <w:r>
        <w:t></w:t>
      </w:r>
      <w:r>
        <w:rPr>
          <w:rFonts w:hint="eastAsia"/>
        </w:rPr>
        <w:t>проб</w:t>
      </w:r>
      <w:r>
        <w:t></w:t>
      </w:r>
    </w:p>
    <w:p w:rsidR="00D71430" w:rsidRDefault="00D71430" w:rsidP="00D71430">
      <w:r>
        <w:t></w:t>
      </w:r>
      <w:r>
        <w:t></w:t>
      </w:r>
      <w:r>
        <w:tab/>
      </w:r>
      <w:r>
        <w:t></w:t>
      </w:r>
      <w:r>
        <w:rPr>
          <w:rFonts w:hint="eastAsia"/>
        </w:rPr>
        <w:t>Установлена</w:t>
      </w:r>
      <w:r>
        <w:t></w:t>
      </w:r>
      <w:r>
        <w:rPr>
          <w:rFonts w:hint="eastAsia"/>
        </w:rPr>
        <w:t>тесная</w:t>
      </w:r>
      <w:r>
        <w:t></w:t>
      </w:r>
      <w:r>
        <w:rPr>
          <w:rFonts w:hint="eastAsia"/>
        </w:rPr>
        <w:t>пространственная</w:t>
      </w:r>
      <w:r>
        <w:t></w:t>
      </w:r>
      <w:r>
        <w:rPr>
          <w:rFonts w:hint="eastAsia"/>
        </w:rPr>
        <w:t>связь</w:t>
      </w:r>
      <w:r>
        <w:t></w:t>
      </w:r>
      <w:r>
        <w:rPr>
          <w:rFonts w:hint="eastAsia"/>
        </w:rPr>
        <w:t>между</w:t>
      </w:r>
      <w:r>
        <w:t></w:t>
      </w:r>
      <w:r>
        <w:rPr>
          <w:rFonts w:hint="eastAsia"/>
        </w:rPr>
        <w:t>гляциальными</w:t>
      </w:r>
      <w:r>
        <w:t></w:t>
      </w:r>
      <w:r>
        <w:rPr>
          <w:rFonts w:hint="eastAsia"/>
        </w:rPr>
        <w:t>россыпями</w:t>
      </w:r>
      <w:r>
        <w:t></w:t>
      </w:r>
      <w:r>
        <w:rPr>
          <w:rFonts w:hint="eastAsia"/>
        </w:rPr>
        <w:t>и</w:t>
      </w:r>
      <w:r>
        <w:t></w:t>
      </w:r>
      <w:r>
        <w:rPr>
          <w:rFonts w:hint="eastAsia"/>
        </w:rPr>
        <w:t>золотопродуцирующими</w:t>
      </w:r>
      <w:r>
        <w:t></w:t>
      </w:r>
      <w:r>
        <w:rPr>
          <w:rFonts w:hint="eastAsia"/>
        </w:rPr>
        <w:t>областями</w:t>
      </w:r>
      <w:r>
        <w:t></w:t>
      </w:r>
      <w:r>
        <w:t></w:t>
      </w:r>
      <w:r>
        <w:rPr>
          <w:rFonts w:hint="eastAsia"/>
        </w:rPr>
        <w:t>которая</w:t>
      </w:r>
      <w:r>
        <w:t></w:t>
      </w:r>
      <w:r>
        <w:rPr>
          <w:rFonts w:hint="eastAsia"/>
        </w:rPr>
        <w:t>обусловлена</w:t>
      </w:r>
      <w:r>
        <w:t></w:t>
      </w:r>
      <w:r>
        <w:rPr>
          <w:rFonts w:hint="eastAsia"/>
        </w:rPr>
        <w:t>незначительными</w:t>
      </w:r>
      <w:r>
        <w:t></w:t>
      </w:r>
      <w:r>
        <w:rPr>
          <w:rFonts w:hint="eastAsia"/>
        </w:rPr>
        <w:t>расстояниями</w:t>
      </w:r>
      <w:r>
        <w:t></w:t>
      </w:r>
      <w:r>
        <w:rPr>
          <w:rFonts w:hint="eastAsia"/>
        </w:rPr>
        <w:t>ледникового</w:t>
      </w:r>
      <w:r>
        <w:t></w:t>
      </w:r>
      <w:r>
        <w:rPr>
          <w:rFonts w:hint="eastAsia"/>
        </w:rPr>
        <w:t>переноса</w:t>
      </w:r>
      <w:r>
        <w:t></w:t>
      </w:r>
      <w:r>
        <w:rPr>
          <w:rFonts w:hint="eastAsia"/>
        </w:rPr>
        <w:t>терригенного</w:t>
      </w:r>
      <w:r>
        <w:t></w:t>
      </w:r>
      <w:r>
        <w:rPr>
          <w:rFonts w:hint="eastAsia"/>
        </w:rPr>
        <w:t>материала</w:t>
      </w:r>
      <w:r>
        <w:t></w:t>
      </w:r>
    </w:p>
    <w:p w:rsidR="00D71430" w:rsidRDefault="00D71430" w:rsidP="00D71430">
      <w:r>
        <w:t></w:t>
      </w:r>
      <w:r>
        <w:t></w:t>
      </w:r>
      <w:r>
        <w:tab/>
      </w:r>
      <w:r>
        <w:t></w:t>
      </w:r>
      <w:r>
        <w:rPr>
          <w:rFonts w:hint="eastAsia"/>
        </w:rPr>
        <w:t>Выявлено</w:t>
      </w:r>
      <w:r>
        <w:t></w:t>
      </w:r>
      <w:r>
        <w:rPr>
          <w:rFonts w:hint="eastAsia"/>
        </w:rPr>
        <w:t>три</w:t>
      </w:r>
      <w:r>
        <w:t></w:t>
      </w:r>
      <w:r>
        <w:t></w:t>
      </w:r>
      <w:r>
        <w:rPr>
          <w:rFonts w:hint="eastAsia"/>
        </w:rPr>
        <w:t>наиболее</w:t>
      </w:r>
      <w:r>
        <w:t></w:t>
      </w:r>
      <w:r>
        <w:rPr>
          <w:rFonts w:hint="eastAsia"/>
        </w:rPr>
        <w:t>вероятных</w:t>
      </w:r>
      <w:r>
        <w:t></w:t>
      </w:r>
      <w:r>
        <w:rPr>
          <w:rFonts w:hint="eastAsia"/>
        </w:rPr>
        <w:t>источниках</w:t>
      </w:r>
      <w:r>
        <w:t></w:t>
      </w:r>
      <w:r>
        <w:rPr>
          <w:rFonts w:hint="eastAsia"/>
        </w:rPr>
        <w:t>россыпного</w:t>
      </w:r>
      <w:r>
        <w:t></w:t>
      </w:r>
      <w:r>
        <w:rPr>
          <w:rFonts w:hint="eastAsia"/>
        </w:rPr>
        <w:t>золота</w:t>
      </w:r>
      <w:r>
        <w:t></w:t>
      </w:r>
      <w:r>
        <w:rPr>
          <w:rFonts w:hint="eastAsia"/>
        </w:rPr>
        <w:t>для</w:t>
      </w:r>
      <w:r>
        <w:t></w:t>
      </w:r>
      <w:r>
        <w:rPr>
          <w:rFonts w:hint="eastAsia"/>
        </w:rPr>
        <w:t>гляциальных</w:t>
      </w:r>
      <w:r>
        <w:t></w:t>
      </w:r>
      <w:r>
        <w:rPr>
          <w:rFonts w:hint="eastAsia"/>
        </w:rPr>
        <w:t>отложений</w:t>
      </w:r>
      <w:r>
        <w:t></w:t>
      </w:r>
      <w:r>
        <w:rPr>
          <w:rFonts w:hint="eastAsia"/>
        </w:rPr>
        <w:t>Ленинградской</w:t>
      </w:r>
      <w:r>
        <w:t></w:t>
      </w:r>
      <w:r>
        <w:rPr>
          <w:rFonts w:hint="eastAsia"/>
        </w:rPr>
        <w:t>области</w:t>
      </w:r>
      <w:r>
        <w:t></w:t>
      </w:r>
      <w:r>
        <w:t></w:t>
      </w:r>
      <w:r>
        <w:rPr>
          <w:rFonts w:hint="eastAsia"/>
        </w:rPr>
        <w:t>Во</w:t>
      </w:r>
      <w:r>
        <w:t></w:t>
      </w:r>
      <w:r>
        <w:rPr>
          <w:rFonts w:hint="eastAsia"/>
        </w:rPr>
        <w:t>первых</w:t>
      </w:r>
      <w:r>
        <w:t></w:t>
      </w:r>
      <w:r>
        <w:t></w:t>
      </w:r>
      <w:r>
        <w:rPr>
          <w:rFonts w:hint="eastAsia"/>
        </w:rPr>
        <w:t>проявления</w:t>
      </w:r>
      <w:r>
        <w:t></w:t>
      </w:r>
      <w:r>
        <w:rPr>
          <w:rFonts w:hint="eastAsia"/>
        </w:rPr>
        <w:t>и</w:t>
      </w:r>
      <w:r>
        <w:t></w:t>
      </w:r>
      <w:r>
        <w:rPr>
          <w:rFonts w:hint="eastAsia"/>
        </w:rPr>
        <w:t>месторождения</w:t>
      </w:r>
      <w:r>
        <w:t></w:t>
      </w:r>
      <w:r>
        <w:rPr>
          <w:rFonts w:hint="eastAsia"/>
        </w:rPr>
        <w:t>золота</w:t>
      </w:r>
      <w:r>
        <w:t></w:t>
      </w:r>
      <w:r>
        <w:rPr>
          <w:rFonts w:hint="eastAsia"/>
        </w:rPr>
        <w:t>различного</w:t>
      </w:r>
      <w:r>
        <w:t></w:t>
      </w:r>
      <w:r>
        <w:rPr>
          <w:rFonts w:hint="eastAsia"/>
        </w:rPr>
        <w:t>возраста</w:t>
      </w:r>
      <w:r>
        <w:t></w:t>
      </w:r>
      <w:r>
        <w:rPr>
          <w:rFonts w:hint="eastAsia"/>
        </w:rPr>
        <w:t>и</w:t>
      </w:r>
      <w:r>
        <w:t></w:t>
      </w:r>
      <w:r>
        <w:rPr>
          <w:rFonts w:hint="eastAsia"/>
        </w:rPr>
        <w:t>генезиса</w:t>
      </w:r>
      <w:r>
        <w:t></w:t>
      </w:r>
      <w:r>
        <w:rPr>
          <w:rFonts w:hint="eastAsia"/>
        </w:rPr>
        <w:t>на</w:t>
      </w:r>
      <w:r>
        <w:t></w:t>
      </w:r>
      <w:r>
        <w:rPr>
          <w:rFonts w:hint="eastAsia"/>
        </w:rPr>
        <w:t>территории</w:t>
      </w:r>
      <w:r>
        <w:t></w:t>
      </w:r>
      <w:r>
        <w:rPr>
          <w:rFonts w:hint="eastAsia"/>
        </w:rPr>
        <w:t>южной</w:t>
      </w:r>
      <w:r>
        <w:t></w:t>
      </w:r>
      <w:r>
        <w:rPr>
          <w:rFonts w:hint="eastAsia"/>
        </w:rPr>
        <w:t>части</w:t>
      </w:r>
      <w:r>
        <w:t></w:t>
      </w:r>
      <w:r>
        <w:rPr>
          <w:rFonts w:hint="eastAsia"/>
        </w:rPr>
        <w:t>Балтийского</w:t>
      </w:r>
      <w:r>
        <w:t></w:t>
      </w:r>
      <w:r>
        <w:rPr>
          <w:rFonts w:hint="eastAsia"/>
        </w:rPr>
        <w:t>щита</w:t>
      </w:r>
      <w:r>
        <w:t></w:t>
      </w:r>
      <w:r>
        <w:t></w:t>
      </w:r>
      <w:r>
        <w:rPr>
          <w:rFonts w:hint="eastAsia"/>
        </w:rPr>
        <w:t>Во</w:t>
      </w:r>
      <w:r>
        <w:t></w:t>
      </w:r>
      <w:r>
        <w:rPr>
          <w:rFonts w:hint="eastAsia"/>
        </w:rPr>
        <w:t>вторых</w:t>
      </w:r>
      <w:r>
        <w:t></w:t>
      </w:r>
      <w:r>
        <w:t></w:t>
      </w:r>
      <w:r>
        <w:rPr>
          <w:rFonts w:hint="eastAsia"/>
        </w:rPr>
        <w:t>карбонатные</w:t>
      </w:r>
      <w:r>
        <w:t></w:t>
      </w:r>
      <w:r>
        <w:rPr>
          <w:rFonts w:hint="eastAsia"/>
        </w:rPr>
        <w:t>породы</w:t>
      </w:r>
      <w:r>
        <w:t></w:t>
      </w:r>
      <w:r>
        <w:rPr>
          <w:rFonts w:hint="eastAsia"/>
        </w:rPr>
        <w:t>среднего</w:t>
      </w:r>
      <w:r>
        <w:t></w:t>
      </w:r>
      <w:r>
        <w:rPr>
          <w:rFonts w:hint="eastAsia"/>
        </w:rPr>
        <w:t>ордовика</w:t>
      </w:r>
      <w:r>
        <w:t></w:t>
      </w:r>
      <w:r>
        <w:rPr>
          <w:rFonts w:hint="eastAsia"/>
        </w:rPr>
        <w:t>с</w:t>
      </w:r>
      <w:r>
        <w:t></w:t>
      </w:r>
      <w:r>
        <w:rPr>
          <w:rFonts w:hint="eastAsia"/>
        </w:rPr>
        <w:t>рассеянной</w:t>
      </w:r>
      <w:r>
        <w:t></w:t>
      </w:r>
      <w:r>
        <w:rPr>
          <w:rFonts w:hint="eastAsia"/>
        </w:rPr>
        <w:t>сульфидной</w:t>
      </w:r>
      <w:r>
        <w:t></w:t>
      </w:r>
      <w:r>
        <w:rPr>
          <w:rFonts w:hint="eastAsia"/>
        </w:rPr>
        <w:t>минерализацией</w:t>
      </w:r>
      <w:r>
        <w:t></w:t>
      </w:r>
      <w:r>
        <w:t></w:t>
      </w:r>
      <w:r>
        <w:rPr>
          <w:rFonts w:hint="eastAsia"/>
        </w:rPr>
        <w:t>в</w:t>
      </w:r>
      <w:r>
        <w:t></w:t>
      </w:r>
      <w:r>
        <w:rPr>
          <w:rFonts w:hint="eastAsia"/>
        </w:rPr>
        <w:t>ассоциации</w:t>
      </w:r>
      <w:r>
        <w:t></w:t>
      </w:r>
      <w:r>
        <w:rPr>
          <w:rFonts w:hint="eastAsia"/>
        </w:rPr>
        <w:t>с</w:t>
      </w:r>
      <w:r>
        <w:t></w:t>
      </w:r>
      <w:r>
        <w:rPr>
          <w:rFonts w:hint="eastAsia"/>
        </w:rPr>
        <w:t>которой</w:t>
      </w:r>
      <w:r>
        <w:t></w:t>
      </w:r>
      <w:r>
        <w:rPr>
          <w:rFonts w:hint="eastAsia"/>
        </w:rPr>
        <w:t>встречено</w:t>
      </w:r>
      <w:r>
        <w:t></w:t>
      </w:r>
      <w:r>
        <w:rPr>
          <w:rFonts w:hint="eastAsia"/>
        </w:rPr>
        <w:t>золото</w:t>
      </w:r>
      <w:r>
        <w:t></w:t>
      </w:r>
      <w:r>
        <w:t></w:t>
      </w:r>
      <w:r>
        <w:rPr>
          <w:rFonts w:hint="eastAsia"/>
        </w:rPr>
        <w:t>В</w:t>
      </w:r>
      <w:r>
        <w:t></w:t>
      </w:r>
      <w:r>
        <w:rPr>
          <w:rFonts w:hint="eastAsia"/>
        </w:rPr>
        <w:t>третьих</w:t>
      </w:r>
      <w:r>
        <w:t></w:t>
      </w:r>
      <w:r>
        <w:t></w:t>
      </w:r>
      <w:r>
        <w:rPr>
          <w:rFonts w:hint="eastAsia"/>
        </w:rPr>
        <w:t>терригенные</w:t>
      </w:r>
      <w:r>
        <w:t></w:t>
      </w:r>
      <w:r>
        <w:rPr>
          <w:rFonts w:hint="eastAsia"/>
        </w:rPr>
        <w:t>породы</w:t>
      </w:r>
      <w:r>
        <w:t></w:t>
      </w:r>
      <w:r>
        <w:rPr>
          <w:rFonts w:hint="eastAsia"/>
        </w:rPr>
        <w:t>нижнего</w:t>
      </w:r>
      <w:r>
        <w:t></w:t>
      </w:r>
      <w:r>
        <w:rPr>
          <w:rFonts w:hint="eastAsia"/>
        </w:rPr>
        <w:t>карбона</w:t>
      </w:r>
      <w:r>
        <w:t></w:t>
      </w:r>
      <w:r>
        <w:rPr>
          <w:rFonts w:hint="eastAsia"/>
        </w:rPr>
        <w:t>и</w:t>
      </w:r>
      <w:r>
        <w:t></w:t>
      </w:r>
      <w:r>
        <w:rPr>
          <w:rFonts w:hint="eastAsia"/>
        </w:rPr>
        <w:t>приуроченная</w:t>
      </w:r>
      <w:r>
        <w:t></w:t>
      </w:r>
      <w:r>
        <w:rPr>
          <w:rFonts w:hint="eastAsia"/>
        </w:rPr>
        <w:t>к</w:t>
      </w:r>
      <w:r>
        <w:t></w:t>
      </w:r>
      <w:r>
        <w:rPr>
          <w:rFonts w:hint="eastAsia"/>
        </w:rPr>
        <w:t>ним</w:t>
      </w:r>
      <w:r>
        <w:t></w:t>
      </w:r>
      <w:r>
        <w:rPr>
          <w:rFonts w:hint="eastAsia"/>
        </w:rPr>
        <w:t>целестин</w:t>
      </w:r>
      <w:r>
        <w:t></w:t>
      </w:r>
      <w:r>
        <w:rPr>
          <w:rFonts w:hint="eastAsia"/>
        </w:rPr>
        <w:t>барит</w:t>
      </w:r>
      <w:r>
        <w:t></w:t>
      </w:r>
      <w:r>
        <w:rPr>
          <w:rFonts w:hint="eastAsia"/>
        </w:rPr>
        <w:t>флюорит</w:t>
      </w:r>
      <w:r>
        <w:t></w:t>
      </w:r>
      <w:r>
        <w:rPr>
          <w:rFonts w:hint="eastAsia"/>
        </w:rPr>
        <w:t>полиметальная</w:t>
      </w:r>
      <w:r>
        <w:t></w:t>
      </w:r>
      <w:r>
        <w:rPr>
          <w:rFonts w:hint="eastAsia"/>
        </w:rPr>
        <w:t>минерализация</w:t>
      </w:r>
      <w:r>
        <w:t></w:t>
      </w:r>
      <w:r>
        <w:rPr>
          <w:rFonts w:hint="eastAsia"/>
        </w:rPr>
        <w:t>с</w:t>
      </w:r>
      <w:r>
        <w:t></w:t>
      </w:r>
      <w:r>
        <w:rPr>
          <w:rFonts w:hint="eastAsia"/>
        </w:rPr>
        <w:t>золотом</w:t>
      </w:r>
      <w:r>
        <w:t></w:t>
      </w:r>
      <w:r>
        <w:t></w:t>
      </w:r>
      <w:r>
        <w:rPr>
          <w:rFonts w:hint="eastAsia"/>
        </w:rPr>
        <w:t>Перспективы</w:t>
      </w:r>
      <w:r>
        <w:t></w:t>
      </w:r>
      <w:r>
        <w:rPr>
          <w:rFonts w:hint="eastAsia"/>
        </w:rPr>
        <w:t>последних</w:t>
      </w:r>
      <w:r>
        <w:t></w:t>
      </w:r>
      <w:r>
        <w:rPr>
          <w:rFonts w:hint="eastAsia"/>
        </w:rPr>
        <w:t>двух</w:t>
      </w:r>
      <w:r>
        <w:t></w:t>
      </w:r>
      <w:r>
        <w:rPr>
          <w:rFonts w:hint="eastAsia"/>
        </w:rPr>
        <w:t>источников</w:t>
      </w:r>
      <w:r>
        <w:t></w:t>
      </w:r>
      <w:r>
        <w:rPr>
          <w:rFonts w:hint="eastAsia"/>
        </w:rPr>
        <w:t>ниже</w:t>
      </w:r>
      <w:r>
        <w:t></w:t>
      </w:r>
      <w:r>
        <w:rPr>
          <w:rFonts w:hint="eastAsia"/>
        </w:rPr>
        <w:t>россыпепродуцирующей</w:t>
      </w:r>
      <w:r>
        <w:t></w:t>
      </w:r>
      <w:r>
        <w:rPr>
          <w:rFonts w:hint="eastAsia"/>
        </w:rPr>
        <w:t>роли</w:t>
      </w:r>
      <w:r>
        <w:t></w:t>
      </w:r>
      <w:r>
        <w:rPr>
          <w:rFonts w:hint="eastAsia"/>
        </w:rPr>
        <w:t>отложений</w:t>
      </w:r>
      <w:r>
        <w:t></w:t>
      </w:r>
      <w:r>
        <w:rPr>
          <w:rFonts w:hint="eastAsia"/>
        </w:rPr>
        <w:t>южной</w:t>
      </w:r>
      <w:r>
        <w:t></w:t>
      </w:r>
      <w:r>
        <w:rPr>
          <w:rFonts w:hint="eastAsia"/>
        </w:rPr>
        <w:t>части</w:t>
      </w:r>
      <w:r>
        <w:t></w:t>
      </w:r>
      <w:r>
        <w:rPr>
          <w:rFonts w:hint="eastAsia"/>
        </w:rPr>
        <w:t>Балтийского</w:t>
      </w:r>
      <w:r>
        <w:t></w:t>
      </w:r>
      <w:r>
        <w:rPr>
          <w:rFonts w:hint="eastAsia"/>
        </w:rPr>
        <w:t>щита</w:t>
      </w:r>
      <w:r>
        <w:t></w:t>
      </w:r>
      <w:r>
        <w:t></w:t>
      </w:r>
      <w:r>
        <w:rPr>
          <w:rFonts w:hint="eastAsia"/>
        </w:rPr>
        <w:t>что</w:t>
      </w:r>
      <w:r>
        <w:t></w:t>
      </w:r>
      <w:r>
        <w:rPr>
          <w:rFonts w:hint="eastAsia"/>
        </w:rPr>
        <w:t>связано</w:t>
      </w:r>
      <w:r>
        <w:t></w:t>
      </w:r>
      <w:r>
        <w:rPr>
          <w:rFonts w:hint="eastAsia"/>
        </w:rPr>
        <w:t>с</w:t>
      </w:r>
      <w:r>
        <w:t></w:t>
      </w:r>
      <w:r>
        <w:rPr>
          <w:rFonts w:hint="eastAsia"/>
        </w:rPr>
        <w:t>крайне</w:t>
      </w:r>
      <w:r>
        <w:t></w:t>
      </w:r>
      <w:r>
        <w:rPr>
          <w:rFonts w:hint="eastAsia"/>
        </w:rPr>
        <w:t>убогими</w:t>
      </w:r>
      <w:r>
        <w:t></w:t>
      </w:r>
      <w:r>
        <w:rPr>
          <w:rFonts w:hint="eastAsia"/>
        </w:rPr>
        <w:t>содержаниями</w:t>
      </w:r>
      <w:r>
        <w:t></w:t>
      </w:r>
      <w:r>
        <w:rPr>
          <w:rFonts w:hint="eastAsia"/>
        </w:rPr>
        <w:t>золота</w:t>
      </w:r>
      <w:r>
        <w:t></w:t>
      </w:r>
      <w:r>
        <w:rPr>
          <w:rFonts w:hint="eastAsia"/>
        </w:rPr>
        <w:t>в</w:t>
      </w:r>
      <w:r>
        <w:t></w:t>
      </w:r>
      <w:r>
        <w:rPr>
          <w:rFonts w:hint="eastAsia"/>
        </w:rPr>
        <w:t>них</w:t>
      </w:r>
      <w:r>
        <w:t></w:t>
      </w:r>
    </w:p>
    <w:p w:rsidR="00D71430" w:rsidRDefault="00D71430" w:rsidP="00D71430">
      <w:r>
        <w:t></w:t>
      </w:r>
      <w:r>
        <w:t></w:t>
      </w:r>
      <w:r>
        <w:tab/>
      </w:r>
      <w:r>
        <w:t></w:t>
      </w:r>
      <w:r>
        <w:rPr>
          <w:rFonts w:hint="eastAsia"/>
        </w:rPr>
        <w:t>Выделено</w:t>
      </w:r>
      <w:r>
        <w:t></w:t>
      </w:r>
      <w:r>
        <w:rPr>
          <w:rFonts w:hint="eastAsia"/>
        </w:rPr>
        <w:t>три</w:t>
      </w:r>
      <w:r>
        <w:t></w:t>
      </w:r>
      <w:r>
        <w:rPr>
          <w:rFonts w:hint="eastAsia"/>
        </w:rPr>
        <w:t>группы</w:t>
      </w:r>
      <w:r>
        <w:t></w:t>
      </w:r>
      <w:r>
        <w:rPr>
          <w:rFonts w:hint="eastAsia"/>
        </w:rPr>
        <w:t>факторов</w:t>
      </w:r>
      <w:r>
        <w:t></w:t>
      </w:r>
      <w:r>
        <w:rPr>
          <w:rFonts w:hint="eastAsia"/>
        </w:rPr>
        <w:t>контроля</w:t>
      </w:r>
      <w:r>
        <w:t></w:t>
      </w:r>
      <w:r>
        <w:rPr>
          <w:rFonts w:hint="eastAsia"/>
        </w:rPr>
        <w:t>золотороссыпной</w:t>
      </w:r>
      <w:r>
        <w:t></w:t>
      </w:r>
      <w:r>
        <w:rPr>
          <w:rFonts w:hint="eastAsia"/>
        </w:rPr>
        <w:t>минерализации</w:t>
      </w:r>
      <w:r>
        <w:t></w:t>
      </w:r>
      <w:r>
        <w:rPr>
          <w:rFonts w:hint="eastAsia"/>
        </w:rPr>
        <w:t>гляциальных</w:t>
      </w:r>
      <w:r>
        <w:t></w:t>
      </w:r>
      <w:r>
        <w:rPr>
          <w:rFonts w:hint="eastAsia"/>
        </w:rPr>
        <w:t>отложений</w:t>
      </w:r>
      <w:r>
        <w:t></w:t>
      </w:r>
      <w:r>
        <w:t></w:t>
      </w:r>
      <w:r>
        <w:rPr>
          <w:rFonts w:hint="eastAsia"/>
        </w:rPr>
        <w:t>Первая</w:t>
      </w:r>
      <w:r>
        <w:t></w:t>
      </w:r>
      <w:r>
        <w:rPr>
          <w:rFonts w:hint="eastAsia"/>
        </w:rPr>
        <w:t>связана</w:t>
      </w:r>
      <w:r>
        <w:t></w:t>
      </w:r>
      <w:r>
        <w:rPr>
          <w:rFonts w:hint="eastAsia"/>
        </w:rPr>
        <w:t>с</w:t>
      </w:r>
      <w:r>
        <w:t></w:t>
      </w:r>
      <w:r>
        <w:rPr>
          <w:rFonts w:hint="eastAsia"/>
        </w:rPr>
        <w:t>особенностями</w:t>
      </w:r>
      <w:r>
        <w:t></w:t>
      </w:r>
      <w:r>
        <w:rPr>
          <w:rFonts w:hint="eastAsia"/>
        </w:rPr>
        <w:t>ледникового</w:t>
      </w:r>
      <w:r>
        <w:t></w:t>
      </w:r>
      <w:r>
        <w:rPr>
          <w:rFonts w:hint="eastAsia"/>
        </w:rPr>
        <w:t>рельефа</w:t>
      </w:r>
      <w:r>
        <w:t></w:t>
      </w:r>
      <w:r>
        <w:t></w:t>
      </w:r>
      <w:r>
        <w:rPr>
          <w:rFonts w:hint="eastAsia"/>
        </w:rPr>
        <w:t>которые</w:t>
      </w:r>
      <w:r>
        <w:t></w:t>
      </w:r>
      <w:r>
        <w:t></w:t>
      </w:r>
      <w:r>
        <w:rPr>
          <w:rFonts w:hint="eastAsia"/>
        </w:rPr>
        <w:t>с</w:t>
      </w:r>
      <w:r>
        <w:t></w:t>
      </w:r>
      <w:r>
        <w:rPr>
          <w:rFonts w:hint="eastAsia"/>
        </w:rPr>
        <w:t>одной</w:t>
      </w:r>
      <w:r>
        <w:t></w:t>
      </w:r>
      <w:r>
        <w:rPr>
          <w:rFonts w:hint="eastAsia"/>
        </w:rPr>
        <w:t>стороны</w:t>
      </w:r>
      <w:r>
        <w:t></w:t>
      </w:r>
      <w:r>
        <w:t></w:t>
      </w:r>
      <w:r>
        <w:rPr>
          <w:rFonts w:hint="eastAsia"/>
        </w:rPr>
        <w:t>предопределяют</w:t>
      </w:r>
      <w:r>
        <w:t></w:t>
      </w:r>
      <w:r>
        <w:rPr>
          <w:rFonts w:hint="eastAsia"/>
        </w:rPr>
        <w:t>возможность</w:t>
      </w:r>
      <w:r>
        <w:t></w:t>
      </w:r>
      <w:r>
        <w:rPr>
          <w:rFonts w:hint="eastAsia"/>
        </w:rPr>
        <w:t>поступления</w:t>
      </w:r>
      <w:r>
        <w:t></w:t>
      </w:r>
      <w:r>
        <w:rPr>
          <w:rFonts w:hint="eastAsia"/>
        </w:rPr>
        <w:t>металла</w:t>
      </w:r>
      <w:r>
        <w:t></w:t>
      </w:r>
      <w:r>
        <w:rPr>
          <w:rFonts w:hint="eastAsia"/>
        </w:rPr>
        <w:t>в</w:t>
      </w:r>
      <w:r>
        <w:t></w:t>
      </w:r>
      <w:r>
        <w:rPr>
          <w:rFonts w:hint="eastAsia"/>
        </w:rPr>
        <w:t>гляциальные</w:t>
      </w:r>
      <w:r>
        <w:t></w:t>
      </w:r>
      <w:r>
        <w:rPr>
          <w:rFonts w:hint="eastAsia"/>
        </w:rPr>
        <w:t>отложения</w:t>
      </w:r>
      <w:r>
        <w:t></w:t>
      </w:r>
      <w:r>
        <w:t></w:t>
      </w:r>
      <w:r>
        <w:rPr>
          <w:rFonts w:hint="eastAsia"/>
        </w:rPr>
        <w:t>а</w:t>
      </w:r>
      <w:r>
        <w:t></w:t>
      </w:r>
      <w:r>
        <w:rPr>
          <w:rFonts w:hint="eastAsia"/>
        </w:rPr>
        <w:t>с</w:t>
      </w:r>
      <w:r>
        <w:t></w:t>
      </w:r>
      <w:r>
        <w:rPr>
          <w:rFonts w:hint="eastAsia"/>
        </w:rPr>
        <w:t>другой</w:t>
      </w:r>
      <w:r>
        <w:t></w:t>
      </w:r>
      <w:r>
        <w:t></w:t>
      </w:r>
      <w:r>
        <w:t></w:t>
      </w:r>
      <w:r>
        <w:rPr>
          <w:rFonts w:hint="eastAsia"/>
        </w:rPr>
        <w:t>интенсивность</w:t>
      </w:r>
      <w:r>
        <w:t></w:t>
      </w:r>
      <w:r>
        <w:rPr>
          <w:rFonts w:hint="eastAsia"/>
        </w:rPr>
        <w:t>экзарационных</w:t>
      </w:r>
      <w:r>
        <w:t></w:t>
      </w:r>
      <w:r>
        <w:rPr>
          <w:rFonts w:hint="eastAsia"/>
        </w:rPr>
        <w:t>процессов</w:t>
      </w:r>
      <w:r>
        <w:t></w:t>
      </w:r>
      <w:r>
        <w:t></w:t>
      </w:r>
      <w:r>
        <w:rPr>
          <w:rFonts w:hint="eastAsia"/>
        </w:rPr>
        <w:t>Вторая</w:t>
      </w:r>
      <w:r>
        <w:t></w:t>
      </w:r>
      <w:r>
        <w:rPr>
          <w:rFonts w:hint="eastAsia"/>
        </w:rPr>
        <w:t>группа</w:t>
      </w:r>
      <w:r>
        <w:t></w:t>
      </w:r>
      <w:r>
        <w:rPr>
          <w:rFonts w:hint="eastAsia"/>
        </w:rPr>
        <w:t>определяется</w:t>
      </w:r>
      <w:r>
        <w:t></w:t>
      </w:r>
      <w:r>
        <w:rPr>
          <w:rFonts w:hint="eastAsia"/>
        </w:rPr>
        <w:t>условиями</w:t>
      </w:r>
      <w:r>
        <w:t></w:t>
      </w:r>
      <w:r>
        <w:t></w:t>
      </w:r>
      <w:r>
        <w:rPr>
          <w:rFonts w:hint="eastAsia"/>
        </w:rPr>
        <w:t>в</w:t>
      </w:r>
      <w:r>
        <w:t></w:t>
      </w:r>
      <w:r>
        <w:rPr>
          <w:rFonts w:hint="eastAsia"/>
        </w:rPr>
        <w:t>которых</w:t>
      </w:r>
    </w:p>
    <w:p w:rsidR="00D71430" w:rsidRDefault="00D71430" w:rsidP="00D71430">
      <w:r>
        <w:t></w:t>
      </w:r>
    </w:p>
    <w:p w:rsidR="00D71430" w:rsidRDefault="00D71430" w:rsidP="00D71430">
      <w:r>
        <w:rPr>
          <w:rFonts w:hint="eastAsia"/>
        </w:rPr>
        <w:t>происходило</w:t>
      </w:r>
      <w:r>
        <w:t></w:t>
      </w:r>
      <w:r>
        <w:rPr>
          <w:rFonts w:hint="eastAsia"/>
        </w:rPr>
        <w:t>перераспределение</w:t>
      </w:r>
      <w:r>
        <w:t></w:t>
      </w:r>
      <w:r>
        <w:rPr>
          <w:rFonts w:hint="eastAsia"/>
        </w:rPr>
        <w:t>концентраций</w:t>
      </w:r>
      <w:r>
        <w:t></w:t>
      </w:r>
      <w:r>
        <w:rPr>
          <w:rFonts w:hint="eastAsia"/>
        </w:rPr>
        <w:t>металла</w:t>
      </w:r>
      <w:r>
        <w:t></w:t>
      </w:r>
      <w:r>
        <w:rPr>
          <w:rFonts w:hint="eastAsia"/>
        </w:rPr>
        <w:t>в</w:t>
      </w:r>
      <w:r>
        <w:t></w:t>
      </w:r>
      <w:r>
        <w:rPr>
          <w:rFonts w:hint="eastAsia"/>
        </w:rPr>
        <w:t>ходе</w:t>
      </w:r>
      <w:r>
        <w:t></w:t>
      </w:r>
      <w:r>
        <w:rPr>
          <w:rFonts w:hint="eastAsia"/>
        </w:rPr>
        <w:t>флювиальных</w:t>
      </w:r>
      <w:r>
        <w:t></w:t>
      </w:r>
      <w:r>
        <w:rPr>
          <w:rFonts w:hint="eastAsia"/>
        </w:rPr>
        <w:t>и</w:t>
      </w:r>
      <w:r>
        <w:t></w:t>
      </w:r>
      <w:r>
        <w:rPr>
          <w:rFonts w:hint="eastAsia"/>
        </w:rPr>
        <w:t>волноприбойных</w:t>
      </w:r>
      <w:r>
        <w:t></w:t>
      </w:r>
      <w:r>
        <w:rPr>
          <w:rFonts w:hint="eastAsia"/>
        </w:rPr>
        <w:t>процессов</w:t>
      </w:r>
      <w:r>
        <w:t></w:t>
      </w:r>
      <w:r>
        <w:t></w:t>
      </w:r>
      <w:r>
        <w:rPr>
          <w:rFonts w:hint="eastAsia"/>
        </w:rPr>
        <w:t>Третья</w:t>
      </w:r>
      <w:r>
        <w:t></w:t>
      </w:r>
      <w:r>
        <w:rPr>
          <w:rFonts w:hint="eastAsia"/>
        </w:rPr>
        <w:t>группа</w:t>
      </w:r>
      <w:r>
        <w:t></w:t>
      </w:r>
      <w:r>
        <w:rPr>
          <w:rFonts w:hint="eastAsia"/>
        </w:rPr>
        <w:t>связана</w:t>
      </w:r>
      <w:r>
        <w:t></w:t>
      </w:r>
      <w:r>
        <w:rPr>
          <w:rFonts w:hint="eastAsia"/>
        </w:rPr>
        <w:t>с</w:t>
      </w:r>
      <w:r>
        <w:t></w:t>
      </w:r>
      <w:r>
        <w:rPr>
          <w:rFonts w:hint="eastAsia"/>
        </w:rPr>
        <w:t>краевыми</w:t>
      </w:r>
      <w:r>
        <w:t></w:t>
      </w:r>
      <w:r>
        <w:rPr>
          <w:rFonts w:hint="eastAsia"/>
        </w:rPr>
        <w:t>ледниковыми</w:t>
      </w:r>
      <w:r>
        <w:t></w:t>
      </w:r>
      <w:r>
        <w:rPr>
          <w:rFonts w:hint="eastAsia"/>
        </w:rPr>
        <w:t>образованиями</w:t>
      </w:r>
      <w:r>
        <w:t></w:t>
      </w:r>
      <w:r>
        <w:t></w:t>
      </w:r>
      <w:r>
        <w:rPr>
          <w:rFonts w:hint="eastAsia"/>
        </w:rPr>
        <w:t>в</w:t>
      </w:r>
      <w:r>
        <w:t></w:t>
      </w:r>
      <w:r>
        <w:rPr>
          <w:rFonts w:hint="eastAsia"/>
        </w:rPr>
        <w:t>пределах</w:t>
      </w:r>
      <w:r>
        <w:t></w:t>
      </w:r>
      <w:r>
        <w:rPr>
          <w:rFonts w:hint="eastAsia"/>
        </w:rPr>
        <w:t>которых</w:t>
      </w:r>
      <w:r>
        <w:t></w:t>
      </w:r>
      <w:r>
        <w:rPr>
          <w:rFonts w:hint="eastAsia"/>
        </w:rPr>
        <w:t>происходили</w:t>
      </w:r>
      <w:r>
        <w:t></w:t>
      </w:r>
      <w:r>
        <w:rPr>
          <w:rFonts w:hint="eastAsia"/>
        </w:rPr>
        <w:t>одновременно</w:t>
      </w:r>
      <w:r>
        <w:t></w:t>
      </w:r>
      <w:r>
        <w:rPr>
          <w:rFonts w:hint="eastAsia"/>
        </w:rPr>
        <w:t>привнос</w:t>
      </w:r>
      <w:r>
        <w:t></w:t>
      </w:r>
      <w:r>
        <w:rPr>
          <w:rFonts w:hint="eastAsia"/>
        </w:rPr>
        <w:t>больших</w:t>
      </w:r>
      <w:r>
        <w:t></w:t>
      </w:r>
      <w:r>
        <w:rPr>
          <w:rFonts w:hint="eastAsia"/>
        </w:rPr>
        <w:t>количеств</w:t>
      </w:r>
      <w:r>
        <w:t></w:t>
      </w:r>
      <w:r>
        <w:rPr>
          <w:rFonts w:hint="eastAsia"/>
        </w:rPr>
        <w:t>моренного</w:t>
      </w:r>
      <w:r>
        <w:t></w:t>
      </w:r>
      <w:r>
        <w:rPr>
          <w:rFonts w:hint="eastAsia"/>
        </w:rPr>
        <w:t>материала</w:t>
      </w:r>
      <w:r>
        <w:t></w:t>
      </w:r>
      <w:r>
        <w:rPr>
          <w:rFonts w:hint="eastAsia"/>
        </w:rPr>
        <w:t>и</w:t>
      </w:r>
      <w:r>
        <w:t></w:t>
      </w:r>
      <w:r>
        <w:rPr>
          <w:rFonts w:hint="eastAsia"/>
        </w:rPr>
        <w:t>перемыв</w:t>
      </w:r>
      <w:r>
        <w:t></w:t>
      </w:r>
      <w:r>
        <w:rPr>
          <w:rFonts w:hint="eastAsia"/>
        </w:rPr>
        <w:t>его</w:t>
      </w:r>
      <w:r>
        <w:t></w:t>
      </w:r>
      <w:r>
        <w:rPr>
          <w:rFonts w:hint="eastAsia"/>
        </w:rPr>
        <w:t>талыми</w:t>
      </w:r>
      <w:r>
        <w:t></w:t>
      </w:r>
      <w:r>
        <w:rPr>
          <w:rFonts w:hint="eastAsia"/>
        </w:rPr>
        <w:t>водами</w:t>
      </w:r>
      <w:r>
        <w:t></w:t>
      </w:r>
    </w:p>
    <w:p w:rsidR="00D71430" w:rsidRDefault="00D71430" w:rsidP="00D71430">
      <w:r>
        <w:t></w:t>
      </w:r>
      <w:r>
        <w:t></w:t>
      </w:r>
      <w:r>
        <w:tab/>
      </w:r>
      <w:r>
        <w:t></w:t>
      </w:r>
      <w:r>
        <w:rPr>
          <w:rFonts w:hint="eastAsia"/>
        </w:rPr>
        <w:t>Выявлены</w:t>
      </w:r>
      <w:r>
        <w:t></w:t>
      </w:r>
      <w:r>
        <w:rPr>
          <w:rFonts w:hint="eastAsia"/>
        </w:rPr>
        <w:t>положительные</w:t>
      </w:r>
      <w:r>
        <w:t></w:t>
      </w:r>
      <w:r>
        <w:rPr>
          <w:rFonts w:hint="eastAsia"/>
        </w:rPr>
        <w:t>корреляционные</w:t>
      </w:r>
      <w:r>
        <w:t></w:t>
      </w:r>
      <w:r>
        <w:rPr>
          <w:rFonts w:hint="eastAsia"/>
        </w:rPr>
        <w:t>зависимости</w:t>
      </w:r>
      <w:r>
        <w:t></w:t>
      </w:r>
      <w:r>
        <w:rPr>
          <w:rFonts w:hint="eastAsia"/>
        </w:rPr>
        <w:t>между</w:t>
      </w:r>
      <w:r>
        <w:t></w:t>
      </w:r>
      <w:r>
        <w:rPr>
          <w:rFonts w:hint="eastAsia"/>
        </w:rPr>
        <w:t>содержанием</w:t>
      </w:r>
      <w:r>
        <w:t></w:t>
      </w:r>
      <w:r>
        <w:rPr>
          <w:rFonts w:hint="eastAsia"/>
        </w:rPr>
        <w:t>золота</w:t>
      </w:r>
      <w:r>
        <w:t></w:t>
      </w:r>
      <w:r>
        <w:rPr>
          <w:rFonts w:hint="eastAsia"/>
        </w:rPr>
        <w:t>и</w:t>
      </w:r>
      <w:r>
        <w:t></w:t>
      </w:r>
      <w:r>
        <w:rPr>
          <w:rFonts w:hint="eastAsia"/>
        </w:rPr>
        <w:t>степенью</w:t>
      </w:r>
      <w:r>
        <w:t></w:t>
      </w:r>
      <w:r>
        <w:rPr>
          <w:rFonts w:hint="eastAsia"/>
        </w:rPr>
        <w:t>сортировки</w:t>
      </w:r>
      <w:r>
        <w:t></w:t>
      </w:r>
      <w:r>
        <w:rPr>
          <w:rFonts w:hint="eastAsia"/>
        </w:rPr>
        <w:t>материала</w:t>
      </w:r>
      <w:r>
        <w:t></w:t>
      </w:r>
      <w:r>
        <w:rPr>
          <w:rFonts w:hint="eastAsia"/>
        </w:rPr>
        <w:t>проб</w:t>
      </w:r>
      <w:r>
        <w:t></w:t>
      </w:r>
      <w:r>
        <w:t></w:t>
      </w:r>
      <w:r>
        <w:rPr>
          <w:rFonts w:hint="eastAsia"/>
        </w:rPr>
        <w:t>содержанием</w:t>
      </w:r>
      <w:r>
        <w:t></w:t>
      </w:r>
      <w:r>
        <w:rPr>
          <w:rFonts w:hint="eastAsia"/>
        </w:rPr>
        <w:t>золота</w:t>
      </w:r>
      <w:r>
        <w:t></w:t>
      </w:r>
      <w:r>
        <w:rPr>
          <w:rFonts w:hint="eastAsia"/>
        </w:rPr>
        <w:t>и</w:t>
      </w:r>
      <w:r>
        <w:t></w:t>
      </w:r>
      <w:r>
        <w:rPr>
          <w:rFonts w:hint="eastAsia"/>
        </w:rPr>
        <w:t>модальн</w:t>
      </w:r>
      <w:r>
        <w:rPr>
          <w:rFonts w:hint="eastAsia"/>
        </w:rPr>
        <w:lastRenderedPageBreak/>
        <w:t>ым</w:t>
      </w:r>
      <w:r>
        <w:t></w:t>
      </w:r>
      <w:r>
        <w:rPr>
          <w:rFonts w:hint="eastAsia"/>
        </w:rPr>
        <w:t>размером</w:t>
      </w:r>
      <w:r>
        <w:t></w:t>
      </w:r>
      <w:r>
        <w:rPr>
          <w:rFonts w:hint="eastAsia"/>
        </w:rPr>
        <w:t>золотин</w:t>
      </w:r>
      <w:r>
        <w:t></w:t>
      </w:r>
      <w:r>
        <w:t></w:t>
      </w:r>
      <w:r>
        <w:rPr>
          <w:rFonts w:hint="eastAsia"/>
        </w:rPr>
        <w:t>модальным</w:t>
      </w:r>
      <w:r>
        <w:t></w:t>
      </w:r>
      <w:r>
        <w:rPr>
          <w:rFonts w:hint="eastAsia"/>
        </w:rPr>
        <w:t>размером</w:t>
      </w:r>
      <w:r>
        <w:t></w:t>
      </w:r>
      <w:r>
        <w:rPr>
          <w:rFonts w:hint="eastAsia"/>
        </w:rPr>
        <w:t>золотин</w:t>
      </w:r>
      <w:r>
        <w:t></w:t>
      </w:r>
      <w:r>
        <w:rPr>
          <w:rFonts w:hint="eastAsia"/>
        </w:rPr>
        <w:t>и</w:t>
      </w:r>
      <w:r>
        <w:t></w:t>
      </w:r>
      <w:r>
        <w:rPr>
          <w:rFonts w:hint="eastAsia"/>
        </w:rPr>
        <w:t>генетическим</w:t>
      </w:r>
      <w:r>
        <w:t></w:t>
      </w:r>
      <w:r>
        <w:rPr>
          <w:rFonts w:hint="eastAsia"/>
        </w:rPr>
        <w:t>типом</w:t>
      </w:r>
      <w:r>
        <w:t></w:t>
      </w:r>
      <w:r>
        <w:rPr>
          <w:rFonts w:hint="eastAsia"/>
        </w:rPr>
        <w:t>отложений</w:t>
      </w:r>
      <w:r>
        <w:t></w:t>
      </w:r>
      <w:r>
        <w:t></w:t>
      </w:r>
      <w:r>
        <w:rPr>
          <w:rFonts w:hint="eastAsia"/>
        </w:rPr>
        <w:t>также</w:t>
      </w:r>
      <w:r>
        <w:t></w:t>
      </w:r>
      <w:r>
        <w:rPr>
          <w:rFonts w:hint="eastAsia"/>
        </w:rPr>
        <w:t>площадная</w:t>
      </w:r>
      <w:r>
        <w:t></w:t>
      </w:r>
      <w:r>
        <w:rPr>
          <w:rFonts w:hint="eastAsia"/>
        </w:rPr>
        <w:t>взаимосвязь</w:t>
      </w:r>
      <w:r>
        <w:t></w:t>
      </w:r>
      <w:r>
        <w:rPr>
          <w:rFonts w:hint="eastAsia"/>
        </w:rPr>
        <w:t>между</w:t>
      </w:r>
      <w:r>
        <w:t></w:t>
      </w:r>
      <w:r>
        <w:rPr>
          <w:rFonts w:hint="eastAsia"/>
        </w:rPr>
        <w:t>содержаниями</w:t>
      </w:r>
      <w:r>
        <w:t></w:t>
      </w:r>
      <w:r>
        <w:rPr>
          <w:rFonts w:hint="eastAsia"/>
        </w:rPr>
        <w:t>золота</w:t>
      </w:r>
      <w:r>
        <w:t></w:t>
      </w:r>
      <w:r>
        <w:t></w:t>
      </w:r>
      <w:r>
        <w:rPr>
          <w:rFonts w:hint="eastAsia"/>
        </w:rPr>
        <w:t>сфена</w:t>
      </w:r>
      <w:r>
        <w:t></w:t>
      </w:r>
      <w:r>
        <w:t></w:t>
      </w:r>
      <w:r>
        <w:rPr>
          <w:rFonts w:hint="eastAsia"/>
        </w:rPr>
        <w:t>дистена</w:t>
      </w:r>
      <w:r>
        <w:t></w:t>
      </w:r>
      <w:r>
        <w:rPr>
          <w:rFonts w:hint="eastAsia"/>
        </w:rPr>
        <w:t>и</w:t>
      </w:r>
      <w:r>
        <w:t></w:t>
      </w:r>
      <w:r>
        <w:rPr>
          <w:rFonts w:hint="eastAsia"/>
        </w:rPr>
        <w:t>минералов</w:t>
      </w:r>
      <w:r>
        <w:t></w:t>
      </w:r>
      <w:r>
        <w:rPr>
          <w:rFonts w:hint="eastAsia"/>
        </w:rPr>
        <w:t>группы</w:t>
      </w:r>
      <w:r>
        <w:t></w:t>
      </w:r>
      <w:r>
        <w:rPr>
          <w:rFonts w:hint="eastAsia"/>
        </w:rPr>
        <w:t>гранатов</w:t>
      </w:r>
      <w:r>
        <w:t></w:t>
      </w:r>
    </w:p>
    <w:p w:rsidR="00D71430" w:rsidRPr="00D71430" w:rsidRDefault="00D71430" w:rsidP="00D71430">
      <w:r>
        <w:t></w:t>
      </w:r>
      <w:r>
        <w:t></w:t>
      </w:r>
      <w:r>
        <w:tab/>
      </w:r>
      <w:r>
        <w:t></w:t>
      </w:r>
      <w:r>
        <w:rPr>
          <w:rFonts w:hint="eastAsia"/>
        </w:rPr>
        <w:t>Составлена</w:t>
      </w:r>
      <w:r>
        <w:t></w:t>
      </w:r>
      <w:r>
        <w:rPr>
          <w:rFonts w:hint="eastAsia"/>
        </w:rPr>
        <w:t>прогнозная</w:t>
      </w:r>
      <w:r>
        <w:t></w:t>
      </w:r>
      <w:r>
        <w:rPr>
          <w:rFonts w:hint="eastAsia"/>
        </w:rPr>
        <w:t>карта</w:t>
      </w:r>
      <w:r>
        <w:t></w:t>
      </w:r>
      <w:r>
        <w:rPr>
          <w:rFonts w:hint="eastAsia"/>
        </w:rPr>
        <w:t>золотороссыпной</w:t>
      </w:r>
      <w:r>
        <w:t></w:t>
      </w:r>
      <w:r>
        <w:rPr>
          <w:rFonts w:hint="eastAsia"/>
        </w:rPr>
        <w:t>минерализации</w:t>
      </w:r>
      <w:r>
        <w:t></w:t>
      </w:r>
      <w:r>
        <w:rPr>
          <w:rFonts w:hint="eastAsia"/>
        </w:rPr>
        <w:t>гляциальных</w:t>
      </w:r>
      <w:r>
        <w:t></w:t>
      </w:r>
      <w:r>
        <w:rPr>
          <w:rFonts w:hint="eastAsia"/>
        </w:rPr>
        <w:t>отложений</w:t>
      </w:r>
      <w:r>
        <w:t></w:t>
      </w:r>
      <w:r>
        <w:rPr>
          <w:rFonts w:hint="eastAsia"/>
        </w:rPr>
        <w:t>Ленинградской</w:t>
      </w:r>
      <w:r>
        <w:t></w:t>
      </w:r>
      <w:r>
        <w:rPr>
          <w:rFonts w:hint="eastAsia"/>
        </w:rPr>
        <w:t>области</w:t>
      </w:r>
      <w:r>
        <w:t></w:t>
      </w:r>
      <w:r>
        <w:t></w:t>
      </w:r>
      <w:r>
        <w:rPr>
          <w:rFonts w:hint="eastAsia"/>
        </w:rPr>
        <w:t>на</w:t>
      </w:r>
      <w:r>
        <w:t></w:t>
      </w:r>
      <w:r>
        <w:rPr>
          <w:rFonts w:hint="eastAsia"/>
        </w:rPr>
        <w:t>основании</w:t>
      </w:r>
      <w:r>
        <w:t></w:t>
      </w:r>
      <w:r>
        <w:rPr>
          <w:rFonts w:hint="eastAsia"/>
        </w:rPr>
        <w:t>которой</w:t>
      </w:r>
      <w:r>
        <w:t></w:t>
      </w:r>
      <w:r>
        <w:rPr>
          <w:rFonts w:hint="eastAsia"/>
        </w:rPr>
        <w:t>выделены</w:t>
      </w:r>
      <w:r>
        <w:t></w:t>
      </w:r>
      <w:r>
        <w:rPr>
          <w:rFonts w:hint="eastAsia"/>
        </w:rPr>
        <w:t>перспективные</w:t>
      </w:r>
      <w:r>
        <w:t></w:t>
      </w:r>
      <w:r>
        <w:rPr>
          <w:rFonts w:hint="eastAsia"/>
        </w:rPr>
        <w:t>площади</w:t>
      </w:r>
      <w:r>
        <w:t></w:t>
      </w:r>
      <w:r>
        <w:tab/>
      </w:r>
      <w:r>
        <w:rPr>
          <w:rFonts w:hint="eastAsia"/>
        </w:rPr>
        <w:t>Карельский</w:t>
      </w:r>
      <w:r>
        <w:t></w:t>
      </w:r>
      <w:r>
        <w:rPr>
          <w:rFonts w:hint="eastAsia"/>
        </w:rPr>
        <w:t>перешеек</w:t>
      </w:r>
      <w:r>
        <w:t></w:t>
      </w:r>
      <w:r>
        <w:rPr>
          <w:rFonts w:hint="eastAsia"/>
        </w:rPr>
        <w:t>и</w:t>
      </w:r>
      <w:r>
        <w:t></w:t>
      </w:r>
      <w:r>
        <w:rPr>
          <w:rFonts w:hint="eastAsia"/>
        </w:rPr>
        <w:t>районы</w:t>
      </w:r>
      <w:r>
        <w:t></w:t>
      </w:r>
      <w:r>
        <w:rPr>
          <w:rFonts w:hint="eastAsia"/>
        </w:rPr>
        <w:t>распространения</w:t>
      </w:r>
      <w:r>
        <w:t></w:t>
      </w:r>
      <w:r>
        <w:rPr>
          <w:rFonts w:hint="eastAsia"/>
        </w:rPr>
        <w:t>лужских</w:t>
      </w:r>
      <w:r>
        <w:t></w:t>
      </w:r>
      <w:r>
        <w:rPr>
          <w:rFonts w:hint="eastAsia"/>
        </w:rPr>
        <w:t>краевых</w:t>
      </w:r>
      <w:r>
        <w:t></w:t>
      </w:r>
      <w:r>
        <w:rPr>
          <w:rFonts w:hint="eastAsia"/>
        </w:rPr>
        <w:t>образований</w:t>
      </w:r>
      <w:r>
        <w:t></w:t>
      </w:r>
      <w:r>
        <w:t></w:t>
      </w:r>
      <w:r>
        <w:rPr>
          <w:rFonts w:hint="eastAsia"/>
        </w:rPr>
        <w:t>центральные</w:t>
      </w:r>
      <w:r>
        <w:t></w:t>
      </w:r>
      <w:r>
        <w:rPr>
          <w:rFonts w:hint="eastAsia"/>
        </w:rPr>
        <w:t>районы</w:t>
      </w:r>
      <w:r>
        <w:t></w:t>
      </w:r>
      <w:r>
        <w:rPr>
          <w:rFonts w:hint="eastAsia"/>
        </w:rPr>
        <w:t>восточной</w:t>
      </w:r>
      <w:r>
        <w:t></w:t>
      </w:r>
      <w:r>
        <w:rPr>
          <w:rFonts w:hint="eastAsia"/>
        </w:rPr>
        <w:t>части</w:t>
      </w:r>
      <w:r>
        <w:t></w:t>
      </w:r>
      <w:r>
        <w:rPr>
          <w:rFonts w:hint="eastAsia"/>
        </w:rPr>
        <w:t>области</w:t>
      </w:r>
      <w:r>
        <w:t></w:t>
      </w:r>
      <w:r>
        <w:rPr>
          <w:rFonts w:hint="eastAsia"/>
        </w:rPr>
        <w:t>и</w:t>
      </w:r>
      <w:r>
        <w:t></w:t>
      </w:r>
      <w:r>
        <w:rPr>
          <w:rFonts w:hint="eastAsia"/>
        </w:rPr>
        <w:t>район</w:t>
      </w:r>
      <w:r>
        <w:t></w:t>
      </w:r>
      <w:r>
        <w:rPr>
          <w:rFonts w:hint="eastAsia"/>
        </w:rPr>
        <w:t>г</w:t>
      </w:r>
      <w:r>
        <w:t></w:t>
      </w:r>
      <w:r>
        <w:rPr>
          <w:rFonts w:hint="eastAsia"/>
        </w:rPr>
        <w:t>Луги</w:t>
      </w:r>
      <w:r>
        <w:t></w:t>
      </w:r>
      <w:r>
        <w:t></w:t>
      </w:r>
      <w:r>
        <w:t></w:t>
      </w:r>
      <w:r>
        <w:rPr>
          <w:rFonts w:hint="eastAsia"/>
        </w:rPr>
        <w:t>а</w:t>
      </w:r>
      <w:r>
        <w:t></w:t>
      </w:r>
      <w:r>
        <w:rPr>
          <w:rFonts w:hint="eastAsia"/>
        </w:rPr>
        <w:t>также</w:t>
      </w:r>
      <w:r>
        <w:t></w:t>
      </w:r>
      <w:r>
        <w:rPr>
          <w:rFonts w:hint="eastAsia"/>
        </w:rPr>
        <w:t>локальные</w:t>
      </w:r>
      <w:r>
        <w:t></w:t>
      </w:r>
      <w:r>
        <w:rPr>
          <w:rFonts w:hint="eastAsia"/>
        </w:rPr>
        <w:t>участки</w:t>
      </w:r>
      <w:r>
        <w:t></w:t>
      </w:r>
      <w:r>
        <w:rPr>
          <w:rFonts w:hint="eastAsia"/>
        </w:rPr>
        <w:t>повышенной</w:t>
      </w:r>
      <w:r>
        <w:t></w:t>
      </w:r>
      <w:r>
        <w:rPr>
          <w:rFonts w:hint="eastAsia"/>
        </w:rPr>
        <w:t>перспективности</w:t>
      </w:r>
      <w:r>
        <w:t></w:t>
      </w:r>
      <w:r>
        <w:t></w:t>
      </w:r>
      <w:r>
        <w:rPr>
          <w:rFonts w:hint="eastAsia"/>
        </w:rPr>
        <w:t>территориально</w:t>
      </w:r>
      <w:r>
        <w:t></w:t>
      </w:r>
      <w:r>
        <w:rPr>
          <w:rFonts w:hint="eastAsia"/>
        </w:rPr>
        <w:t>совпадающие</w:t>
      </w:r>
      <w:r>
        <w:t></w:t>
      </w:r>
      <w:r>
        <w:rPr>
          <w:rFonts w:hint="eastAsia"/>
        </w:rPr>
        <w:t>с</w:t>
      </w:r>
      <w:r>
        <w:t></w:t>
      </w:r>
      <w:r>
        <w:rPr>
          <w:rFonts w:hint="eastAsia"/>
        </w:rPr>
        <w:t>береговыми</w:t>
      </w:r>
      <w:r>
        <w:t></w:t>
      </w:r>
      <w:r>
        <w:rPr>
          <w:rFonts w:hint="eastAsia"/>
        </w:rPr>
        <w:t>линиями</w:t>
      </w:r>
      <w:r>
        <w:t></w:t>
      </w:r>
      <w:r>
        <w:rPr>
          <w:rFonts w:hint="eastAsia"/>
        </w:rPr>
        <w:t>второго</w:t>
      </w:r>
      <w:r>
        <w:t></w:t>
      </w:r>
      <w:r>
        <w:rPr>
          <w:rFonts w:hint="eastAsia"/>
        </w:rPr>
        <w:t>Балтийского</w:t>
      </w:r>
      <w:r>
        <w:t></w:t>
      </w:r>
      <w:r>
        <w:rPr>
          <w:rFonts w:hint="eastAsia"/>
        </w:rPr>
        <w:t>озера</w:t>
      </w:r>
      <w:r>
        <w:t></w:t>
      </w:r>
      <w:r>
        <w:rPr>
          <w:rFonts w:hint="eastAsia"/>
        </w:rPr>
        <w:t>и</w:t>
      </w:r>
      <w:r>
        <w:t></w:t>
      </w:r>
      <w:r>
        <w:rPr>
          <w:rFonts w:hint="eastAsia"/>
        </w:rPr>
        <w:t>палеодолиной</w:t>
      </w:r>
      <w:r>
        <w:t></w:t>
      </w:r>
      <w:r>
        <w:rPr>
          <w:rFonts w:hint="eastAsia"/>
        </w:rPr>
        <w:t>р</w:t>
      </w:r>
      <w:r>
        <w:t></w:t>
      </w:r>
      <w:r>
        <w:rPr>
          <w:rFonts w:hint="eastAsia"/>
        </w:rPr>
        <w:t>Вуокса</w:t>
      </w:r>
      <w:r>
        <w:t></w:t>
      </w:r>
      <w:bookmarkStart w:id="0" w:name="_GoBack"/>
      <w:bookmarkEnd w:id="0"/>
    </w:p>
    <w:sectPr w:rsidR="00D71430" w:rsidRPr="00D7143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C6F" w:rsidRDefault="00880C6F">
      <w:pPr>
        <w:spacing w:after="0" w:line="240" w:lineRule="auto"/>
      </w:pPr>
      <w:r>
        <w:separator/>
      </w:r>
    </w:p>
  </w:endnote>
  <w:endnote w:type="continuationSeparator" w:id="0">
    <w:p w:rsidR="00880C6F" w:rsidRDefault="0088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C6F" w:rsidRDefault="00880C6F"/>
    <w:p w:rsidR="00880C6F" w:rsidRDefault="00880C6F"/>
    <w:p w:rsidR="00880C6F" w:rsidRDefault="00880C6F"/>
    <w:p w:rsidR="00880C6F" w:rsidRDefault="00880C6F"/>
    <w:p w:rsidR="00880C6F" w:rsidRDefault="00880C6F"/>
    <w:p w:rsidR="00880C6F" w:rsidRDefault="00880C6F"/>
    <w:p w:rsidR="00880C6F" w:rsidRDefault="00880C6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F" w:rsidRDefault="00880C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80C6F" w:rsidRDefault="00880C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80C6F" w:rsidRDefault="00880C6F"/>
    <w:p w:rsidR="00880C6F" w:rsidRDefault="00880C6F"/>
    <w:p w:rsidR="00880C6F" w:rsidRDefault="00880C6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F" w:rsidRDefault="00880C6F"/>
                          <w:p w:rsidR="00880C6F" w:rsidRDefault="00880C6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80C6F" w:rsidRDefault="00880C6F"/>
                    <w:p w:rsidR="00880C6F" w:rsidRDefault="00880C6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80C6F" w:rsidRDefault="00880C6F"/>
    <w:p w:rsidR="00880C6F" w:rsidRDefault="00880C6F">
      <w:pPr>
        <w:rPr>
          <w:sz w:val="2"/>
          <w:szCs w:val="2"/>
        </w:rPr>
      </w:pPr>
    </w:p>
    <w:p w:rsidR="00880C6F" w:rsidRDefault="00880C6F"/>
    <w:p w:rsidR="00880C6F" w:rsidRDefault="00880C6F">
      <w:pPr>
        <w:spacing w:after="0" w:line="240" w:lineRule="auto"/>
      </w:pPr>
    </w:p>
  </w:footnote>
  <w:footnote w:type="continuationSeparator" w:id="0">
    <w:p w:rsidR="00880C6F" w:rsidRDefault="0088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C6F"/>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5B60D-512B-4F68-818B-B3329A26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5043</TotalTime>
  <Pages>4</Pages>
  <Words>689</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50</cp:revision>
  <cp:lastPrinted>2009-02-06T05:36:00Z</cp:lastPrinted>
  <dcterms:created xsi:type="dcterms:W3CDTF">2023-09-07T12:38:00Z</dcterms:created>
  <dcterms:modified xsi:type="dcterms:W3CDTF">2023-10-07T06:52:00Z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