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63" w:rsidRDefault="00557C63" w:rsidP="00557C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Мазілін Богдан Олександрович,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557C63" w:rsidRDefault="00557C63" w:rsidP="00557C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комбінованих</w:t>
      </w:r>
    </w:p>
    <w:p w:rsidR="00557C63" w:rsidRDefault="00557C63" w:rsidP="00557C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нанокомпозитних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покриттів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керамічних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557C63" w:rsidRDefault="00557C63" w:rsidP="00557C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(105 </w:t>
      </w:r>
      <w:r>
        <w:rPr>
          <w:rFonts w:ascii="CIDFont+F4" w:eastAsia="CIDFont+F4" w:hAnsi="CIDFont+F3" w:cs="CIDFont+F4" w:hint="eastAsia"/>
          <w:kern w:val="0"/>
          <w:sz w:val="28"/>
          <w:szCs w:val="28"/>
          <w:lang w:eastAsia="ru-RU"/>
        </w:rPr>
        <w:t>Прикладна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наноматеріали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557C63" w:rsidRDefault="00557C63" w:rsidP="00557C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64.051.037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557C63" w:rsidRDefault="00557C63" w:rsidP="00557C63">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557C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57C63" w:rsidRPr="00557C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44E80-9090-4B6B-B0D3-DBB8E946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2022-01-20T17:00:00Z</dcterms:created>
  <dcterms:modified xsi:type="dcterms:W3CDTF">2022-01-21T14:03:00Z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