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EB5E" w14:textId="77777777" w:rsidR="00C9575E" w:rsidRDefault="00C9575E" w:rsidP="00C9575E">
      <w:pPr>
        <w:pStyle w:val="afffffffffffffffffffffffffff5"/>
        <w:rPr>
          <w:rFonts w:ascii="Verdana" w:hAnsi="Verdana"/>
          <w:color w:val="000000"/>
          <w:sz w:val="21"/>
          <w:szCs w:val="21"/>
        </w:rPr>
      </w:pPr>
      <w:r>
        <w:rPr>
          <w:rFonts w:ascii="Helvetica" w:hAnsi="Helvetica" w:cs="Helvetica"/>
          <w:b/>
          <w:bCs w:val="0"/>
          <w:color w:val="222222"/>
          <w:sz w:val="21"/>
          <w:szCs w:val="21"/>
        </w:rPr>
        <w:t>Коптюх, Диана Георгиевна.</w:t>
      </w:r>
    </w:p>
    <w:p w14:paraId="74D6488A" w14:textId="77777777" w:rsidR="00C9575E" w:rsidRDefault="00C9575E" w:rsidP="00C9575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Частично композиционные критические </w:t>
      </w:r>
      <w:proofErr w:type="gramStart"/>
      <w:r>
        <w:rPr>
          <w:rFonts w:ascii="Helvetica" w:hAnsi="Helvetica" w:cs="Helvetica"/>
          <w:caps/>
          <w:color w:val="222222"/>
          <w:sz w:val="21"/>
          <w:szCs w:val="21"/>
        </w:rPr>
        <w:t>формации :</w:t>
      </w:r>
      <w:proofErr w:type="gramEnd"/>
      <w:r>
        <w:rPr>
          <w:rFonts w:ascii="Helvetica" w:hAnsi="Helvetica" w:cs="Helvetica"/>
          <w:caps/>
          <w:color w:val="222222"/>
          <w:sz w:val="21"/>
          <w:szCs w:val="21"/>
        </w:rPr>
        <w:t xml:space="preserve"> диссертация ... кандидата физико-математических наук : 01.01.06. - Брянск, 2000. - 93 с.</w:t>
      </w:r>
    </w:p>
    <w:p w14:paraId="5BA9DCB4" w14:textId="77777777" w:rsidR="00C9575E" w:rsidRDefault="00C9575E" w:rsidP="00C9575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Коптюх, Диана Георгиевна</w:t>
      </w:r>
    </w:p>
    <w:p w14:paraId="1E84C7EC" w14:textId="77777777" w:rsidR="00C9575E" w:rsidRDefault="00C9575E" w:rsidP="00C957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Перечень определений и условных обозначений.</w:t>
      </w:r>
    </w:p>
    <w:p w14:paraId="66F67D1A" w14:textId="77777777" w:rsidR="00C9575E" w:rsidRDefault="00C9575E" w:rsidP="00C957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92A3C85" w14:textId="77777777" w:rsidR="00C9575E" w:rsidRDefault="00C9575E" w:rsidP="00C957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Общая характеристика работы.</w:t>
      </w:r>
    </w:p>
    <w:p w14:paraId="04606747" w14:textId="77777777" w:rsidR="00C9575E" w:rsidRDefault="00C9575E" w:rsidP="00C957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результатов.</w:t>
      </w:r>
    </w:p>
    <w:p w14:paraId="0166C1AC" w14:textId="77777777" w:rsidR="00C9575E" w:rsidRDefault="00C9575E" w:rsidP="00C957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Предварительные сведения.</w:t>
      </w:r>
    </w:p>
    <w:p w14:paraId="5E20A3C5" w14:textId="77777777" w:rsidR="00C9575E" w:rsidRDefault="00C9575E" w:rsidP="00C957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Методы доказательства.</w:t>
      </w:r>
    </w:p>
    <w:p w14:paraId="2537B6ED" w14:textId="77777777" w:rsidR="00C9575E" w:rsidRDefault="00C9575E" w:rsidP="00C957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Используемые результаты.</w:t>
      </w:r>
    </w:p>
    <w:p w14:paraId="657178CA" w14:textId="77777777" w:rsidR="00C9575E" w:rsidRDefault="00C9575E" w:rsidP="00C957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Общие свойства частично композиционных формаций.</w:t>
      </w:r>
    </w:p>
    <w:p w14:paraId="4D33BD4A" w14:textId="77777777" w:rsidR="00C9575E" w:rsidRDefault="00C9575E" w:rsidP="00C957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Определение и общие свойства О-композиционных формаций.</w:t>
      </w:r>
    </w:p>
    <w:p w14:paraId="54F1ACE7" w14:textId="77777777" w:rsidR="00C9575E" w:rsidRDefault="00C9575E" w:rsidP="00C957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Полная решётка формаций Ос9.</w:t>
      </w:r>
    </w:p>
    <w:p w14:paraId="5682FEC5" w14:textId="77777777" w:rsidR="00C9575E" w:rsidRDefault="00C9575E" w:rsidP="00C957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Новая характеризация р-композиционных формаций.</w:t>
      </w:r>
    </w:p>
    <w:p w14:paraId="7A74B822" w14:textId="77777777" w:rsidR="00C9575E" w:rsidRDefault="00C9575E" w:rsidP="00C957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Минимальные Г2-композиционые наследственные не ф-формации.</w:t>
      </w:r>
    </w:p>
    <w:p w14:paraId="6AC8F81F" w14:textId="77777777" w:rsidR="00C9575E" w:rsidRDefault="00C9575E" w:rsidP="00C957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Фпсе-критические формации.</w:t>
      </w:r>
    </w:p>
    <w:p w14:paraId="3AE39C32" w14:textId="77777777" w:rsidR="00C9575E" w:rsidRDefault="00C9575E" w:rsidP="00C957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Общие свойства О-композиционных наследственных формаций.</w:t>
      </w:r>
    </w:p>
    <w:p w14:paraId="48EC0966" w14:textId="77777777" w:rsidR="00C9575E" w:rsidRDefault="00C9575E" w:rsidP="00C957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Описание минимальных О-композиционых наследственных не ф-формаций.</w:t>
      </w:r>
    </w:p>
    <w:p w14:paraId="223162BA" w14:textId="77777777" w:rsidR="00C9575E" w:rsidRDefault="00C9575E" w:rsidP="00C957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Существование минимальных О-композиционых наследственных не ф-формаций.</w:t>
      </w:r>
    </w:p>
    <w:p w14:paraId="5BA536C9" w14:textId="77777777" w:rsidR="00C9575E" w:rsidRDefault="00C9575E" w:rsidP="00C957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Композиционные формации с-длины 3.</w:t>
      </w:r>
    </w:p>
    <w:p w14:paraId="6C33A637" w14:textId="77777777" w:rsidR="00C9575E" w:rsidRDefault="00C9575E" w:rsidP="00C957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Некоторые свойства композиционных формаций.</w:t>
      </w:r>
    </w:p>
    <w:p w14:paraId="147C8D16" w14:textId="77777777" w:rsidR="00C9575E" w:rsidRDefault="00C9575E" w:rsidP="00C957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 Описание композиционных формаций с-длины 3.</w:t>
      </w:r>
    </w:p>
    <w:p w14:paraId="093D3746" w14:textId="77777777" w:rsidR="00C9575E" w:rsidRDefault="00C9575E" w:rsidP="00C957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Описание композиционных наследственных формаций сб-длины 3.</w:t>
      </w:r>
    </w:p>
    <w:p w14:paraId="0C7E2757" w14:textId="77777777" w:rsidR="00C9575E" w:rsidRDefault="00C9575E" w:rsidP="00C957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EB7DCD7" w14:textId="77777777" w:rsidR="00C9575E" w:rsidRDefault="00C9575E" w:rsidP="00C957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используемых источников.</w:t>
      </w:r>
    </w:p>
    <w:p w14:paraId="4FDAD129" w14:textId="4D25DA4B" w:rsidR="00BD642D" w:rsidRPr="00C9575E" w:rsidRDefault="00BD642D" w:rsidP="00C9575E"/>
    <w:sectPr w:rsidR="00BD642D" w:rsidRPr="00C9575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95ECB" w14:textId="77777777" w:rsidR="005276B9" w:rsidRDefault="005276B9">
      <w:pPr>
        <w:spacing w:after="0" w:line="240" w:lineRule="auto"/>
      </w:pPr>
      <w:r>
        <w:separator/>
      </w:r>
    </w:p>
  </w:endnote>
  <w:endnote w:type="continuationSeparator" w:id="0">
    <w:p w14:paraId="0BEA05CF" w14:textId="77777777" w:rsidR="005276B9" w:rsidRDefault="00527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2367" w14:textId="77777777" w:rsidR="005276B9" w:rsidRDefault="005276B9"/>
    <w:p w14:paraId="7D94F0E5" w14:textId="77777777" w:rsidR="005276B9" w:rsidRDefault="005276B9"/>
    <w:p w14:paraId="55EA7029" w14:textId="77777777" w:rsidR="005276B9" w:rsidRDefault="005276B9"/>
    <w:p w14:paraId="1DDDAF2F" w14:textId="77777777" w:rsidR="005276B9" w:rsidRDefault="005276B9"/>
    <w:p w14:paraId="5C967331" w14:textId="77777777" w:rsidR="005276B9" w:rsidRDefault="005276B9"/>
    <w:p w14:paraId="12CE05D5" w14:textId="77777777" w:rsidR="005276B9" w:rsidRDefault="005276B9"/>
    <w:p w14:paraId="04C2667E" w14:textId="77777777" w:rsidR="005276B9" w:rsidRDefault="005276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FEDEAC" wp14:editId="59B169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5DD38" w14:textId="77777777" w:rsidR="005276B9" w:rsidRDefault="005276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FEDE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A5DD38" w14:textId="77777777" w:rsidR="005276B9" w:rsidRDefault="005276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E2A666" w14:textId="77777777" w:rsidR="005276B9" w:rsidRDefault="005276B9"/>
    <w:p w14:paraId="02165A7F" w14:textId="77777777" w:rsidR="005276B9" w:rsidRDefault="005276B9"/>
    <w:p w14:paraId="2E9A5988" w14:textId="77777777" w:rsidR="005276B9" w:rsidRDefault="005276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27D32D" wp14:editId="40DD09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6420" w14:textId="77777777" w:rsidR="005276B9" w:rsidRDefault="005276B9"/>
                          <w:p w14:paraId="2414F8B7" w14:textId="77777777" w:rsidR="005276B9" w:rsidRDefault="005276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27D3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B36420" w14:textId="77777777" w:rsidR="005276B9" w:rsidRDefault="005276B9"/>
                    <w:p w14:paraId="2414F8B7" w14:textId="77777777" w:rsidR="005276B9" w:rsidRDefault="005276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69945E" w14:textId="77777777" w:rsidR="005276B9" w:rsidRDefault="005276B9"/>
    <w:p w14:paraId="576DC273" w14:textId="77777777" w:rsidR="005276B9" w:rsidRDefault="005276B9">
      <w:pPr>
        <w:rPr>
          <w:sz w:val="2"/>
          <w:szCs w:val="2"/>
        </w:rPr>
      </w:pPr>
    </w:p>
    <w:p w14:paraId="28C989A0" w14:textId="77777777" w:rsidR="005276B9" w:rsidRDefault="005276B9"/>
    <w:p w14:paraId="56B17C6A" w14:textId="77777777" w:rsidR="005276B9" w:rsidRDefault="005276B9">
      <w:pPr>
        <w:spacing w:after="0" w:line="240" w:lineRule="auto"/>
      </w:pPr>
    </w:p>
  </w:footnote>
  <w:footnote w:type="continuationSeparator" w:id="0">
    <w:p w14:paraId="0DE4AD86" w14:textId="77777777" w:rsidR="005276B9" w:rsidRDefault="00527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B9"/>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97722</TotalTime>
  <Pages>2</Pages>
  <Words>178</Words>
  <Characters>1020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666</cp:revision>
  <cp:lastPrinted>2009-02-06T05:36:00Z</cp:lastPrinted>
  <dcterms:created xsi:type="dcterms:W3CDTF">2024-01-07T13:43:00Z</dcterms:created>
  <dcterms:modified xsi:type="dcterms:W3CDTF">2025-05-21T06:38:00Z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