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E20E8" w14:textId="00B34235" w:rsidR="00E46A88" w:rsidRDefault="006D7B8D" w:rsidP="006D7B8D">
      <w:pPr>
        <w:rPr>
          <w:rFonts w:ascii="Times New Roman" w:eastAsia="Arial Unicode MS" w:hAnsi="Times New Roman" w:cs="Times New Roman"/>
          <w:b/>
          <w:bCs/>
          <w:color w:val="000000"/>
          <w:kern w:val="0"/>
          <w:sz w:val="28"/>
          <w:szCs w:val="28"/>
          <w:lang w:eastAsia="ru-RU" w:bidi="uk-UA"/>
        </w:rPr>
      </w:pPr>
      <w:r w:rsidRPr="006D7B8D">
        <w:rPr>
          <w:rFonts w:ascii="Times New Roman" w:eastAsia="Arial Unicode MS" w:hAnsi="Times New Roman" w:cs="Times New Roman" w:hint="eastAsia"/>
          <w:b/>
          <w:bCs/>
          <w:color w:val="000000"/>
          <w:kern w:val="0"/>
          <w:sz w:val="28"/>
          <w:szCs w:val="28"/>
          <w:lang w:eastAsia="ru-RU" w:bidi="uk-UA"/>
        </w:rPr>
        <w:t>Падашмоганло</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Тохид</w:t>
      </w:r>
      <w:r>
        <w:rPr>
          <w:rFonts w:ascii="Times New Roman" w:eastAsia="Arial Unicode MS" w:hAnsi="Times New Roman" w:cs="Times New Roman" w:hint="eastAsia"/>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Разработка</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и</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исследование</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систем</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гашения</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неравномерности</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и</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нестационарности</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полей</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скоростей</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в</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каналах</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трубопроводных</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систем</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и</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каналах</w:t>
      </w:r>
      <w:r w:rsidRPr="006D7B8D">
        <w:rPr>
          <w:rFonts w:ascii="Times New Roman" w:eastAsia="Arial Unicode MS" w:hAnsi="Times New Roman" w:cs="Times New Roman"/>
          <w:b/>
          <w:bCs/>
          <w:color w:val="000000"/>
          <w:kern w:val="0"/>
          <w:sz w:val="28"/>
          <w:szCs w:val="28"/>
          <w:lang w:eastAsia="ru-RU" w:bidi="uk-UA"/>
        </w:rPr>
        <w:t xml:space="preserve"> </w:t>
      </w:r>
      <w:r w:rsidRPr="006D7B8D">
        <w:rPr>
          <w:rFonts w:ascii="Times New Roman" w:eastAsia="Arial Unicode MS" w:hAnsi="Times New Roman" w:cs="Times New Roman" w:hint="eastAsia"/>
          <w:b/>
          <w:bCs/>
          <w:color w:val="000000"/>
          <w:kern w:val="0"/>
          <w:sz w:val="28"/>
          <w:szCs w:val="28"/>
          <w:lang w:eastAsia="ru-RU" w:bidi="uk-UA"/>
        </w:rPr>
        <w:t>турбомашин</w:t>
      </w:r>
    </w:p>
    <w:p w14:paraId="0640F42D" w14:textId="77777777" w:rsidR="006D7B8D" w:rsidRDefault="006D7B8D" w:rsidP="006D7B8D">
      <w:r>
        <w:rPr>
          <w:rFonts w:hint="eastAsia"/>
        </w:rPr>
        <w:t>ОГЛАВЛЕНИЕ</w:t>
      </w:r>
      <w:r>
        <w:t xml:space="preserve"> </w:t>
      </w:r>
      <w:r>
        <w:rPr>
          <w:rFonts w:hint="eastAsia"/>
        </w:rPr>
        <w:t>ДИССЕРТАЦИИ</w:t>
      </w:r>
    </w:p>
    <w:p w14:paraId="04E42915" w14:textId="77777777" w:rsidR="006D7B8D" w:rsidRDefault="006D7B8D" w:rsidP="006D7B8D">
      <w:r>
        <w:rPr>
          <w:rFonts w:hint="eastAsia"/>
        </w:rPr>
        <w:t>кандидат</w:t>
      </w:r>
      <w:r>
        <w:t xml:space="preserve"> </w:t>
      </w:r>
      <w:r>
        <w:rPr>
          <w:rFonts w:hint="eastAsia"/>
        </w:rPr>
        <w:t>наук</w:t>
      </w:r>
      <w:r>
        <w:t xml:space="preserve"> </w:t>
      </w:r>
      <w:r>
        <w:rPr>
          <w:rFonts w:hint="eastAsia"/>
        </w:rPr>
        <w:t>Падашмоганло</w:t>
      </w:r>
      <w:r>
        <w:t xml:space="preserve"> </w:t>
      </w:r>
      <w:r>
        <w:rPr>
          <w:rFonts w:hint="eastAsia"/>
        </w:rPr>
        <w:t>Тохид</w:t>
      </w:r>
    </w:p>
    <w:p w14:paraId="4008D016" w14:textId="77777777" w:rsidR="006D7B8D" w:rsidRDefault="006D7B8D" w:rsidP="006D7B8D">
      <w:r>
        <w:rPr>
          <w:rFonts w:hint="eastAsia"/>
        </w:rPr>
        <w:t>ВВЕДЕНИЕ</w:t>
      </w:r>
    </w:p>
    <w:p w14:paraId="2D23C472" w14:textId="77777777" w:rsidR="006D7B8D" w:rsidRDefault="006D7B8D" w:rsidP="006D7B8D"/>
    <w:p w14:paraId="503404D5" w14:textId="77777777" w:rsidR="006D7B8D" w:rsidRDefault="006D7B8D" w:rsidP="006D7B8D">
      <w:r>
        <w:rPr>
          <w:rFonts w:hint="eastAsia"/>
        </w:rPr>
        <w:t>ГЛАВА</w:t>
      </w:r>
      <w:r>
        <w:t xml:space="preserve"> 1. </w:t>
      </w:r>
      <w:r>
        <w:rPr>
          <w:rFonts w:hint="eastAsia"/>
        </w:rPr>
        <w:t>ОБЗОР</w:t>
      </w:r>
      <w:r>
        <w:t xml:space="preserve"> </w:t>
      </w:r>
      <w:r>
        <w:rPr>
          <w:rFonts w:hint="eastAsia"/>
        </w:rPr>
        <w:t>ЛИТЕРАТУРНЫХ</w:t>
      </w:r>
      <w:r>
        <w:t xml:space="preserve"> </w:t>
      </w:r>
      <w:r>
        <w:rPr>
          <w:rFonts w:hint="eastAsia"/>
        </w:rPr>
        <w:t>ДАННЫХ</w:t>
      </w:r>
      <w:r>
        <w:t xml:space="preserve"> </w:t>
      </w:r>
      <w:r>
        <w:rPr>
          <w:rFonts w:hint="eastAsia"/>
        </w:rPr>
        <w:t>ПО</w:t>
      </w:r>
      <w:r>
        <w:t xml:space="preserve"> </w:t>
      </w:r>
      <w:r>
        <w:rPr>
          <w:rFonts w:hint="eastAsia"/>
        </w:rPr>
        <w:t>ТРОЙНИКАМ</w:t>
      </w:r>
    </w:p>
    <w:p w14:paraId="76AA3ACA" w14:textId="77777777" w:rsidR="006D7B8D" w:rsidRDefault="006D7B8D" w:rsidP="006D7B8D"/>
    <w:p w14:paraId="7B9E484C" w14:textId="77777777" w:rsidR="006D7B8D" w:rsidRDefault="006D7B8D" w:rsidP="006D7B8D">
      <w:r>
        <w:t xml:space="preserve">1.1. </w:t>
      </w:r>
      <w:r>
        <w:rPr>
          <w:rFonts w:hint="eastAsia"/>
        </w:rPr>
        <w:t>Обзор</w:t>
      </w:r>
      <w:r>
        <w:t xml:space="preserve"> </w:t>
      </w:r>
      <w:r>
        <w:rPr>
          <w:rFonts w:hint="eastAsia"/>
        </w:rPr>
        <w:t>работ</w:t>
      </w:r>
      <w:r>
        <w:t xml:space="preserve">, </w:t>
      </w:r>
      <w:r>
        <w:rPr>
          <w:rFonts w:hint="eastAsia"/>
        </w:rPr>
        <w:t>посвященных</w:t>
      </w:r>
      <w:r>
        <w:t xml:space="preserve"> </w:t>
      </w:r>
      <w:r>
        <w:rPr>
          <w:rFonts w:hint="eastAsia"/>
        </w:rPr>
        <w:t>исследованиям</w:t>
      </w:r>
      <w:r>
        <w:t xml:space="preserve"> </w:t>
      </w:r>
      <w:r>
        <w:rPr>
          <w:rFonts w:hint="eastAsia"/>
        </w:rPr>
        <w:t>движения</w:t>
      </w:r>
      <w:r>
        <w:t xml:space="preserve"> </w:t>
      </w:r>
      <w:r>
        <w:rPr>
          <w:rFonts w:hint="eastAsia"/>
        </w:rPr>
        <w:t>сред</w:t>
      </w:r>
      <w:r>
        <w:t xml:space="preserve"> </w:t>
      </w:r>
      <w:r>
        <w:rPr>
          <w:rFonts w:hint="eastAsia"/>
        </w:rPr>
        <w:t>в</w:t>
      </w:r>
      <w:r>
        <w:t xml:space="preserve"> </w:t>
      </w:r>
      <w:r>
        <w:rPr>
          <w:rFonts w:hint="eastAsia"/>
        </w:rPr>
        <w:t>тройниках</w:t>
      </w:r>
    </w:p>
    <w:p w14:paraId="024881A0" w14:textId="77777777" w:rsidR="006D7B8D" w:rsidRDefault="006D7B8D" w:rsidP="006D7B8D"/>
    <w:p w14:paraId="32A18DE6" w14:textId="77777777" w:rsidR="006D7B8D" w:rsidRDefault="006D7B8D" w:rsidP="006D7B8D">
      <w:r>
        <w:t xml:space="preserve">1.1.1. </w:t>
      </w:r>
      <w:r>
        <w:rPr>
          <w:rFonts w:hint="eastAsia"/>
        </w:rPr>
        <w:t>Коэффициентов</w:t>
      </w:r>
      <w:r>
        <w:t xml:space="preserve"> </w:t>
      </w:r>
      <w:r>
        <w:rPr>
          <w:rFonts w:hint="eastAsia"/>
        </w:rPr>
        <w:t>сопротивления</w:t>
      </w:r>
      <w:r>
        <w:t xml:space="preserve"> </w:t>
      </w:r>
      <w:r>
        <w:rPr>
          <w:rFonts w:hint="eastAsia"/>
        </w:rPr>
        <w:t>тройников</w:t>
      </w:r>
    </w:p>
    <w:p w14:paraId="7ACD81ED" w14:textId="77777777" w:rsidR="006D7B8D" w:rsidRDefault="006D7B8D" w:rsidP="006D7B8D"/>
    <w:p w14:paraId="38FE5BFB" w14:textId="77777777" w:rsidR="006D7B8D" w:rsidRDefault="006D7B8D" w:rsidP="006D7B8D">
      <w:r>
        <w:t xml:space="preserve">1.1.2. </w:t>
      </w:r>
      <w:r>
        <w:rPr>
          <w:rFonts w:hint="eastAsia"/>
        </w:rPr>
        <w:t>Результаты</w:t>
      </w:r>
      <w:r>
        <w:t xml:space="preserve"> </w:t>
      </w:r>
      <w:r>
        <w:rPr>
          <w:rFonts w:hint="eastAsia"/>
        </w:rPr>
        <w:t>предшествующих</w:t>
      </w:r>
      <w:r>
        <w:t xml:space="preserve"> </w:t>
      </w:r>
      <w:r>
        <w:rPr>
          <w:rFonts w:hint="eastAsia"/>
        </w:rPr>
        <w:t>исследований</w:t>
      </w:r>
      <w:r>
        <w:t xml:space="preserve"> </w:t>
      </w:r>
      <w:r>
        <w:rPr>
          <w:rFonts w:hint="eastAsia"/>
        </w:rPr>
        <w:t>течений</w:t>
      </w:r>
      <w:r>
        <w:t xml:space="preserve"> </w:t>
      </w:r>
      <w:r>
        <w:rPr>
          <w:rFonts w:hint="eastAsia"/>
        </w:rPr>
        <w:t>в</w:t>
      </w:r>
      <w:r>
        <w:t xml:space="preserve"> </w:t>
      </w:r>
      <w:r>
        <w:rPr>
          <w:rFonts w:hint="eastAsia"/>
        </w:rPr>
        <w:t>тройниках</w:t>
      </w:r>
      <w:r>
        <w:t xml:space="preserve"> </w:t>
      </w:r>
      <w:r>
        <w:rPr>
          <w:rFonts w:hint="eastAsia"/>
        </w:rPr>
        <w:t>различных</w:t>
      </w:r>
      <w:r>
        <w:t xml:space="preserve"> </w:t>
      </w:r>
      <w:r>
        <w:rPr>
          <w:rFonts w:hint="eastAsia"/>
        </w:rPr>
        <w:t>конструкций</w:t>
      </w:r>
    </w:p>
    <w:p w14:paraId="111B81D4" w14:textId="77777777" w:rsidR="006D7B8D" w:rsidRDefault="006D7B8D" w:rsidP="006D7B8D"/>
    <w:p w14:paraId="67506D17" w14:textId="77777777" w:rsidR="006D7B8D" w:rsidRDefault="006D7B8D" w:rsidP="006D7B8D">
      <w:r>
        <w:t xml:space="preserve">1.1.3. </w:t>
      </w:r>
      <w:r>
        <w:rPr>
          <w:rFonts w:hint="eastAsia"/>
        </w:rPr>
        <w:t>Существующие</w:t>
      </w:r>
      <w:r>
        <w:t xml:space="preserve"> </w:t>
      </w:r>
      <w:r>
        <w:rPr>
          <w:rFonts w:hint="eastAsia"/>
        </w:rPr>
        <w:t>способы</w:t>
      </w:r>
      <w:r>
        <w:t xml:space="preserve"> </w:t>
      </w:r>
      <w:r>
        <w:rPr>
          <w:rFonts w:hint="eastAsia"/>
        </w:rPr>
        <w:t>снижения</w:t>
      </w:r>
      <w:r>
        <w:t xml:space="preserve"> </w:t>
      </w:r>
      <w:r>
        <w:rPr>
          <w:rFonts w:hint="eastAsia"/>
        </w:rPr>
        <w:t>неравномерности</w:t>
      </w:r>
      <w:r>
        <w:t xml:space="preserve"> </w:t>
      </w:r>
      <w:r>
        <w:rPr>
          <w:rFonts w:hint="eastAsia"/>
        </w:rPr>
        <w:t>потока</w:t>
      </w:r>
      <w:r>
        <w:t xml:space="preserve"> </w:t>
      </w:r>
      <w:r>
        <w:rPr>
          <w:rFonts w:hint="eastAsia"/>
        </w:rPr>
        <w:t>в</w:t>
      </w:r>
      <w:r>
        <w:t xml:space="preserve"> </w:t>
      </w:r>
      <w:r>
        <w:rPr>
          <w:rFonts w:hint="eastAsia"/>
        </w:rPr>
        <w:t>тройниках</w:t>
      </w:r>
    </w:p>
    <w:p w14:paraId="13760BB6" w14:textId="77777777" w:rsidR="006D7B8D" w:rsidRDefault="006D7B8D" w:rsidP="006D7B8D"/>
    <w:p w14:paraId="32ABFE5D" w14:textId="77777777" w:rsidR="006D7B8D" w:rsidRDefault="006D7B8D" w:rsidP="006D7B8D">
      <w:r>
        <w:rPr>
          <w:rFonts w:hint="eastAsia"/>
        </w:rPr>
        <w:t>ГЛАВА</w:t>
      </w:r>
      <w:r>
        <w:t xml:space="preserve"> 2. </w:t>
      </w:r>
      <w:r>
        <w:rPr>
          <w:rFonts w:hint="eastAsia"/>
        </w:rPr>
        <w:t>СУЩЕСТВУЮЩИЕ</w:t>
      </w:r>
      <w:r>
        <w:t xml:space="preserve"> </w:t>
      </w:r>
      <w:r>
        <w:rPr>
          <w:rFonts w:hint="eastAsia"/>
        </w:rPr>
        <w:t>СПОСОБЫ</w:t>
      </w:r>
      <w:r>
        <w:t xml:space="preserve"> </w:t>
      </w:r>
      <w:r>
        <w:rPr>
          <w:rFonts w:hint="eastAsia"/>
        </w:rPr>
        <w:t>СНИЖЕНИЯ</w:t>
      </w:r>
      <w:r>
        <w:t xml:space="preserve"> </w:t>
      </w:r>
      <w:r>
        <w:rPr>
          <w:rFonts w:hint="eastAsia"/>
        </w:rPr>
        <w:t>СТЕПЕНИ</w:t>
      </w:r>
      <w:r>
        <w:t xml:space="preserve"> </w:t>
      </w:r>
      <w:r>
        <w:rPr>
          <w:rFonts w:hint="eastAsia"/>
        </w:rPr>
        <w:t>НЕРАВНОМЕРНОСТИ</w:t>
      </w:r>
      <w:r>
        <w:t xml:space="preserve"> </w:t>
      </w:r>
      <w:r>
        <w:rPr>
          <w:rFonts w:hint="eastAsia"/>
        </w:rPr>
        <w:t>ПОЛЯ</w:t>
      </w:r>
      <w:r>
        <w:t xml:space="preserve"> </w:t>
      </w:r>
      <w:r>
        <w:rPr>
          <w:rFonts w:hint="eastAsia"/>
        </w:rPr>
        <w:t>СКОРОСТЕЙ</w:t>
      </w:r>
      <w:r>
        <w:t xml:space="preserve"> </w:t>
      </w:r>
      <w:r>
        <w:rPr>
          <w:rFonts w:hint="eastAsia"/>
        </w:rPr>
        <w:t>В</w:t>
      </w:r>
      <w:r>
        <w:t xml:space="preserve"> </w:t>
      </w:r>
      <w:r>
        <w:rPr>
          <w:rFonts w:hint="eastAsia"/>
        </w:rPr>
        <w:t>ТРУБОПРОВОДАХ</w:t>
      </w:r>
      <w:r>
        <w:t xml:space="preserve"> </w:t>
      </w:r>
      <w:r>
        <w:rPr>
          <w:rFonts w:hint="eastAsia"/>
        </w:rPr>
        <w:t>И</w:t>
      </w:r>
      <w:r>
        <w:t xml:space="preserve"> </w:t>
      </w:r>
      <w:r>
        <w:rPr>
          <w:rFonts w:hint="eastAsia"/>
        </w:rPr>
        <w:t>ПРОТОЧНЫХ</w:t>
      </w:r>
      <w:r>
        <w:t xml:space="preserve"> </w:t>
      </w:r>
      <w:r>
        <w:rPr>
          <w:rFonts w:hint="eastAsia"/>
        </w:rPr>
        <w:t>ЧАСТЯХТ</w:t>
      </w:r>
      <w:r>
        <w:t xml:space="preserve"> </w:t>
      </w:r>
      <w:r>
        <w:rPr>
          <w:rFonts w:hint="eastAsia"/>
        </w:rPr>
        <w:t>УРБОМАШИН</w:t>
      </w:r>
    </w:p>
    <w:p w14:paraId="0B4A06F0" w14:textId="77777777" w:rsidR="006D7B8D" w:rsidRDefault="006D7B8D" w:rsidP="006D7B8D"/>
    <w:p w14:paraId="31F8CDCD" w14:textId="77777777" w:rsidR="006D7B8D" w:rsidRDefault="006D7B8D" w:rsidP="006D7B8D">
      <w:r>
        <w:t xml:space="preserve">2.1. </w:t>
      </w:r>
      <w:r>
        <w:rPr>
          <w:rFonts w:hint="eastAsia"/>
        </w:rPr>
        <w:t>Гасители</w:t>
      </w:r>
      <w:r>
        <w:t xml:space="preserve"> </w:t>
      </w:r>
      <w:r>
        <w:rPr>
          <w:rFonts w:hint="eastAsia"/>
        </w:rPr>
        <w:t>неравномерности</w:t>
      </w:r>
      <w:r>
        <w:t xml:space="preserve"> </w:t>
      </w:r>
      <w:r>
        <w:rPr>
          <w:rFonts w:hint="eastAsia"/>
        </w:rPr>
        <w:t>и</w:t>
      </w:r>
      <w:r>
        <w:t xml:space="preserve"> </w:t>
      </w:r>
      <w:r>
        <w:rPr>
          <w:rFonts w:hint="eastAsia"/>
        </w:rPr>
        <w:t>нестационарности</w:t>
      </w:r>
      <w:r>
        <w:t xml:space="preserve"> </w:t>
      </w:r>
      <w:r>
        <w:rPr>
          <w:rFonts w:hint="eastAsia"/>
        </w:rPr>
        <w:t>полей</w:t>
      </w:r>
      <w:r>
        <w:t xml:space="preserve"> </w:t>
      </w:r>
      <w:r>
        <w:rPr>
          <w:rFonts w:hint="eastAsia"/>
        </w:rPr>
        <w:t>скоростей</w:t>
      </w:r>
      <w:r>
        <w:t xml:space="preserve"> </w:t>
      </w:r>
      <w:r>
        <w:rPr>
          <w:rFonts w:hint="eastAsia"/>
        </w:rPr>
        <w:t>и</w:t>
      </w:r>
      <w:r>
        <w:t xml:space="preserve"> </w:t>
      </w:r>
      <w:r>
        <w:rPr>
          <w:rFonts w:hint="eastAsia"/>
        </w:rPr>
        <w:t>давлений</w:t>
      </w:r>
      <w:r>
        <w:t xml:space="preserve"> </w:t>
      </w:r>
      <w:r>
        <w:rPr>
          <w:rFonts w:hint="eastAsia"/>
        </w:rPr>
        <w:t>в</w:t>
      </w:r>
      <w:r>
        <w:t xml:space="preserve"> </w:t>
      </w:r>
      <w:r>
        <w:rPr>
          <w:rFonts w:hint="eastAsia"/>
        </w:rPr>
        <w:t>трубопроводных</w:t>
      </w:r>
      <w:r>
        <w:t xml:space="preserve"> </w:t>
      </w:r>
      <w:r>
        <w:rPr>
          <w:rFonts w:hint="eastAsia"/>
        </w:rPr>
        <w:t>системах</w:t>
      </w:r>
    </w:p>
    <w:p w14:paraId="30FBF62F" w14:textId="77777777" w:rsidR="006D7B8D" w:rsidRDefault="006D7B8D" w:rsidP="006D7B8D"/>
    <w:p w14:paraId="4D203234" w14:textId="77777777" w:rsidR="006D7B8D" w:rsidRDefault="006D7B8D" w:rsidP="006D7B8D">
      <w:r>
        <w:t xml:space="preserve">2.2. </w:t>
      </w:r>
      <w:r>
        <w:rPr>
          <w:rFonts w:hint="eastAsia"/>
        </w:rPr>
        <w:t>Неравномерность</w:t>
      </w:r>
      <w:r>
        <w:t xml:space="preserve"> </w:t>
      </w:r>
      <w:r>
        <w:rPr>
          <w:rFonts w:hint="eastAsia"/>
        </w:rPr>
        <w:t>поля</w:t>
      </w:r>
      <w:r>
        <w:t xml:space="preserve"> </w:t>
      </w:r>
      <w:r>
        <w:rPr>
          <w:rFonts w:hint="eastAsia"/>
        </w:rPr>
        <w:t>скоростей</w:t>
      </w:r>
      <w:r>
        <w:t xml:space="preserve"> </w:t>
      </w:r>
      <w:r>
        <w:rPr>
          <w:rFonts w:hint="eastAsia"/>
        </w:rPr>
        <w:t>в</w:t>
      </w:r>
      <w:r>
        <w:t xml:space="preserve"> </w:t>
      </w:r>
      <w:r>
        <w:rPr>
          <w:rFonts w:hint="eastAsia"/>
        </w:rPr>
        <w:t>проточных</w:t>
      </w:r>
      <w:r>
        <w:t xml:space="preserve"> </w:t>
      </w:r>
      <w:r>
        <w:rPr>
          <w:rFonts w:hint="eastAsia"/>
        </w:rPr>
        <w:t>частях</w:t>
      </w:r>
      <w:r>
        <w:t xml:space="preserve"> </w:t>
      </w:r>
      <w:r>
        <w:rPr>
          <w:rFonts w:hint="eastAsia"/>
        </w:rPr>
        <w:t>цилиндров</w:t>
      </w:r>
      <w:r>
        <w:t xml:space="preserve"> </w:t>
      </w:r>
      <w:r>
        <w:rPr>
          <w:rFonts w:hint="eastAsia"/>
        </w:rPr>
        <w:t>высокого</w:t>
      </w:r>
      <w:r>
        <w:t xml:space="preserve"> </w:t>
      </w:r>
      <w:r>
        <w:rPr>
          <w:rFonts w:hint="eastAsia"/>
        </w:rPr>
        <w:t>давления</w:t>
      </w:r>
      <w:r>
        <w:t xml:space="preserve"> </w:t>
      </w:r>
      <w:r>
        <w:rPr>
          <w:rFonts w:hint="eastAsia"/>
        </w:rPr>
        <w:t>паровых</w:t>
      </w:r>
      <w:r>
        <w:t xml:space="preserve"> </w:t>
      </w:r>
      <w:r>
        <w:rPr>
          <w:rFonts w:hint="eastAsia"/>
        </w:rPr>
        <w:t>турбин</w:t>
      </w:r>
      <w:r>
        <w:t xml:space="preserve"> </w:t>
      </w:r>
      <w:r>
        <w:rPr>
          <w:rFonts w:hint="eastAsia"/>
        </w:rPr>
        <w:t>с</w:t>
      </w:r>
      <w:r>
        <w:t xml:space="preserve"> </w:t>
      </w:r>
      <w:r>
        <w:rPr>
          <w:rFonts w:hint="eastAsia"/>
        </w:rPr>
        <w:t>сопловым</w:t>
      </w:r>
      <w:r>
        <w:t xml:space="preserve"> </w:t>
      </w:r>
      <w:r>
        <w:rPr>
          <w:rFonts w:hint="eastAsia"/>
        </w:rPr>
        <w:t>парораспределением</w:t>
      </w:r>
      <w:r>
        <w:t xml:space="preserve"> </w:t>
      </w:r>
      <w:r>
        <w:rPr>
          <w:rFonts w:hint="eastAsia"/>
        </w:rPr>
        <w:t>и</w:t>
      </w:r>
      <w:r>
        <w:t xml:space="preserve"> </w:t>
      </w:r>
      <w:r>
        <w:rPr>
          <w:rFonts w:hint="eastAsia"/>
        </w:rPr>
        <w:t>пути</w:t>
      </w:r>
      <w:r>
        <w:t xml:space="preserve"> </w:t>
      </w:r>
      <w:r>
        <w:rPr>
          <w:rFonts w:hint="eastAsia"/>
        </w:rPr>
        <w:t>их</w:t>
      </w:r>
      <w:r>
        <w:t xml:space="preserve"> </w:t>
      </w:r>
      <w:r>
        <w:rPr>
          <w:rFonts w:hint="eastAsia"/>
        </w:rPr>
        <w:t>гашения</w:t>
      </w:r>
    </w:p>
    <w:p w14:paraId="6732D984" w14:textId="77777777" w:rsidR="006D7B8D" w:rsidRDefault="006D7B8D" w:rsidP="006D7B8D"/>
    <w:p w14:paraId="24CF9AFC" w14:textId="77777777" w:rsidR="006D7B8D" w:rsidRDefault="006D7B8D" w:rsidP="006D7B8D">
      <w:r>
        <w:t xml:space="preserve">2.2.1. </w:t>
      </w:r>
      <w:r>
        <w:rPr>
          <w:rFonts w:hint="eastAsia"/>
        </w:rPr>
        <w:t>Существующие</w:t>
      </w:r>
      <w:r>
        <w:t xml:space="preserve"> </w:t>
      </w:r>
      <w:r>
        <w:rPr>
          <w:rFonts w:hint="eastAsia"/>
        </w:rPr>
        <w:t>способы</w:t>
      </w:r>
      <w:r>
        <w:t xml:space="preserve"> </w:t>
      </w:r>
      <w:r>
        <w:rPr>
          <w:rFonts w:hint="eastAsia"/>
        </w:rPr>
        <w:t>снижения</w:t>
      </w:r>
      <w:r>
        <w:t xml:space="preserve"> </w:t>
      </w:r>
      <w:r>
        <w:rPr>
          <w:rFonts w:hint="eastAsia"/>
        </w:rPr>
        <w:t>неравномерности</w:t>
      </w:r>
      <w:r>
        <w:t xml:space="preserve"> </w:t>
      </w:r>
      <w:r>
        <w:rPr>
          <w:rFonts w:hint="eastAsia"/>
        </w:rPr>
        <w:t>параметров</w:t>
      </w:r>
      <w:r>
        <w:t xml:space="preserve"> </w:t>
      </w:r>
      <w:r>
        <w:rPr>
          <w:rFonts w:hint="eastAsia"/>
        </w:rPr>
        <w:t>пара</w:t>
      </w:r>
      <w:r>
        <w:t xml:space="preserve"> </w:t>
      </w:r>
      <w:r>
        <w:rPr>
          <w:rFonts w:hint="eastAsia"/>
        </w:rPr>
        <w:t>в</w:t>
      </w:r>
      <w:r>
        <w:t xml:space="preserve"> </w:t>
      </w:r>
      <w:r>
        <w:rPr>
          <w:rFonts w:hint="eastAsia"/>
        </w:rPr>
        <w:t>камере</w:t>
      </w:r>
      <w:r>
        <w:t xml:space="preserve"> </w:t>
      </w:r>
      <w:r>
        <w:rPr>
          <w:rFonts w:hint="eastAsia"/>
        </w:rPr>
        <w:t>за</w:t>
      </w:r>
      <w:r>
        <w:t xml:space="preserve"> </w:t>
      </w:r>
      <w:r>
        <w:rPr>
          <w:rFonts w:hint="eastAsia"/>
        </w:rPr>
        <w:t>регулирующей</w:t>
      </w:r>
      <w:r>
        <w:t xml:space="preserve"> </w:t>
      </w:r>
      <w:r>
        <w:rPr>
          <w:rFonts w:hint="eastAsia"/>
        </w:rPr>
        <w:t>ступе</w:t>
      </w:r>
      <w:r>
        <w:rPr>
          <w:rFonts w:hint="eastAsia"/>
        </w:rPr>
        <w:lastRenderedPageBreak/>
        <w:t>нью</w:t>
      </w:r>
      <w:r>
        <w:t xml:space="preserve"> </w:t>
      </w:r>
      <w:r>
        <w:rPr>
          <w:rFonts w:hint="eastAsia"/>
        </w:rPr>
        <w:t>паровых</w:t>
      </w:r>
      <w:r>
        <w:t xml:space="preserve"> </w:t>
      </w:r>
      <w:r>
        <w:rPr>
          <w:rFonts w:hint="eastAsia"/>
        </w:rPr>
        <w:t>турбин</w:t>
      </w:r>
    </w:p>
    <w:p w14:paraId="4B797CF4" w14:textId="77777777" w:rsidR="006D7B8D" w:rsidRDefault="006D7B8D" w:rsidP="006D7B8D"/>
    <w:p w14:paraId="0EBB7A74" w14:textId="77777777" w:rsidR="006D7B8D" w:rsidRDefault="006D7B8D" w:rsidP="006D7B8D">
      <w:r>
        <w:t xml:space="preserve">2.3. </w:t>
      </w:r>
      <w:r>
        <w:rPr>
          <w:rFonts w:hint="eastAsia"/>
        </w:rPr>
        <w:t>Конструктивные</w:t>
      </w:r>
      <w:r>
        <w:t xml:space="preserve"> </w:t>
      </w:r>
      <w:r>
        <w:rPr>
          <w:rFonts w:hint="eastAsia"/>
        </w:rPr>
        <w:t>пути</w:t>
      </w:r>
      <w:r>
        <w:t xml:space="preserve"> </w:t>
      </w:r>
      <w:r>
        <w:rPr>
          <w:rFonts w:hint="eastAsia"/>
        </w:rPr>
        <w:t>снижения</w:t>
      </w:r>
      <w:r>
        <w:t xml:space="preserve"> </w:t>
      </w:r>
      <w:r>
        <w:rPr>
          <w:rFonts w:hint="eastAsia"/>
        </w:rPr>
        <w:t>потерь</w:t>
      </w:r>
      <w:r>
        <w:t xml:space="preserve"> </w:t>
      </w:r>
      <w:r>
        <w:rPr>
          <w:rFonts w:hint="eastAsia"/>
        </w:rPr>
        <w:t>энергии</w:t>
      </w:r>
      <w:r>
        <w:t xml:space="preserve"> </w:t>
      </w:r>
      <w:r>
        <w:rPr>
          <w:rFonts w:hint="eastAsia"/>
        </w:rPr>
        <w:t>и</w:t>
      </w:r>
      <w:r>
        <w:t xml:space="preserve"> </w:t>
      </w:r>
      <w:r>
        <w:rPr>
          <w:rFonts w:hint="eastAsia"/>
        </w:rPr>
        <w:t>гашения</w:t>
      </w:r>
      <w:r>
        <w:t xml:space="preserve"> </w:t>
      </w:r>
      <w:r>
        <w:rPr>
          <w:rFonts w:hint="eastAsia"/>
        </w:rPr>
        <w:t>неравномерности</w:t>
      </w:r>
    </w:p>
    <w:p w14:paraId="49557780" w14:textId="77777777" w:rsidR="006D7B8D" w:rsidRDefault="006D7B8D" w:rsidP="006D7B8D"/>
    <w:p w14:paraId="6ED64EA7" w14:textId="77777777" w:rsidR="006D7B8D" w:rsidRDefault="006D7B8D" w:rsidP="006D7B8D">
      <w:r>
        <w:rPr>
          <w:rFonts w:hint="eastAsia"/>
        </w:rPr>
        <w:t>во</w:t>
      </w:r>
      <w:r>
        <w:t xml:space="preserve"> </w:t>
      </w:r>
      <w:r>
        <w:rPr>
          <w:rFonts w:hint="eastAsia"/>
        </w:rPr>
        <w:t>входных</w:t>
      </w:r>
      <w:r>
        <w:t xml:space="preserve"> </w:t>
      </w:r>
      <w:r>
        <w:rPr>
          <w:rFonts w:hint="eastAsia"/>
        </w:rPr>
        <w:t>патрубках</w:t>
      </w:r>
      <w:r>
        <w:t xml:space="preserve"> </w:t>
      </w:r>
      <w:r>
        <w:rPr>
          <w:rFonts w:hint="eastAsia"/>
        </w:rPr>
        <w:t>компрессоров</w:t>
      </w:r>
      <w:r>
        <w:t xml:space="preserve"> </w:t>
      </w:r>
      <w:r>
        <w:rPr>
          <w:rFonts w:hint="eastAsia"/>
        </w:rPr>
        <w:t>энергетических</w:t>
      </w:r>
      <w:r>
        <w:t xml:space="preserve"> </w:t>
      </w:r>
      <w:r>
        <w:rPr>
          <w:rFonts w:hint="eastAsia"/>
        </w:rPr>
        <w:t>ГТУ</w:t>
      </w:r>
    </w:p>
    <w:p w14:paraId="2E943EC0" w14:textId="77777777" w:rsidR="006D7B8D" w:rsidRDefault="006D7B8D" w:rsidP="006D7B8D"/>
    <w:p w14:paraId="08381CC0" w14:textId="77777777" w:rsidR="006D7B8D" w:rsidRDefault="006D7B8D" w:rsidP="006D7B8D">
      <w:r>
        <w:t xml:space="preserve">2.3.1. </w:t>
      </w:r>
      <w:r>
        <w:rPr>
          <w:rFonts w:hint="eastAsia"/>
        </w:rPr>
        <w:t>Роль</w:t>
      </w:r>
      <w:r>
        <w:t xml:space="preserve"> </w:t>
      </w:r>
      <w:r>
        <w:rPr>
          <w:rFonts w:hint="eastAsia"/>
        </w:rPr>
        <w:t>входного</w:t>
      </w:r>
      <w:r>
        <w:t xml:space="preserve"> </w:t>
      </w:r>
      <w:r>
        <w:rPr>
          <w:rFonts w:hint="eastAsia"/>
        </w:rPr>
        <w:t>тракта</w:t>
      </w:r>
      <w:r>
        <w:t xml:space="preserve"> </w:t>
      </w:r>
      <w:r>
        <w:rPr>
          <w:rFonts w:hint="eastAsia"/>
        </w:rPr>
        <w:t>на</w:t>
      </w:r>
      <w:r>
        <w:t xml:space="preserve"> </w:t>
      </w:r>
      <w:r>
        <w:rPr>
          <w:rFonts w:hint="eastAsia"/>
        </w:rPr>
        <w:t>энергетические</w:t>
      </w:r>
      <w:r>
        <w:t xml:space="preserve"> </w:t>
      </w:r>
      <w:r>
        <w:rPr>
          <w:rFonts w:hint="eastAsia"/>
        </w:rPr>
        <w:t>характеристики</w:t>
      </w:r>
      <w:r>
        <w:t xml:space="preserve"> </w:t>
      </w:r>
      <w:r>
        <w:rPr>
          <w:rFonts w:hint="eastAsia"/>
        </w:rPr>
        <w:t>ГТУ</w:t>
      </w:r>
    </w:p>
    <w:p w14:paraId="6BB3B2C9" w14:textId="77777777" w:rsidR="006D7B8D" w:rsidRDefault="006D7B8D" w:rsidP="006D7B8D"/>
    <w:p w14:paraId="67DEBC55" w14:textId="77777777" w:rsidR="006D7B8D" w:rsidRDefault="006D7B8D" w:rsidP="006D7B8D">
      <w:r>
        <w:t xml:space="preserve">2.3.2. </w:t>
      </w:r>
      <w:r>
        <w:rPr>
          <w:rFonts w:hint="eastAsia"/>
        </w:rPr>
        <w:t>Характер</w:t>
      </w:r>
      <w:r>
        <w:t xml:space="preserve"> </w:t>
      </w:r>
      <w:r>
        <w:rPr>
          <w:rFonts w:hint="eastAsia"/>
        </w:rPr>
        <w:t>течения</w:t>
      </w:r>
      <w:r>
        <w:t xml:space="preserve"> </w:t>
      </w:r>
      <w:r>
        <w:rPr>
          <w:rFonts w:hint="eastAsia"/>
        </w:rPr>
        <w:t>воздуха</w:t>
      </w:r>
      <w:r>
        <w:t xml:space="preserve"> </w:t>
      </w:r>
      <w:r>
        <w:rPr>
          <w:rFonts w:hint="eastAsia"/>
        </w:rPr>
        <w:t>в</w:t>
      </w:r>
      <w:r>
        <w:t xml:space="preserve"> </w:t>
      </w:r>
      <w:r>
        <w:rPr>
          <w:rFonts w:hint="eastAsia"/>
        </w:rPr>
        <w:t>воздухозаборном</w:t>
      </w:r>
      <w:r>
        <w:t xml:space="preserve"> </w:t>
      </w:r>
      <w:r>
        <w:rPr>
          <w:rFonts w:hint="eastAsia"/>
        </w:rPr>
        <w:t>тракте</w:t>
      </w:r>
      <w:r>
        <w:t xml:space="preserve"> </w:t>
      </w:r>
      <w:r>
        <w:rPr>
          <w:rFonts w:hint="eastAsia"/>
        </w:rPr>
        <w:t>компрессора</w:t>
      </w:r>
    </w:p>
    <w:p w14:paraId="66EBF7B2" w14:textId="77777777" w:rsidR="006D7B8D" w:rsidRDefault="006D7B8D" w:rsidP="006D7B8D"/>
    <w:p w14:paraId="058A5A4F" w14:textId="77777777" w:rsidR="006D7B8D" w:rsidRDefault="006D7B8D" w:rsidP="006D7B8D">
      <w:r>
        <w:t xml:space="preserve">2.4. </w:t>
      </w:r>
      <w:r>
        <w:rPr>
          <w:rFonts w:hint="eastAsia"/>
        </w:rPr>
        <w:t>Конструкция</w:t>
      </w:r>
      <w:r>
        <w:t xml:space="preserve"> </w:t>
      </w:r>
      <w:r>
        <w:rPr>
          <w:rFonts w:hint="eastAsia"/>
        </w:rPr>
        <w:t>устройств</w:t>
      </w:r>
      <w:r>
        <w:t xml:space="preserve"> </w:t>
      </w:r>
      <w:r>
        <w:rPr>
          <w:rFonts w:hint="eastAsia"/>
        </w:rPr>
        <w:t>подготовки</w:t>
      </w:r>
      <w:r>
        <w:t xml:space="preserve"> </w:t>
      </w:r>
      <w:r>
        <w:rPr>
          <w:rFonts w:hint="eastAsia"/>
        </w:rPr>
        <w:t>потока</w:t>
      </w:r>
      <w:r>
        <w:t xml:space="preserve"> </w:t>
      </w:r>
      <w:r>
        <w:rPr>
          <w:rFonts w:hint="eastAsia"/>
        </w:rPr>
        <w:t>и</w:t>
      </w:r>
      <w:r>
        <w:t xml:space="preserve"> </w:t>
      </w:r>
      <w:r>
        <w:rPr>
          <w:rFonts w:hint="eastAsia"/>
        </w:rPr>
        <w:t>струевыпрямителей</w:t>
      </w:r>
    </w:p>
    <w:p w14:paraId="27B738BB" w14:textId="77777777" w:rsidR="006D7B8D" w:rsidRDefault="006D7B8D" w:rsidP="006D7B8D"/>
    <w:p w14:paraId="3B0821F8" w14:textId="77777777" w:rsidR="006D7B8D" w:rsidRDefault="006D7B8D" w:rsidP="006D7B8D">
      <w:r>
        <w:t xml:space="preserve">2.5. </w:t>
      </w:r>
      <w:r>
        <w:rPr>
          <w:rFonts w:hint="eastAsia"/>
        </w:rPr>
        <w:t>Постановка</w:t>
      </w:r>
      <w:r>
        <w:t xml:space="preserve"> </w:t>
      </w:r>
      <w:r>
        <w:rPr>
          <w:rFonts w:hint="eastAsia"/>
        </w:rPr>
        <w:t>задачи</w:t>
      </w:r>
      <w:r>
        <w:t xml:space="preserve"> </w:t>
      </w:r>
      <w:r>
        <w:rPr>
          <w:rFonts w:hint="eastAsia"/>
        </w:rPr>
        <w:t>исследования</w:t>
      </w:r>
    </w:p>
    <w:p w14:paraId="420BFE3C" w14:textId="77777777" w:rsidR="006D7B8D" w:rsidRDefault="006D7B8D" w:rsidP="006D7B8D"/>
    <w:p w14:paraId="61252726" w14:textId="77777777" w:rsidR="006D7B8D" w:rsidRDefault="006D7B8D" w:rsidP="006D7B8D">
      <w:r>
        <w:rPr>
          <w:rFonts w:hint="eastAsia"/>
        </w:rPr>
        <w:t>ГЛАВА</w:t>
      </w:r>
      <w:r>
        <w:t xml:space="preserve"> 3. </w:t>
      </w:r>
      <w:r>
        <w:rPr>
          <w:rFonts w:hint="eastAsia"/>
        </w:rPr>
        <w:t>ИССЛЕДОВАНИЕ</w:t>
      </w:r>
      <w:r>
        <w:t xml:space="preserve"> </w:t>
      </w:r>
      <w:r>
        <w:rPr>
          <w:rFonts w:hint="eastAsia"/>
        </w:rPr>
        <w:t>ТЕЧЕНИЙ</w:t>
      </w:r>
      <w:r>
        <w:t xml:space="preserve"> </w:t>
      </w:r>
      <w:r>
        <w:rPr>
          <w:rFonts w:hint="eastAsia"/>
        </w:rPr>
        <w:t>В</w:t>
      </w:r>
      <w:r>
        <w:t xml:space="preserve"> </w:t>
      </w:r>
      <w:r>
        <w:rPr>
          <w:rFonts w:hint="eastAsia"/>
        </w:rPr>
        <w:t>ТРОЙНИКАХ</w:t>
      </w:r>
      <w:r>
        <w:t xml:space="preserve"> </w:t>
      </w:r>
      <w:r>
        <w:rPr>
          <w:rFonts w:hint="eastAsia"/>
        </w:rPr>
        <w:t>И</w:t>
      </w:r>
      <w:r>
        <w:t xml:space="preserve"> </w:t>
      </w:r>
      <w:r>
        <w:rPr>
          <w:rFonts w:hint="eastAsia"/>
        </w:rPr>
        <w:t>РАЗРАБОТКА</w:t>
      </w:r>
      <w:r>
        <w:t xml:space="preserve"> </w:t>
      </w:r>
      <w:r>
        <w:rPr>
          <w:rFonts w:hint="eastAsia"/>
        </w:rPr>
        <w:t>ЭЖЕКТОРНЫХ</w:t>
      </w:r>
      <w:r>
        <w:t xml:space="preserve"> </w:t>
      </w:r>
      <w:r>
        <w:rPr>
          <w:rFonts w:hint="eastAsia"/>
        </w:rPr>
        <w:t>ТРОЙНИКОВ</w:t>
      </w:r>
    </w:p>
    <w:p w14:paraId="695BD776" w14:textId="77777777" w:rsidR="006D7B8D" w:rsidRDefault="006D7B8D" w:rsidP="006D7B8D"/>
    <w:p w14:paraId="0365B0F9" w14:textId="77777777" w:rsidR="006D7B8D" w:rsidRDefault="006D7B8D" w:rsidP="006D7B8D">
      <w:r>
        <w:t xml:space="preserve">3.1. </w:t>
      </w:r>
      <w:r>
        <w:rPr>
          <w:rFonts w:hint="eastAsia"/>
        </w:rPr>
        <w:t>Численное</w:t>
      </w:r>
      <w:r>
        <w:t xml:space="preserve"> </w:t>
      </w:r>
      <w:r>
        <w:rPr>
          <w:rFonts w:hint="eastAsia"/>
        </w:rPr>
        <w:t>исследование</w:t>
      </w:r>
      <w:r>
        <w:t xml:space="preserve"> </w:t>
      </w:r>
      <w:r>
        <w:rPr>
          <w:rFonts w:hint="eastAsia"/>
        </w:rPr>
        <w:t>течений</w:t>
      </w:r>
      <w:r>
        <w:t xml:space="preserve"> </w:t>
      </w:r>
      <w:r>
        <w:rPr>
          <w:rFonts w:hint="eastAsia"/>
        </w:rPr>
        <w:t>в</w:t>
      </w:r>
      <w:r>
        <w:t xml:space="preserve"> </w:t>
      </w:r>
      <w:r>
        <w:rPr>
          <w:rFonts w:hint="eastAsia"/>
        </w:rPr>
        <w:t>тройниках</w:t>
      </w:r>
    </w:p>
    <w:p w14:paraId="6F42F188" w14:textId="77777777" w:rsidR="006D7B8D" w:rsidRDefault="006D7B8D" w:rsidP="006D7B8D"/>
    <w:p w14:paraId="7638EDA2" w14:textId="77777777" w:rsidR="006D7B8D" w:rsidRDefault="006D7B8D" w:rsidP="006D7B8D">
      <w:r>
        <w:t xml:space="preserve">3.2. </w:t>
      </w:r>
      <w:r>
        <w:rPr>
          <w:rFonts w:hint="eastAsia"/>
        </w:rPr>
        <w:t>Расчетная</w:t>
      </w:r>
      <w:r>
        <w:t xml:space="preserve"> </w:t>
      </w:r>
      <w:r>
        <w:rPr>
          <w:rFonts w:hint="eastAsia"/>
        </w:rPr>
        <w:t>картина</w:t>
      </w:r>
      <w:r>
        <w:t xml:space="preserve"> </w:t>
      </w:r>
      <w:r>
        <w:rPr>
          <w:rFonts w:hint="eastAsia"/>
        </w:rPr>
        <w:t>течения</w:t>
      </w:r>
      <w:r>
        <w:t xml:space="preserve"> </w:t>
      </w:r>
      <w:r>
        <w:rPr>
          <w:rFonts w:hint="eastAsia"/>
        </w:rPr>
        <w:t>рабочих</w:t>
      </w:r>
      <w:r>
        <w:t xml:space="preserve"> </w:t>
      </w:r>
      <w:r>
        <w:rPr>
          <w:rFonts w:hint="eastAsia"/>
        </w:rPr>
        <w:t>сред</w:t>
      </w:r>
      <w:r>
        <w:t xml:space="preserve"> </w:t>
      </w:r>
      <w:r>
        <w:rPr>
          <w:rFonts w:hint="eastAsia"/>
        </w:rPr>
        <w:t>в</w:t>
      </w:r>
      <w:r>
        <w:t xml:space="preserve"> </w:t>
      </w:r>
      <w:r>
        <w:rPr>
          <w:rFonts w:hint="eastAsia"/>
        </w:rPr>
        <w:t>прямоугольных</w:t>
      </w:r>
      <w:r>
        <w:t xml:space="preserve"> </w:t>
      </w:r>
      <w:r>
        <w:rPr>
          <w:rFonts w:hint="eastAsia"/>
        </w:rPr>
        <w:t>тройниках</w:t>
      </w:r>
    </w:p>
    <w:p w14:paraId="01014A2E" w14:textId="77777777" w:rsidR="006D7B8D" w:rsidRDefault="006D7B8D" w:rsidP="006D7B8D"/>
    <w:p w14:paraId="29877099" w14:textId="77777777" w:rsidR="006D7B8D" w:rsidRDefault="006D7B8D" w:rsidP="006D7B8D">
      <w:r>
        <w:t xml:space="preserve">3.2.1. </w:t>
      </w:r>
      <w:r>
        <w:rPr>
          <w:rFonts w:hint="eastAsia"/>
        </w:rPr>
        <w:t>Механизм</w:t>
      </w:r>
      <w:r>
        <w:t xml:space="preserve"> </w:t>
      </w:r>
      <w:r>
        <w:rPr>
          <w:rFonts w:hint="eastAsia"/>
        </w:rPr>
        <w:t>взаимодействия</w:t>
      </w:r>
      <w:r>
        <w:t xml:space="preserve"> </w:t>
      </w:r>
      <w:r>
        <w:rPr>
          <w:rFonts w:hint="eastAsia"/>
        </w:rPr>
        <w:t>прямого</w:t>
      </w:r>
      <w:r>
        <w:t xml:space="preserve"> </w:t>
      </w:r>
      <w:r>
        <w:rPr>
          <w:rFonts w:hint="eastAsia"/>
        </w:rPr>
        <w:t>и</w:t>
      </w:r>
      <w:r>
        <w:t xml:space="preserve"> </w:t>
      </w:r>
      <w:r>
        <w:rPr>
          <w:rFonts w:hint="eastAsia"/>
        </w:rPr>
        <w:t>бокового</w:t>
      </w:r>
      <w:r>
        <w:t xml:space="preserve"> </w:t>
      </w:r>
      <w:r>
        <w:rPr>
          <w:rFonts w:hint="eastAsia"/>
        </w:rPr>
        <w:t>потоков</w:t>
      </w:r>
      <w:r>
        <w:t xml:space="preserve"> </w:t>
      </w:r>
      <w:r>
        <w:rPr>
          <w:rFonts w:hint="eastAsia"/>
        </w:rPr>
        <w:t>тройника</w:t>
      </w:r>
      <w:r>
        <w:t xml:space="preserve">, </w:t>
      </w:r>
      <w:r>
        <w:rPr>
          <w:rFonts w:hint="eastAsia"/>
        </w:rPr>
        <w:t>и</w:t>
      </w:r>
      <w:r>
        <w:t xml:space="preserve"> </w:t>
      </w:r>
      <w:r>
        <w:rPr>
          <w:rFonts w:hint="eastAsia"/>
        </w:rPr>
        <w:t>классификация</w:t>
      </w:r>
      <w:r>
        <w:t xml:space="preserve"> </w:t>
      </w:r>
      <w:r>
        <w:rPr>
          <w:rFonts w:hint="eastAsia"/>
        </w:rPr>
        <w:t>картины</w:t>
      </w:r>
      <w:r>
        <w:t xml:space="preserve"> </w:t>
      </w:r>
      <w:r>
        <w:rPr>
          <w:rFonts w:hint="eastAsia"/>
        </w:rPr>
        <w:t>турбулентного</w:t>
      </w:r>
      <w:r>
        <w:t xml:space="preserve"> </w:t>
      </w:r>
      <w:r>
        <w:rPr>
          <w:rFonts w:hint="eastAsia"/>
        </w:rPr>
        <w:t>смешения</w:t>
      </w:r>
      <w:r>
        <w:t xml:space="preserve"> </w:t>
      </w:r>
      <w:r>
        <w:rPr>
          <w:rFonts w:hint="eastAsia"/>
        </w:rPr>
        <w:t>двух</w:t>
      </w:r>
      <w:r>
        <w:t xml:space="preserve"> </w:t>
      </w:r>
      <w:r>
        <w:rPr>
          <w:rFonts w:hint="eastAsia"/>
        </w:rPr>
        <w:t>потоков</w:t>
      </w:r>
    </w:p>
    <w:p w14:paraId="4BF765AA" w14:textId="77777777" w:rsidR="006D7B8D" w:rsidRDefault="006D7B8D" w:rsidP="006D7B8D"/>
    <w:p w14:paraId="6D04060E" w14:textId="77777777" w:rsidR="006D7B8D" w:rsidRDefault="006D7B8D" w:rsidP="006D7B8D">
      <w:r>
        <w:t xml:space="preserve">3.2.2. </w:t>
      </w:r>
      <w:r>
        <w:rPr>
          <w:rFonts w:hint="eastAsia"/>
        </w:rPr>
        <w:t>Исследование</w:t>
      </w:r>
      <w:r>
        <w:t xml:space="preserve"> </w:t>
      </w:r>
      <w:r>
        <w:rPr>
          <w:rFonts w:hint="eastAsia"/>
        </w:rPr>
        <w:t>независимости</w:t>
      </w:r>
      <w:r>
        <w:t xml:space="preserve"> </w:t>
      </w:r>
      <w:r>
        <w:rPr>
          <w:rFonts w:hint="eastAsia"/>
        </w:rPr>
        <w:t>полученных</w:t>
      </w:r>
      <w:r>
        <w:t xml:space="preserve"> </w:t>
      </w:r>
      <w:r>
        <w:rPr>
          <w:rFonts w:hint="eastAsia"/>
        </w:rPr>
        <w:t>результатов</w:t>
      </w:r>
      <w:r>
        <w:t xml:space="preserve"> </w:t>
      </w:r>
      <w:r>
        <w:rPr>
          <w:rFonts w:hint="eastAsia"/>
        </w:rPr>
        <w:t>от</w:t>
      </w:r>
      <w:r>
        <w:t xml:space="preserve"> </w:t>
      </w:r>
      <w:r>
        <w:rPr>
          <w:rFonts w:hint="eastAsia"/>
        </w:rPr>
        <w:t>густоты</w:t>
      </w:r>
      <w:r>
        <w:t xml:space="preserve"> </w:t>
      </w:r>
      <w:r>
        <w:rPr>
          <w:rFonts w:hint="eastAsia"/>
        </w:rPr>
        <w:t>сетки</w:t>
      </w:r>
    </w:p>
    <w:p w14:paraId="4E6940C5" w14:textId="77777777" w:rsidR="006D7B8D" w:rsidRDefault="006D7B8D" w:rsidP="006D7B8D"/>
    <w:p w14:paraId="36E69ECF" w14:textId="77777777" w:rsidR="006D7B8D" w:rsidRDefault="006D7B8D" w:rsidP="006D7B8D">
      <w:r>
        <w:lastRenderedPageBreak/>
        <w:t xml:space="preserve">3.2.3. </w:t>
      </w:r>
      <w:r>
        <w:rPr>
          <w:rFonts w:hint="eastAsia"/>
        </w:rPr>
        <w:t>Верификация</w:t>
      </w:r>
      <w:r>
        <w:t xml:space="preserve"> </w:t>
      </w:r>
      <w:r>
        <w:rPr>
          <w:rFonts w:hint="eastAsia"/>
        </w:rPr>
        <w:t>численного</w:t>
      </w:r>
      <w:r>
        <w:t xml:space="preserve"> </w:t>
      </w:r>
      <w:r>
        <w:rPr>
          <w:rFonts w:hint="eastAsia"/>
        </w:rPr>
        <w:t>моделирования</w:t>
      </w:r>
    </w:p>
    <w:p w14:paraId="48672B7D" w14:textId="77777777" w:rsidR="006D7B8D" w:rsidRDefault="006D7B8D" w:rsidP="006D7B8D"/>
    <w:p w14:paraId="38FC2E68" w14:textId="77777777" w:rsidR="006D7B8D" w:rsidRDefault="006D7B8D" w:rsidP="006D7B8D">
      <w:r>
        <w:t xml:space="preserve">3.3. </w:t>
      </w:r>
      <w:r>
        <w:rPr>
          <w:rFonts w:hint="eastAsia"/>
        </w:rPr>
        <w:t>Исследование</w:t>
      </w:r>
      <w:r>
        <w:t xml:space="preserve"> </w:t>
      </w:r>
      <w:r>
        <w:rPr>
          <w:rFonts w:hint="eastAsia"/>
        </w:rPr>
        <w:t>прямоугольных</w:t>
      </w:r>
      <w:r>
        <w:t xml:space="preserve"> </w:t>
      </w:r>
      <w:r>
        <w:rPr>
          <w:rFonts w:hint="eastAsia"/>
        </w:rPr>
        <w:t>приточных</w:t>
      </w:r>
      <w:r>
        <w:t xml:space="preserve"> </w:t>
      </w:r>
      <w:r>
        <w:rPr>
          <w:rFonts w:hint="eastAsia"/>
        </w:rPr>
        <w:t>тройников</w:t>
      </w:r>
      <w:r>
        <w:t xml:space="preserve"> </w:t>
      </w:r>
      <w:r>
        <w:rPr>
          <w:rFonts w:hint="eastAsia"/>
        </w:rPr>
        <w:t>различных</w:t>
      </w:r>
      <w:r>
        <w:t xml:space="preserve"> </w:t>
      </w:r>
      <w:r>
        <w:rPr>
          <w:rFonts w:hint="eastAsia"/>
        </w:rPr>
        <w:t>конфигураций</w:t>
      </w:r>
    </w:p>
    <w:p w14:paraId="3D8D1702" w14:textId="77777777" w:rsidR="006D7B8D" w:rsidRDefault="006D7B8D" w:rsidP="006D7B8D"/>
    <w:p w14:paraId="68B88FA6" w14:textId="77777777" w:rsidR="006D7B8D" w:rsidRDefault="006D7B8D" w:rsidP="006D7B8D">
      <w:r>
        <w:rPr>
          <w:rFonts w:hint="eastAsia"/>
        </w:rPr>
        <w:t>ГЛАВА</w:t>
      </w:r>
      <w:r>
        <w:t xml:space="preserve"> 4. </w:t>
      </w:r>
      <w:r>
        <w:rPr>
          <w:rFonts w:hint="eastAsia"/>
        </w:rPr>
        <w:t>ИССЛЕДОВАНИЕ</w:t>
      </w:r>
      <w:r>
        <w:t xml:space="preserve"> </w:t>
      </w:r>
      <w:r>
        <w:rPr>
          <w:rFonts w:hint="eastAsia"/>
        </w:rPr>
        <w:t>ГАСИТЕЛЕЙ</w:t>
      </w:r>
      <w:r>
        <w:t xml:space="preserve"> </w:t>
      </w:r>
      <w:r>
        <w:rPr>
          <w:rFonts w:hint="eastAsia"/>
        </w:rPr>
        <w:t>НЕРАВНОМЕРНОСТИИ</w:t>
      </w:r>
      <w:r>
        <w:t xml:space="preserve"> </w:t>
      </w:r>
      <w:r>
        <w:rPr>
          <w:rFonts w:hint="eastAsia"/>
        </w:rPr>
        <w:t>ПОЛЕЙ</w:t>
      </w:r>
      <w:r>
        <w:t xml:space="preserve"> </w:t>
      </w:r>
      <w:r>
        <w:rPr>
          <w:rFonts w:hint="eastAsia"/>
        </w:rPr>
        <w:t>СКОРСОТЕЙ</w:t>
      </w:r>
      <w:r>
        <w:t xml:space="preserve"> </w:t>
      </w:r>
      <w:r>
        <w:rPr>
          <w:rFonts w:hint="eastAsia"/>
        </w:rPr>
        <w:t>МЕТОДОМ</w:t>
      </w:r>
      <w:r>
        <w:t xml:space="preserve"> </w:t>
      </w:r>
      <w:r>
        <w:rPr>
          <w:rFonts w:hint="eastAsia"/>
        </w:rPr>
        <w:t>МАТЕМАТИЧЕЧКОГО</w:t>
      </w:r>
      <w:r>
        <w:t xml:space="preserve"> </w:t>
      </w:r>
      <w:r>
        <w:rPr>
          <w:rFonts w:hint="eastAsia"/>
        </w:rPr>
        <w:t>МОДЕЛИРОВАНИЯ</w:t>
      </w:r>
    </w:p>
    <w:p w14:paraId="0B6BD10A" w14:textId="77777777" w:rsidR="006D7B8D" w:rsidRDefault="006D7B8D" w:rsidP="006D7B8D"/>
    <w:p w14:paraId="423F182B" w14:textId="77777777" w:rsidR="006D7B8D" w:rsidRDefault="006D7B8D" w:rsidP="006D7B8D">
      <w:r>
        <w:t xml:space="preserve">4.1. </w:t>
      </w:r>
      <w:r>
        <w:rPr>
          <w:rFonts w:hint="eastAsia"/>
        </w:rPr>
        <w:t>Теоретические</w:t>
      </w:r>
      <w:r>
        <w:t xml:space="preserve"> </w:t>
      </w:r>
      <w:r>
        <w:rPr>
          <w:rFonts w:hint="eastAsia"/>
        </w:rPr>
        <w:t>основы</w:t>
      </w:r>
      <w:r>
        <w:t xml:space="preserve"> </w:t>
      </w:r>
      <w:r>
        <w:rPr>
          <w:rFonts w:hint="eastAsia"/>
        </w:rPr>
        <w:t>гашения</w:t>
      </w:r>
      <w:r>
        <w:t xml:space="preserve"> </w:t>
      </w:r>
      <w:r>
        <w:rPr>
          <w:rFonts w:hint="eastAsia"/>
        </w:rPr>
        <w:t>пульсаций</w:t>
      </w:r>
      <w:r>
        <w:t xml:space="preserve"> </w:t>
      </w:r>
      <w:r>
        <w:rPr>
          <w:rFonts w:hint="eastAsia"/>
        </w:rPr>
        <w:t>давления</w:t>
      </w:r>
      <w:r>
        <w:t xml:space="preserve"> </w:t>
      </w:r>
      <w:r>
        <w:rPr>
          <w:rFonts w:hint="eastAsia"/>
        </w:rPr>
        <w:t>в</w:t>
      </w:r>
      <w:r>
        <w:t xml:space="preserve"> </w:t>
      </w:r>
      <w:r>
        <w:rPr>
          <w:rFonts w:hint="eastAsia"/>
        </w:rPr>
        <w:t>нестационарных</w:t>
      </w:r>
      <w:r>
        <w:t xml:space="preserve"> </w:t>
      </w:r>
      <w:r>
        <w:rPr>
          <w:rFonts w:hint="eastAsia"/>
        </w:rPr>
        <w:t>и</w:t>
      </w:r>
      <w:r>
        <w:t xml:space="preserve"> </w:t>
      </w:r>
      <w:r>
        <w:rPr>
          <w:rFonts w:hint="eastAsia"/>
        </w:rPr>
        <w:t>неравномерных</w:t>
      </w:r>
      <w:r>
        <w:t xml:space="preserve"> </w:t>
      </w:r>
      <w:r>
        <w:rPr>
          <w:rFonts w:hint="eastAsia"/>
        </w:rPr>
        <w:t>потоках</w:t>
      </w:r>
    </w:p>
    <w:p w14:paraId="098EF18E" w14:textId="77777777" w:rsidR="006D7B8D" w:rsidRDefault="006D7B8D" w:rsidP="006D7B8D"/>
    <w:p w14:paraId="4BD59673" w14:textId="77777777" w:rsidR="006D7B8D" w:rsidRDefault="006D7B8D" w:rsidP="006D7B8D">
      <w:r>
        <w:t xml:space="preserve">4.2. </w:t>
      </w:r>
      <w:r>
        <w:rPr>
          <w:rFonts w:hint="eastAsia"/>
        </w:rPr>
        <w:t>Методика</w:t>
      </w:r>
      <w:r>
        <w:t xml:space="preserve"> </w:t>
      </w:r>
      <w:r>
        <w:rPr>
          <w:rFonts w:hint="eastAsia"/>
        </w:rPr>
        <w:t>расчета</w:t>
      </w:r>
      <w:r>
        <w:t xml:space="preserve"> </w:t>
      </w:r>
      <w:r>
        <w:rPr>
          <w:rFonts w:hint="eastAsia"/>
        </w:rPr>
        <w:t>численного</w:t>
      </w:r>
      <w:r>
        <w:t xml:space="preserve"> </w:t>
      </w:r>
      <w:r>
        <w:rPr>
          <w:rFonts w:hint="eastAsia"/>
        </w:rPr>
        <w:t>моделирования</w:t>
      </w:r>
      <w:r>
        <w:t xml:space="preserve"> </w:t>
      </w:r>
      <w:r>
        <w:rPr>
          <w:rFonts w:hint="eastAsia"/>
        </w:rPr>
        <w:t>исследуемых</w:t>
      </w:r>
      <w:r>
        <w:t xml:space="preserve"> </w:t>
      </w:r>
      <w:r>
        <w:rPr>
          <w:rFonts w:hint="eastAsia"/>
        </w:rPr>
        <w:t>объектов</w:t>
      </w:r>
    </w:p>
    <w:p w14:paraId="5BF986A7" w14:textId="77777777" w:rsidR="006D7B8D" w:rsidRDefault="006D7B8D" w:rsidP="006D7B8D"/>
    <w:p w14:paraId="0EAF9C72" w14:textId="77777777" w:rsidR="006D7B8D" w:rsidRDefault="006D7B8D" w:rsidP="006D7B8D">
      <w:r>
        <w:t xml:space="preserve">4.3. </w:t>
      </w:r>
      <w:r>
        <w:rPr>
          <w:rFonts w:hint="eastAsia"/>
        </w:rPr>
        <w:t>Генераторы</w:t>
      </w:r>
      <w:r>
        <w:t xml:space="preserve"> </w:t>
      </w:r>
      <w:r>
        <w:rPr>
          <w:rFonts w:hint="eastAsia"/>
        </w:rPr>
        <w:t>нестационарных</w:t>
      </w:r>
      <w:r>
        <w:t xml:space="preserve"> </w:t>
      </w:r>
      <w:r>
        <w:rPr>
          <w:rFonts w:hint="eastAsia"/>
        </w:rPr>
        <w:t>и</w:t>
      </w:r>
      <w:r>
        <w:t xml:space="preserve"> </w:t>
      </w:r>
      <w:r>
        <w:rPr>
          <w:rFonts w:hint="eastAsia"/>
        </w:rPr>
        <w:t>неравномерных</w:t>
      </w:r>
      <w:r>
        <w:t xml:space="preserve"> </w:t>
      </w:r>
      <w:r>
        <w:rPr>
          <w:rFonts w:hint="eastAsia"/>
        </w:rPr>
        <w:t>полей</w:t>
      </w:r>
      <w:r>
        <w:t xml:space="preserve"> </w:t>
      </w:r>
      <w:r>
        <w:rPr>
          <w:rFonts w:hint="eastAsia"/>
        </w:rPr>
        <w:t>скоростей</w:t>
      </w:r>
      <w:r>
        <w:t xml:space="preserve"> </w:t>
      </w:r>
      <w:r>
        <w:rPr>
          <w:rFonts w:hint="eastAsia"/>
        </w:rPr>
        <w:t>в</w:t>
      </w:r>
      <w:r>
        <w:t xml:space="preserve"> </w:t>
      </w:r>
      <w:r>
        <w:rPr>
          <w:rFonts w:hint="eastAsia"/>
        </w:rPr>
        <w:t>трубопроводных</w:t>
      </w:r>
      <w:r>
        <w:t xml:space="preserve"> </w:t>
      </w:r>
      <w:r>
        <w:rPr>
          <w:rFonts w:hint="eastAsia"/>
        </w:rPr>
        <w:t>системах</w:t>
      </w:r>
    </w:p>
    <w:p w14:paraId="02118AD9" w14:textId="77777777" w:rsidR="006D7B8D" w:rsidRDefault="006D7B8D" w:rsidP="006D7B8D"/>
    <w:p w14:paraId="76085A9B" w14:textId="77777777" w:rsidR="006D7B8D" w:rsidRDefault="006D7B8D" w:rsidP="006D7B8D">
      <w:r>
        <w:t xml:space="preserve">4.3.1. </w:t>
      </w:r>
      <w:r>
        <w:rPr>
          <w:rFonts w:hint="eastAsia"/>
        </w:rPr>
        <w:t>Верификация</w:t>
      </w:r>
      <w:r>
        <w:t xml:space="preserve"> </w:t>
      </w:r>
      <w:r>
        <w:rPr>
          <w:rFonts w:hint="eastAsia"/>
        </w:rPr>
        <w:t>численного</w:t>
      </w:r>
      <w:r>
        <w:t xml:space="preserve"> </w:t>
      </w:r>
      <w:r>
        <w:rPr>
          <w:rFonts w:hint="eastAsia"/>
        </w:rPr>
        <w:t>моделирования</w:t>
      </w:r>
    </w:p>
    <w:p w14:paraId="3988D9DB" w14:textId="77777777" w:rsidR="006D7B8D" w:rsidRDefault="006D7B8D" w:rsidP="006D7B8D"/>
    <w:p w14:paraId="521A868A" w14:textId="77777777" w:rsidR="006D7B8D" w:rsidRDefault="006D7B8D" w:rsidP="006D7B8D">
      <w:r>
        <w:t xml:space="preserve">4.3.2. </w:t>
      </w:r>
      <w:r>
        <w:rPr>
          <w:rFonts w:hint="eastAsia"/>
        </w:rPr>
        <w:t>Расчетная</w:t>
      </w:r>
      <w:r>
        <w:t xml:space="preserve"> </w:t>
      </w:r>
      <w:r>
        <w:rPr>
          <w:rFonts w:hint="eastAsia"/>
        </w:rPr>
        <w:t>картина</w:t>
      </w:r>
      <w:r>
        <w:t xml:space="preserve"> </w:t>
      </w:r>
      <w:r>
        <w:rPr>
          <w:rFonts w:hint="eastAsia"/>
        </w:rPr>
        <w:t>течения</w:t>
      </w:r>
      <w:r>
        <w:t xml:space="preserve"> </w:t>
      </w:r>
      <w:r>
        <w:rPr>
          <w:rFonts w:hint="eastAsia"/>
        </w:rPr>
        <w:t>при</w:t>
      </w:r>
      <w:r>
        <w:t xml:space="preserve"> </w:t>
      </w:r>
      <w:r>
        <w:rPr>
          <w:rFonts w:hint="eastAsia"/>
        </w:rPr>
        <w:t>повороте</w:t>
      </w:r>
      <w:r>
        <w:t xml:space="preserve"> </w:t>
      </w:r>
      <w:r>
        <w:rPr>
          <w:rFonts w:hint="eastAsia"/>
        </w:rPr>
        <w:t>потока</w:t>
      </w:r>
      <w:r>
        <w:t xml:space="preserve"> </w:t>
      </w:r>
      <w:r>
        <w:rPr>
          <w:rFonts w:hint="eastAsia"/>
        </w:rPr>
        <w:t>в</w:t>
      </w:r>
      <w:r>
        <w:t xml:space="preserve"> </w:t>
      </w:r>
      <w:r>
        <w:rPr>
          <w:rFonts w:hint="eastAsia"/>
        </w:rPr>
        <w:t>трубопроводе</w:t>
      </w:r>
      <w:r>
        <w:t xml:space="preserve"> </w:t>
      </w:r>
      <w:r>
        <w:rPr>
          <w:rFonts w:hint="eastAsia"/>
        </w:rPr>
        <w:t>на</w:t>
      </w:r>
      <w:r>
        <w:t xml:space="preserve"> 90</w:t>
      </w:r>
      <w:r>
        <w:rPr>
          <w:rFonts w:hint="eastAsia"/>
        </w:rPr>
        <w:t>°</w:t>
      </w:r>
    </w:p>
    <w:p w14:paraId="5EA8501F" w14:textId="77777777" w:rsidR="006D7B8D" w:rsidRDefault="006D7B8D" w:rsidP="006D7B8D"/>
    <w:p w14:paraId="7A1695FE" w14:textId="77777777" w:rsidR="006D7B8D" w:rsidRDefault="006D7B8D" w:rsidP="006D7B8D">
      <w:r>
        <w:t xml:space="preserve">4.3.3. </w:t>
      </w:r>
      <w:r>
        <w:rPr>
          <w:rFonts w:hint="eastAsia"/>
        </w:rPr>
        <w:t>Расчетная</w:t>
      </w:r>
      <w:r>
        <w:t xml:space="preserve"> </w:t>
      </w:r>
      <w:r>
        <w:rPr>
          <w:rFonts w:hint="eastAsia"/>
        </w:rPr>
        <w:t>картина</w:t>
      </w:r>
      <w:r>
        <w:t xml:space="preserve"> </w:t>
      </w:r>
      <w:r>
        <w:rPr>
          <w:rFonts w:hint="eastAsia"/>
        </w:rPr>
        <w:t>течения</w:t>
      </w:r>
      <w:r>
        <w:t xml:space="preserve"> </w:t>
      </w:r>
      <w:r>
        <w:rPr>
          <w:rFonts w:hint="eastAsia"/>
        </w:rPr>
        <w:t>при</w:t>
      </w:r>
      <w:r>
        <w:t xml:space="preserve"> </w:t>
      </w:r>
      <w:r>
        <w:rPr>
          <w:rFonts w:hint="eastAsia"/>
        </w:rPr>
        <w:t>повороте</w:t>
      </w:r>
      <w:r>
        <w:t xml:space="preserve"> </w:t>
      </w:r>
      <w:r>
        <w:rPr>
          <w:rFonts w:hint="eastAsia"/>
        </w:rPr>
        <w:t>потока</w:t>
      </w:r>
      <w:r>
        <w:t xml:space="preserve"> </w:t>
      </w:r>
      <w:r>
        <w:rPr>
          <w:rFonts w:hint="eastAsia"/>
        </w:rPr>
        <w:t>в</w:t>
      </w:r>
      <w:r>
        <w:t xml:space="preserve"> </w:t>
      </w:r>
      <w:r>
        <w:rPr>
          <w:rFonts w:hint="eastAsia"/>
        </w:rPr>
        <w:t>трубопроводе</w:t>
      </w:r>
      <w:r>
        <w:t xml:space="preserve"> </w:t>
      </w:r>
      <w:r>
        <w:rPr>
          <w:rFonts w:hint="eastAsia"/>
        </w:rPr>
        <w:t>на</w:t>
      </w:r>
      <w:r>
        <w:t xml:space="preserve"> 180</w:t>
      </w:r>
      <w:r>
        <w:rPr>
          <w:rFonts w:hint="eastAsia"/>
        </w:rPr>
        <w:t>°</w:t>
      </w:r>
    </w:p>
    <w:p w14:paraId="4F851E38" w14:textId="77777777" w:rsidR="006D7B8D" w:rsidRDefault="006D7B8D" w:rsidP="006D7B8D"/>
    <w:p w14:paraId="40E52861" w14:textId="77777777" w:rsidR="006D7B8D" w:rsidRDefault="006D7B8D" w:rsidP="006D7B8D">
      <w:r>
        <w:t xml:space="preserve">4.3.4. </w:t>
      </w:r>
      <w:r>
        <w:rPr>
          <w:rFonts w:hint="eastAsia"/>
        </w:rPr>
        <w:t>Расчетная</w:t>
      </w:r>
      <w:r>
        <w:t xml:space="preserve"> </w:t>
      </w:r>
      <w:r>
        <w:rPr>
          <w:rFonts w:hint="eastAsia"/>
        </w:rPr>
        <w:t>картина</w:t>
      </w:r>
      <w:r>
        <w:t xml:space="preserve"> </w:t>
      </w:r>
      <w:r>
        <w:rPr>
          <w:rFonts w:hint="eastAsia"/>
        </w:rPr>
        <w:t>течения</w:t>
      </w:r>
      <w:r>
        <w:t xml:space="preserve"> </w:t>
      </w:r>
      <w:r>
        <w:rPr>
          <w:rFonts w:hint="eastAsia"/>
        </w:rPr>
        <w:t>гиба</w:t>
      </w:r>
      <w:r>
        <w:t xml:space="preserve"> </w:t>
      </w:r>
      <w:r>
        <w:rPr>
          <w:rFonts w:hint="eastAsia"/>
        </w:rPr>
        <w:t>трубы</w:t>
      </w:r>
      <w:r>
        <w:t xml:space="preserve"> </w:t>
      </w:r>
      <w:r>
        <w:rPr>
          <w:rFonts w:hint="eastAsia"/>
        </w:rPr>
        <w:t>на</w:t>
      </w:r>
      <w:r>
        <w:t xml:space="preserve"> 90</w:t>
      </w:r>
      <w:r>
        <w:rPr>
          <w:rFonts w:hint="eastAsia"/>
        </w:rPr>
        <w:t>°</w:t>
      </w:r>
      <w:r>
        <w:t xml:space="preserve"> </w:t>
      </w:r>
      <w:r>
        <w:rPr>
          <w:rFonts w:hint="eastAsia"/>
        </w:rPr>
        <w:t>с</w:t>
      </w:r>
      <w:r>
        <w:t xml:space="preserve"> </w:t>
      </w:r>
      <w:r>
        <w:rPr>
          <w:rFonts w:hint="eastAsia"/>
        </w:rPr>
        <w:t>острыми</w:t>
      </w:r>
      <w:r>
        <w:t xml:space="preserve"> </w:t>
      </w:r>
      <w:r>
        <w:rPr>
          <w:rFonts w:hint="eastAsia"/>
        </w:rPr>
        <w:t>кромками</w:t>
      </w:r>
      <w:r>
        <w:t xml:space="preserve"> </w:t>
      </w:r>
      <w:r>
        <w:rPr>
          <w:rFonts w:hint="eastAsia"/>
        </w:rPr>
        <w:t>в</w:t>
      </w:r>
      <w:r>
        <w:t xml:space="preserve"> </w:t>
      </w:r>
      <w:r>
        <w:rPr>
          <w:rFonts w:hint="eastAsia"/>
        </w:rPr>
        <w:t>месте</w:t>
      </w:r>
      <w:r>
        <w:t xml:space="preserve"> </w:t>
      </w:r>
      <w:r>
        <w:rPr>
          <w:rFonts w:hint="eastAsia"/>
        </w:rPr>
        <w:t>поворота</w:t>
      </w:r>
    </w:p>
    <w:p w14:paraId="324AE981" w14:textId="77777777" w:rsidR="006D7B8D" w:rsidRDefault="006D7B8D" w:rsidP="006D7B8D"/>
    <w:p w14:paraId="7EECD2A6" w14:textId="77777777" w:rsidR="006D7B8D" w:rsidRDefault="006D7B8D" w:rsidP="006D7B8D">
      <w:r>
        <w:t xml:space="preserve">4.3.5. </w:t>
      </w:r>
      <w:r>
        <w:rPr>
          <w:rFonts w:hint="eastAsia"/>
        </w:rPr>
        <w:t>Расчетная</w:t>
      </w:r>
      <w:r>
        <w:t xml:space="preserve"> </w:t>
      </w:r>
      <w:r>
        <w:rPr>
          <w:rFonts w:hint="eastAsia"/>
        </w:rPr>
        <w:t>картина</w:t>
      </w:r>
      <w:r>
        <w:t xml:space="preserve"> </w:t>
      </w:r>
      <w:r>
        <w:rPr>
          <w:rFonts w:hint="eastAsia"/>
        </w:rPr>
        <w:t>течения</w:t>
      </w:r>
      <w:r>
        <w:t xml:space="preserve"> </w:t>
      </w:r>
      <w:r>
        <w:rPr>
          <w:rFonts w:hint="eastAsia"/>
        </w:rPr>
        <w:t>в</w:t>
      </w:r>
      <w:r>
        <w:t xml:space="preserve"> </w:t>
      </w:r>
      <w:r>
        <w:rPr>
          <w:rFonts w:hint="eastAsia"/>
        </w:rPr>
        <w:t>шиберных</w:t>
      </w:r>
      <w:r>
        <w:t xml:space="preserve"> </w:t>
      </w:r>
      <w:r>
        <w:rPr>
          <w:rFonts w:hint="eastAsia"/>
        </w:rPr>
        <w:t>задвижках</w:t>
      </w:r>
      <w:r>
        <w:t xml:space="preserve"> </w:t>
      </w:r>
      <w:r>
        <w:rPr>
          <w:rFonts w:hint="eastAsia"/>
        </w:rPr>
        <w:t>с</w:t>
      </w:r>
      <w:r>
        <w:t xml:space="preserve"> </w:t>
      </w:r>
      <w:r>
        <w:rPr>
          <w:rFonts w:hint="eastAsia"/>
        </w:rPr>
        <w:t>разной</w:t>
      </w:r>
      <w:r>
        <w:t xml:space="preserve"> </w:t>
      </w:r>
      <w:r>
        <w:rPr>
          <w:rFonts w:hint="eastAsia"/>
        </w:rPr>
        <w:t>степенью</w:t>
      </w:r>
      <w:r>
        <w:t xml:space="preserve"> </w:t>
      </w:r>
      <w:r>
        <w:rPr>
          <w:rFonts w:hint="eastAsia"/>
        </w:rPr>
        <w:t>открытия</w:t>
      </w:r>
    </w:p>
    <w:p w14:paraId="5E5A33DF" w14:textId="77777777" w:rsidR="006D7B8D" w:rsidRDefault="006D7B8D" w:rsidP="006D7B8D"/>
    <w:p w14:paraId="4584DEBC" w14:textId="77777777" w:rsidR="006D7B8D" w:rsidRDefault="006D7B8D" w:rsidP="006D7B8D">
      <w:r>
        <w:t xml:space="preserve">4.4. </w:t>
      </w:r>
      <w:r>
        <w:rPr>
          <w:rFonts w:hint="eastAsia"/>
        </w:rPr>
        <w:t>Типы</w:t>
      </w:r>
      <w:r>
        <w:t xml:space="preserve"> </w:t>
      </w:r>
      <w:r>
        <w:rPr>
          <w:rFonts w:hint="eastAsia"/>
        </w:rPr>
        <w:t>исследуемых</w:t>
      </w:r>
      <w:r>
        <w:t xml:space="preserve"> </w:t>
      </w:r>
      <w:r>
        <w:rPr>
          <w:rFonts w:hint="eastAsia"/>
        </w:rPr>
        <w:t>гасителей</w:t>
      </w:r>
      <w:r>
        <w:t xml:space="preserve"> </w:t>
      </w:r>
      <w:r>
        <w:rPr>
          <w:rFonts w:hint="eastAsia"/>
        </w:rPr>
        <w:t>неравномерности</w:t>
      </w:r>
      <w:r>
        <w:t xml:space="preserve"> </w:t>
      </w:r>
      <w:r>
        <w:rPr>
          <w:rFonts w:hint="eastAsia"/>
        </w:rPr>
        <w:t>полей</w:t>
      </w:r>
      <w:r>
        <w:t xml:space="preserve"> </w:t>
      </w:r>
      <w:r>
        <w:rPr>
          <w:rFonts w:hint="eastAsia"/>
        </w:rPr>
        <w:t>скоростей</w:t>
      </w:r>
      <w:r>
        <w:t xml:space="preserve"> </w:t>
      </w:r>
      <w:r>
        <w:rPr>
          <w:rFonts w:hint="eastAsia"/>
        </w:rPr>
        <w:t>для</w:t>
      </w:r>
      <w:r>
        <w:t xml:space="preserve"> </w:t>
      </w:r>
      <w:r>
        <w:rPr>
          <w:rFonts w:hint="eastAsia"/>
        </w:rPr>
        <w:t>цилиндрических</w:t>
      </w:r>
      <w:r>
        <w:t xml:space="preserve"> </w:t>
      </w:r>
      <w:r>
        <w:rPr>
          <w:rFonts w:hint="eastAsia"/>
        </w:rPr>
        <w:t>труб</w:t>
      </w:r>
      <w:r>
        <w:t xml:space="preserve"> </w:t>
      </w:r>
      <w:r>
        <w:rPr>
          <w:rFonts w:hint="eastAsia"/>
        </w:rPr>
        <w:t>и</w:t>
      </w:r>
      <w:r>
        <w:t xml:space="preserve"> </w:t>
      </w:r>
      <w:r>
        <w:rPr>
          <w:rFonts w:hint="eastAsia"/>
        </w:rPr>
        <w:t>входных</w:t>
      </w:r>
      <w:r>
        <w:t xml:space="preserve"> </w:t>
      </w:r>
      <w:r>
        <w:rPr>
          <w:rFonts w:hint="eastAsia"/>
        </w:rPr>
        <w:t>патрубков</w:t>
      </w:r>
      <w:r>
        <w:t xml:space="preserve"> </w:t>
      </w:r>
      <w:r>
        <w:rPr>
          <w:rFonts w:hint="eastAsia"/>
        </w:rPr>
        <w:t>осевых</w:t>
      </w:r>
      <w:r>
        <w:t xml:space="preserve"> </w:t>
      </w:r>
      <w:r>
        <w:rPr>
          <w:rFonts w:hint="eastAsia"/>
        </w:rPr>
        <w:t>компрессоров</w:t>
      </w:r>
    </w:p>
    <w:p w14:paraId="15619B48" w14:textId="77777777" w:rsidR="006D7B8D" w:rsidRDefault="006D7B8D" w:rsidP="006D7B8D"/>
    <w:p w14:paraId="5C8EC97C" w14:textId="77777777" w:rsidR="006D7B8D" w:rsidRDefault="006D7B8D" w:rsidP="006D7B8D">
      <w:r>
        <w:t xml:space="preserve">4.5. </w:t>
      </w:r>
      <w:r>
        <w:rPr>
          <w:rFonts w:hint="eastAsia"/>
        </w:rPr>
        <w:t>Результаты</w:t>
      </w:r>
      <w:r>
        <w:t xml:space="preserve"> </w:t>
      </w:r>
      <w:r>
        <w:rPr>
          <w:rFonts w:hint="eastAsia"/>
        </w:rPr>
        <w:t>исследования</w:t>
      </w:r>
      <w:r>
        <w:t xml:space="preserve"> </w:t>
      </w:r>
      <w:r>
        <w:rPr>
          <w:rFonts w:hint="eastAsia"/>
        </w:rPr>
        <w:t>пластинчатых</w:t>
      </w:r>
      <w:r>
        <w:t xml:space="preserve"> </w:t>
      </w:r>
      <w:r>
        <w:rPr>
          <w:rFonts w:hint="eastAsia"/>
        </w:rPr>
        <w:t>и</w:t>
      </w:r>
      <w:r>
        <w:t xml:space="preserve"> </w:t>
      </w:r>
      <w:r>
        <w:rPr>
          <w:rFonts w:hint="eastAsia"/>
        </w:rPr>
        <w:t>объемных</w:t>
      </w:r>
      <w:r>
        <w:t xml:space="preserve"> </w:t>
      </w:r>
      <w:r>
        <w:rPr>
          <w:rFonts w:hint="eastAsia"/>
        </w:rPr>
        <w:t>гасителей</w:t>
      </w:r>
      <w:r>
        <w:t xml:space="preserve"> </w:t>
      </w:r>
      <w:r>
        <w:rPr>
          <w:rFonts w:hint="eastAsia"/>
        </w:rPr>
        <w:t>неравномерных</w:t>
      </w:r>
    </w:p>
    <w:p w14:paraId="6CD479F4" w14:textId="77777777" w:rsidR="006D7B8D" w:rsidRDefault="006D7B8D" w:rsidP="006D7B8D"/>
    <w:p w14:paraId="2E5772AA" w14:textId="77777777" w:rsidR="006D7B8D" w:rsidRDefault="006D7B8D" w:rsidP="006D7B8D">
      <w:r>
        <w:rPr>
          <w:rFonts w:hint="eastAsia"/>
        </w:rPr>
        <w:t>полей</w:t>
      </w:r>
      <w:r>
        <w:t xml:space="preserve"> </w:t>
      </w:r>
      <w:r>
        <w:rPr>
          <w:rFonts w:hint="eastAsia"/>
        </w:rPr>
        <w:t>скоростей</w:t>
      </w:r>
    </w:p>
    <w:p w14:paraId="6BD6A252" w14:textId="77777777" w:rsidR="006D7B8D" w:rsidRDefault="006D7B8D" w:rsidP="006D7B8D"/>
    <w:p w14:paraId="241E1755" w14:textId="77777777" w:rsidR="006D7B8D" w:rsidRDefault="006D7B8D" w:rsidP="006D7B8D">
      <w:r>
        <w:rPr>
          <w:rFonts w:hint="eastAsia"/>
        </w:rPr>
        <w:t>ГЛАВА</w:t>
      </w:r>
      <w:r>
        <w:t xml:space="preserve"> 5. </w:t>
      </w:r>
      <w:r>
        <w:rPr>
          <w:rFonts w:hint="eastAsia"/>
        </w:rPr>
        <w:t>ПРИМЕРЫ</w:t>
      </w:r>
      <w:r>
        <w:t xml:space="preserve"> </w:t>
      </w:r>
      <w:r>
        <w:rPr>
          <w:rFonts w:hint="eastAsia"/>
        </w:rPr>
        <w:t>ПРАКТИЧЕСКОГО</w:t>
      </w:r>
      <w:r>
        <w:t xml:space="preserve"> </w:t>
      </w:r>
      <w:r>
        <w:rPr>
          <w:rFonts w:hint="eastAsia"/>
        </w:rPr>
        <w:t>ИСПОЛЬЗОВАНИЯ</w:t>
      </w:r>
      <w:r>
        <w:t xml:space="preserve"> </w:t>
      </w:r>
      <w:r>
        <w:rPr>
          <w:rFonts w:hint="eastAsia"/>
        </w:rPr>
        <w:t>РАЗРАБОТАННОГО</w:t>
      </w:r>
      <w:r>
        <w:t xml:space="preserve"> </w:t>
      </w:r>
      <w:r>
        <w:rPr>
          <w:rFonts w:hint="eastAsia"/>
        </w:rPr>
        <w:t>ОБЪЕМНОГО</w:t>
      </w:r>
      <w:r>
        <w:t xml:space="preserve"> </w:t>
      </w:r>
      <w:r>
        <w:rPr>
          <w:rFonts w:hint="eastAsia"/>
        </w:rPr>
        <w:t>ГАСИТЕЛЯ</w:t>
      </w:r>
      <w:r>
        <w:t xml:space="preserve"> </w:t>
      </w:r>
      <w:r>
        <w:rPr>
          <w:rFonts w:hint="eastAsia"/>
        </w:rPr>
        <w:t>НЕРАВНОМЕРНЫХ</w:t>
      </w:r>
      <w:r>
        <w:t xml:space="preserve"> </w:t>
      </w:r>
      <w:r>
        <w:rPr>
          <w:rFonts w:hint="eastAsia"/>
        </w:rPr>
        <w:t>ПОЛЕЙ</w:t>
      </w:r>
      <w:r>
        <w:t xml:space="preserve"> </w:t>
      </w:r>
      <w:r>
        <w:rPr>
          <w:rFonts w:hint="eastAsia"/>
        </w:rPr>
        <w:t>СКОРОСТЕЙ</w:t>
      </w:r>
    </w:p>
    <w:p w14:paraId="3171CEF4" w14:textId="77777777" w:rsidR="006D7B8D" w:rsidRDefault="006D7B8D" w:rsidP="006D7B8D"/>
    <w:p w14:paraId="761D2D85" w14:textId="77777777" w:rsidR="006D7B8D" w:rsidRDefault="006D7B8D" w:rsidP="006D7B8D">
      <w:r>
        <w:t xml:space="preserve">5.1. </w:t>
      </w:r>
      <w:r>
        <w:rPr>
          <w:rFonts w:hint="eastAsia"/>
        </w:rPr>
        <w:t>Объемный</w:t>
      </w:r>
      <w:r>
        <w:t xml:space="preserve"> </w:t>
      </w:r>
      <w:r>
        <w:rPr>
          <w:rFonts w:hint="eastAsia"/>
        </w:rPr>
        <w:t>гаситель</w:t>
      </w:r>
      <w:r>
        <w:t xml:space="preserve"> </w:t>
      </w:r>
      <w:r>
        <w:rPr>
          <w:rFonts w:hint="eastAsia"/>
        </w:rPr>
        <w:t>неравномерности</w:t>
      </w:r>
      <w:r>
        <w:t xml:space="preserve"> </w:t>
      </w:r>
      <w:r>
        <w:rPr>
          <w:rFonts w:hint="eastAsia"/>
        </w:rPr>
        <w:t>в</w:t>
      </w:r>
      <w:r>
        <w:t xml:space="preserve"> </w:t>
      </w:r>
      <w:r>
        <w:rPr>
          <w:rFonts w:hint="eastAsia"/>
        </w:rPr>
        <w:t>системе</w:t>
      </w:r>
      <w:r>
        <w:t xml:space="preserve"> </w:t>
      </w:r>
      <w:r>
        <w:rPr>
          <w:rFonts w:hint="eastAsia"/>
        </w:rPr>
        <w:t>измерения</w:t>
      </w:r>
      <w:r>
        <w:t xml:space="preserve"> </w:t>
      </w:r>
      <w:r>
        <w:rPr>
          <w:rFonts w:hint="eastAsia"/>
        </w:rPr>
        <w:t>объемных</w:t>
      </w:r>
      <w:r>
        <w:t xml:space="preserve"> </w:t>
      </w:r>
      <w:r>
        <w:rPr>
          <w:rFonts w:hint="eastAsia"/>
        </w:rPr>
        <w:t>расходов</w:t>
      </w:r>
      <w:r>
        <w:t xml:space="preserve"> </w:t>
      </w:r>
      <w:r>
        <w:rPr>
          <w:rFonts w:hint="eastAsia"/>
        </w:rPr>
        <w:t>жидких</w:t>
      </w:r>
      <w:r>
        <w:t xml:space="preserve"> </w:t>
      </w:r>
      <w:r>
        <w:rPr>
          <w:rFonts w:hint="eastAsia"/>
        </w:rPr>
        <w:t>и</w:t>
      </w:r>
      <w:r>
        <w:t xml:space="preserve"> </w:t>
      </w:r>
      <w:r>
        <w:rPr>
          <w:rFonts w:hint="eastAsia"/>
        </w:rPr>
        <w:t>газообразных</w:t>
      </w:r>
      <w:r>
        <w:t xml:space="preserve"> </w:t>
      </w:r>
      <w:r>
        <w:rPr>
          <w:rFonts w:hint="eastAsia"/>
        </w:rPr>
        <w:t>сред</w:t>
      </w:r>
    </w:p>
    <w:p w14:paraId="58684113" w14:textId="77777777" w:rsidR="006D7B8D" w:rsidRDefault="006D7B8D" w:rsidP="006D7B8D"/>
    <w:p w14:paraId="32955630" w14:textId="77777777" w:rsidR="006D7B8D" w:rsidRDefault="006D7B8D" w:rsidP="006D7B8D">
      <w:r>
        <w:t xml:space="preserve">5.1.1. </w:t>
      </w:r>
      <w:r>
        <w:rPr>
          <w:rFonts w:hint="eastAsia"/>
        </w:rPr>
        <w:t>Необходимая</w:t>
      </w:r>
      <w:r>
        <w:t xml:space="preserve"> </w:t>
      </w:r>
      <w:r>
        <w:rPr>
          <w:rFonts w:hint="eastAsia"/>
        </w:rPr>
        <w:t>длина</w:t>
      </w:r>
      <w:r>
        <w:t xml:space="preserve"> </w:t>
      </w:r>
      <w:r>
        <w:rPr>
          <w:rFonts w:hint="eastAsia"/>
        </w:rPr>
        <w:t>прямолинейного</w:t>
      </w:r>
      <w:r>
        <w:t xml:space="preserve"> </w:t>
      </w:r>
      <w:r>
        <w:rPr>
          <w:rFonts w:hint="eastAsia"/>
        </w:rPr>
        <w:t>участка</w:t>
      </w:r>
      <w:r>
        <w:t xml:space="preserve"> </w:t>
      </w:r>
      <w:r>
        <w:rPr>
          <w:rFonts w:hint="eastAsia"/>
        </w:rPr>
        <w:t>перед</w:t>
      </w:r>
      <w:r>
        <w:t xml:space="preserve"> </w:t>
      </w:r>
      <w:r>
        <w:rPr>
          <w:rFonts w:hint="eastAsia"/>
        </w:rPr>
        <w:t>расходомером</w:t>
      </w:r>
      <w:r>
        <w:t xml:space="preserve"> </w:t>
      </w:r>
      <w:r>
        <w:rPr>
          <w:rFonts w:hint="eastAsia"/>
        </w:rPr>
        <w:t>при</w:t>
      </w:r>
      <w:r>
        <w:t xml:space="preserve"> </w:t>
      </w:r>
      <w:r>
        <w:rPr>
          <w:rFonts w:hint="eastAsia"/>
        </w:rPr>
        <w:t>отсутствии</w:t>
      </w:r>
      <w:r>
        <w:t xml:space="preserve"> </w:t>
      </w:r>
      <w:r>
        <w:rPr>
          <w:rFonts w:hint="eastAsia"/>
        </w:rPr>
        <w:t>гасителей</w:t>
      </w:r>
      <w:r>
        <w:t xml:space="preserve"> </w:t>
      </w:r>
      <w:r>
        <w:rPr>
          <w:rFonts w:hint="eastAsia"/>
        </w:rPr>
        <w:t>неравномерности</w:t>
      </w:r>
      <w:r>
        <w:t xml:space="preserve"> </w:t>
      </w:r>
      <w:r>
        <w:rPr>
          <w:rFonts w:hint="eastAsia"/>
        </w:rPr>
        <w:t>потока</w:t>
      </w:r>
      <w:r>
        <w:t xml:space="preserve"> </w:t>
      </w:r>
      <w:r>
        <w:rPr>
          <w:rFonts w:hint="eastAsia"/>
        </w:rPr>
        <w:t>и</w:t>
      </w:r>
      <w:r>
        <w:t xml:space="preserve"> </w:t>
      </w:r>
      <w:r>
        <w:rPr>
          <w:rFonts w:hint="eastAsia"/>
        </w:rPr>
        <w:t>с</w:t>
      </w:r>
      <w:r>
        <w:t xml:space="preserve"> </w:t>
      </w:r>
      <w:r>
        <w:rPr>
          <w:rFonts w:hint="eastAsia"/>
        </w:rPr>
        <w:t>их</w:t>
      </w:r>
      <w:r>
        <w:t xml:space="preserve"> </w:t>
      </w:r>
      <w:r>
        <w:rPr>
          <w:rFonts w:hint="eastAsia"/>
        </w:rPr>
        <w:t>применением</w:t>
      </w:r>
    </w:p>
    <w:p w14:paraId="26183293" w14:textId="77777777" w:rsidR="006D7B8D" w:rsidRDefault="006D7B8D" w:rsidP="006D7B8D"/>
    <w:p w14:paraId="095901A7" w14:textId="77777777" w:rsidR="006D7B8D" w:rsidRDefault="006D7B8D" w:rsidP="006D7B8D">
      <w:r>
        <w:t xml:space="preserve">5.1.2. </w:t>
      </w:r>
      <w:r>
        <w:rPr>
          <w:rFonts w:hint="eastAsia"/>
        </w:rPr>
        <w:t>Описание</w:t>
      </w:r>
      <w:r>
        <w:t xml:space="preserve"> </w:t>
      </w:r>
      <w:r>
        <w:rPr>
          <w:rFonts w:hint="eastAsia"/>
        </w:rPr>
        <w:t>и</w:t>
      </w:r>
      <w:r>
        <w:t xml:space="preserve"> </w:t>
      </w:r>
      <w:r>
        <w:rPr>
          <w:rFonts w:hint="eastAsia"/>
        </w:rPr>
        <w:t>конструктивная</w:t>
      </w:r>
      <w:r>
        <w:t xml:space="preserve"> </w:t>
      </w:r>
      <w:r>
        <w:rPr>
          <w:rFonts w:hint="eastAsia"/>
        </w:rPr>
        <w:t>разработка</w:t>
      </w:r>
      <w:r>
        <w:t xml:space="preserve"> </w:t>
      </w:r>
      <w:r>
        <w:rPr>
          <w:rFonts w:hint="eastAsia"/>
        </w:rPr>
        <w:t>объемного</w:t>
      </w:r>
      <w:r>
        <w:t xml:space="preserve"> </w:t>
      </w:r>
      <w:r>
        <w:rPr>
          <w:rFonts w:hint="eastAsia"/>
        </w:rPr>
        <w:t>гасителя</w:t>
      </w:r>
    </w:p>
    <w:p w14:paraId="36A12BC0" w14:textId="77777777" w:rsidR="006D7B8D" w:rsidRDefault="006D7B8D" w:rsidP="006D7B8D"/>
    <w:p w14:paraId="6018348C" w14:textId="77777777" w:rsidR="006D7B8D" w:rsidRDefault="006D7B8D" w:rsidP="006D7B8D">
      <w:r>
        <w:t xml:space="preserve">5.2. </w:t>
      </w:r>
      <w:r>
        <w:rPr>
          <w:rFonts w:hint="eastAsia"/>
        </w:rPr>
        <w:t>Гаситель</w:t>
      </w:r>
      <w:r>
        <w:t xml:space="preserve"> </w:t>
      </w:r>
      <w:r>
        <w:rPr>
          <w:rFonts w:hint="eastAsia"/>
        </w:rPr>
        <w:t>неравномерности</w:t>
      </w:r>
      <w:r>
        <w:t xml:space="preserve"> </w:t>
      </w:r>
      <w:r>
        <w:rPr>
          <w:rFonts w:hint="eastAsia"/>
        </w:rPr>
        <w:t>полей</w:t>
      </w:r>
      <w:r>
        <w:t xml:space="preserve"> </w:t>
      </w:r>
      <w:r>
        <w:rPr>
          <w:rFonts w:hint="eastAsia"/>
        </w:rPr>
        <w:t>скоростей</w:t>
      </w:r>
      <w:r>
        <w:t xml:space="preserve"> </w:t>
      </w:r>
      <w:r>
        <w:rPr>
          <w:rFonts w:hint="eastAsia"/>
        </w:rPr>
        <w:t>в</w:t>
      </w:r>
      <w:r>
        <w:t xml:space="preserve"> </w:t>
      </w:r>
      <w:r>
        <w:rPr>
          <w:rFonts w:hint="eastAsia"/>
        </w:rPr>
        <w:t>системе</w:t>
      </w:r>
      <w:r>
        <w:t xml:space="preserve"> </w:t>
      </w:r>
      <w:r>
        <w:rPr>
          <w:rFonts w:hint="eastAsia"/>
        </w:rPr>
        <w:t>входных</w:t>
      </w:r>
      <w:r>
        <w:t xml:space="preserve"> </w:t>
      </w:r>
      <w:r>
        <w:rPr>
          <w:rFonts w:hint="eastAsia"/>
        </w:rPr>
        <w:t>патрубок</w:t>
      </w:r>
      <w:r>
        <w:t xml:space="preserve"> </w:t>
      </w:r>
      <w:r>
        <w:rPr>
          <w:rFonts w:hint="eastAsia"/>
        </w:rPr>
        <w:t>компрессоров</w:t>
      </w:r>
      <w:r>
        <w:t xml:space="preserve"> </w:t>
      </w:r>
      <w:r>
        <w:rPr>
          <w:rFonts w:hint="eastAsia"/>
        </w:rPr>
        <w:t>с</w:t>
      </w:r>
      <w:r>
        <w:t xml:space="preserve"> </w:t>
      </w:r>
      <w:r>
        <w:rPr>
          <w:rFonts w:hint="eastAsia"/>
        </w:rPr>
        <w:t>угловым</w:t>
      </w:r>
      <w:r>
        <w:t xml:space="preserve"> </w:t>
      </w:r>
      <w:r>
        <w:rPr>
          <w:rFonts w:hint="eastAsia"/>
        </w:rPr>
        <w:t>подводом</w:t>
      </w:r>
      <w:r>
        <w:t xml:space="preserve"> </w:t>
      </w:r>
      <w:r>
        <w:rPr>
          <w:rFonts w:hint="eastAsia"/>
        </w:rPr>
        <w:t>воздуха</w:t>
      </w:r>
    </w:p>
    <w:p w14:paraId="1BA4C9DC" w14:textId="77777777" w:rsidR="006D7B8D" w:rsidRDefault="006D7B8D" w:rsidP="006D7B8D"/>
    <w:p w14:paraId="1BE0BF16" w14:textId="77777777" w:rsidR="006D7B8D" w:rsidRDefault="006D7B8D" w:rsidP="006D7B8D">
      <w:r>
        <w:t xml:space="preserve">5.3. </w:t>
      </w:r>
      <w:r>
        <w:rPr>
          <w:rFonts w:hint="eastAsia"/>
        </w:rPr>
        <w:t>Объемный</w:t>
      </w:r>
      <w:r>
        <w:t xml:space="preserve"> </w:t>
      </w:r>
      <w:r>
        <w:rPr>
          <w:rFonts w:hint="eastAsia"/>
        </w:rPr>
        <w:t>гаситель</w:t>
      </w:r>
      <w:r>
        <w:t xml:space="preserve"> </w:t>
      </w:r>
      <w:r>
        <w:rPr>
          <w:rFonts w:hint="eastAsia"/>
        </w:rPr>
        <w:t>неравномерных</w:t>
      </w:r>
      <w:r>
        <w:t xml:space="preserve"> </w:t>
      </w:r>
      <w:r>
        <w:rPr>
          <w:rFonts w:hint="eastAsia"/>
        </w:rPr>
        <w:t>полей</w:t>
      </w:r>
      <w:r>
        <w:t xml:space="preserve"> </w:t>
      </w:r>
      <w:r>
        <w:rPr>
          <w:rFonts w:hint="eastAsia"/>
        </w:rPr>
        <w:t>скоростей</w:t>
      </w:r>
      <w:r>
        <w:t xml:space="preserve">, </w:t>
      </w:r>
      <w:r>
        <w:rPr>
          <w:rFonts w:hint="eastAsia"/>
        </w:rPr>
        <w:t>как</w:t>
      </w:r>
      <w:r>
        <w:t xml:space="preserve"> </w:t>
      </w:r>
      <w:r>
        <w:rPr>
          <w:rFonts w:hint="eastAsia"/>
        </w:rPr>
        <w:t>элемент</w:t>
      </w:r>
      <w:r>
        <w:t xml:space="preserve"> </w:t>
      </w:r>
      <w:r>
        <w:rPr>
          <w:rFonts w:hint="eastAsia"/>
        </w:rPr>
        <w:t>энергетической</w:t>
      </w:r>
      <w:r>
        <w:t xml:space="preserve"> </w:t>
      </w:r>
      <w:r>
        <w:rPr>
          <w:rFonts w:hint="eastAsia"/>
        </w:rPr>
        <w:t>арматуры</w:t>
      </w:r>
    </w:p>
    <w:p w14:paraId="180F7162" w14:textId="77777777" w:rsidR="006D7B8D" w:rsidRDefault="006D7B8D" w:rsidP="006D7B8D"/>
    <w:p w14:paraId="237D6D88" w14:textId="77777777" w:rsidR="006D7B8D" w:rsidRDefault="006D7B8D" w:rsidP="006D7B8D">
      <w:r>
        <w:rPr>
          <w:rFonts w:hint="eastAsia"/>
        </w:rPr>
        <w:t>ВЫВОДЫ</w:t>
      </w:r>
    </w:p>
    <w:p w14:paraId="1DDFC556" w14:textId="77777777" w:rsidR="006D7B8D" w:rsidRDefault="006D7B8D" w:rsidP="006D7B8D"/>
    <w:p w14:paraId="2CA2404C" w14:textId="77777777" w:rsidR="006D7B8D" w:rsidRDefault="006D7B8D" w:rsidP="006D7B8D">
      <w:r>
        <w:rPr>
          <w:rFonts w:hint="eastAsia"/>
        </w:rPr>
        <w:t>СПИСОК</w:t>
      </w:r>
      <w:r>
        <w:t xml:space="preserve"> </w:t>
      </w:r>
      <w:r>
        <w:rPr>
          <w:rFonts w:hint="eastAsia"/>
        </w:rPr>
        <w:t>ИСПОЛЬЗОВАННЫХ</w:t>
      </w:r>
      <w:r>
        <w:t xml:space="preserve"> </w:t>
      </w:r>
      <w:r>
        <w:rPr>
          <w:rFonts w:hint="eastAsia"/>
        </w:rPr>
        <w:t>ИСТОЧНИКОВ</w:t>
      </w:r>
    </w:p>
    <w:p w14:paraId="67896518" w14:textId="77777777" w:rsidR="006D7B8D" w:rsidRDefault="006D7B8D" w:rsidP="006D7B8D"/>
    <w:p w14:paraId="23A7670D" w14:textId="1CF8407C" w:rsidR="006D7B8D" w:rsidRPr="006D7B8D" w:rsidRDefault="006D7B8D" w:rsidP="006D7B8D">
      <w:r>
        <w:rPr>
          <w:rFonts w:hint="eastAsia"/>
        </w:rPr>
        <w:t>ВВЕДЕНИЕ</w:t>
      </w:r>
    </w:p>
    <w:sectPr w:rsidR="006D7B8D" w:rsidRPr="006D7B8D" w:rsidSect="000C460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89C57" w14:textId="77777777" w:rsidR="000C4602" w:rsidRDefault="000C4602">
      <w:pPr>
        <w:spacing w:after="0" w:line="240" w:lineRule="auto"/>
      </w:pPr>
      <w:r>
        <w:separator/>
      </w:r>
    </w:p>
  </w:endnote>
  <w:endnote w:type="continuationSeparator" w:id="0">
    <w:p w14:paraId="7753B2A8" w14:textId="77777777" w:rsidR="000C4602" w:rsidRDefault="000C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AB0D" w14:textId="77777777" w:rsidR="000C4602" w:rsidRDefault="000C4602"/>
    <w:p w14:paraId="62D9E51E" w14:textId="77777777" w:rsidR="000C4602" w:rsidRDefault="000C4602"/>
    <w:p w14:paraId="5C37901B" w14:textId="77777777" w:rsidR="000C4602" w:rsidRDefault="000C4602"/>
    <w:p w14:paraId="5AA03E57" w14:textId="77777777" w:rsidR="000C4602" w:rsidRDefault="000C4602"/>
    <w:p w14:paraId="508463F9" w14:textId="77777777" w:rsidR="000C4602" w:rsidRDefault="000C4602"/>
    <w:p w14:paraId="01FC3588" w14:textId="77777777" w:rsidR="000C4602" w:rsidRDefault="000C4602"/>
    <w:p w14:paraId="439E4F5D" w14:textId="77777777" w:rsidR="000C4602" w:rsidRDefault="000C46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F7CE91" wp14:editId="75BC56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FF66C" w14:textId="77777777" w:rsidR="000C4602" w:rsidRDefault="000C46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F7CE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0FF66C" w14:textId="77777777" w:rsidR="000C4602" w:rsidRDefault="000C46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577C07" w14:textId="77777777" w:rsidR="000C4602" w:rsidRDefault="000C4602"/>
    <w:p w14:paraId="563DEFD5" w14:textId="77777777" w:rsidR="000C4602" w:rsidRDefault="000C4602"/>
    <w:p w14:paraId="2126AFAC" w14:textId="77777777" w:rsidR="000C4602" w:rsidRDefault="000C46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3E5EEE" wp14:editId="54CCB6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3654C" w14:textId="77777777" w:rsidR="000C4602" w:rsidRDefault="000C4602"/>
                          <w:p w14:paraId="1D81E024" w14:textId="77777777" w:rsidR="000C4602" w:rsidRDefault="000C46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3E5E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F3654C" w14:textId="77777777" w:rsidR="000C4602" w:rsidRDefault="000C4602"/>
                    <w:p w14:paraId="1D81E024" w14:textId="77777777" w:rsidR="000C4602" w:rsidRDefault="000C46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2E2589" w14:textId="77777777" w:rsidR="000C4602" w:rsidRDefault="000C4602"/>
    <w:p w14:paraId="5962E09E" w14:textId="77777777" w:rsidR="000C4602" w:rsidRDefault="000C4602">
      <w:pPr>
        <w:rPr>
          <w:sz w:val="2"/>
          <w:szCs w:val="2"/>
        </w:rPr>
      </w:pPr>
    </w:p>
    <w:p w14:paraId="41500429" w14:textId="77777777" w:rsidR="000C4602" w:rsidRDefault="000C4602"/>
    <w:p w14:paraId="35BC6EEA" w14:textId="77777777" w:rsidR="000C4602" w:rsidRDefault="000C4602">
      <w:pPr>
        <w:spacing w:after="0" w:line="240" w:lineRule="auto"/>
      </w:pPr>
    </w:p>
  </w:footnote>
  <w:footnote w:type="continuationSeparator" w:id="0">
    <w:p w14:paraId="5D431E9E" w14:textId="77777777" w:rsidR="000C4602" w:rsidRDefault="000C4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02"/>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21016</TotalTime>
  <Pages>4</Pages>
  <Words>531</Words>
  <Characters>3032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2715</cp:revision>
  <cp:lastPrinted>2009-02-06T05:36:00Z</cp:lastPrinted>
  <dcterms:created xsi:type="dcterms:W3CDTF">2024-01-07T13:43:00Z</dcterms:created>
  <dcterms:modified xsi:type="dcterms:W3CDTF">2024-02-10T20:43:00Z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