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5A61E"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hint="eastAsia"/>
          <w:b/>
          <w:bCs/>
          <w:color w:val="222222"/>
          <w:sz w:val="21"/>
          <w:szCs w:val="21"/>
        </w:rPr>
        <w:t>Вайнштейн</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Михаил</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Борисович</w:t>
      </w:r>
      <w:r w:rsidRPr="00983104">
        <w:rPr>
          <w:rFonts w:ascii="Helvetica" w:hAnsi="Helvetica" w:cs="Helvetica"/>
          <w:b/>
          <w:bCs/>
          <w:color w:val="222222"/>
          <w:sz w:val="21"/>
          <w:szCs w:val="21"/>
        </w:rPr>
        <w:t>.</w:t>
      </w:r>
    </w:p>
    <w:p w14:paraId="24B26DB8"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hint="eastAsia"/>
          <w:b/>
          <w:bCs/>
          <w:color w:val="222222"/>
          <w:sz w:val="21"/>
          <w:szCs w:val="21"/>
        </w:rPr>
        <w:t>Экологические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аспекты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бактериального</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восстановления</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сульфатов</w:t>
      </w:r>
      <w:r w:rsidRPr="00983104">
        <w:rPr>
          <w:rFonts w:ascii="Helvetica" w:hAnsi="Helvetica" w:cs="Helvetica"/>
          <w:b/>
          <w:bCs/>
          <w:color w:val="222222"/>
          <w:sz w:val="21"/>
          <w:szCs w:val="21"/>
        </w:rPr>
        <w:t xml:space="preserve"> : </w:t>
      </w:r>
      <w:r w:rsidRPr="00983104">
        <w:rPr>
          <w:rFonts w:ascii="Helvetica" w:hAnsi="Helvetica" w:cs="Helvetica" w:hint="eastAsia"/>
          <w:b/>
          <w:bCs/>
          <w:color w:val="222222"/>
          <w:sz w:val="21"/>
          <w:szCs w:val="21"/>
        </w:rPr>
        <w:t>диссертация</w:t>
      </w:r>
      <w:r w:rsidRPr="00983104">
        <w:rPr>
          <w:rFonts w:ascii="Helvetica" w:hAnsi="Helvetica" w:cs="Helvetica"/>
          <w:b/>
          <w:bCs/>
          <w:color w:val="222222"/>
          <w:sz w:val="21"/>
          <w:szCs w:val="21"/>
        </w:rPr>
        <w:t xml:space="preserve"> ... </w:t>
      </w:r>
      <w:r w:rsidRPr="00983104">
        <w:rPr>
          <w:rFonts w:ascii="Helvetica" w:hAnsi="Helvetica" w:cs="Helvetica" w:hint="eastAsia"/>
          <w:b/>
          <w:bCs/>
          <w:color w:val="222222"/>
          <w:sz w:val="21"/>
          <w:szCs w:val="21"/>
        </w:rPr>
        <w:t>доктора</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биологических</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наук</w:t>
      </w:r>
      <w:r w:rsidRPr="00983104">
        <w:rPr>
          <w:rFonts w:ascii="Helvetica" w:hAnsi="Helvetica" w:cs="Helvetica"/>
          <w:b/>
          <w:bCs/>
          <w:color w:val="222222"/>
          <w:sz w:val="21"/>
          <w:szCs w:val="21"/>
        </w:rPr>
        <w:t xml:space="preserve"> : 03.00.07. - </w:t>
      </w:r>
      <w:r w:rsidRPr="00983104">
        <w:rPr>
          <w:rFonts w:ascii="Helvetica" w:hAnsi="Helvetica" w:cs="Helvetica" w:hint="eastAsia"/>
          <w:b/>
          <w:bCs/>
          <w:color w:val="222222"/>
          <w:sz w:val="21"/>
          <w:szCs w:val="21"/>
        </w:rPr>
        <w:t>Пущино</w:t>
      </w:r>
      <w:r w:rsidRPr="00983104">
        <w:rPr>
          <w:rFonts w:ascii="Helvetica" w:hAnsi="Helvetica" w:cs="Helvetica"/>
          <w:b/>
          <w:bCs/>
          <w:color w:val="222222"/>
          <w:sz w:val="21"/>
          <w:szCs w:val="21"/>
        </w:rPr>
        <w:t xml:space="preserve">, 2000. - 183 </w:t>
      </w:r>
      <w:proofErr w:type="gramStart"/>
      <w:r w:rsidRPr="00983104">
        <w:rPr>
          <w:rFonts w:ascii="Helvetica" w:hAnsi="Helvetica" w:cs="Helvetica" w:hint="eastAsia"/>
          <w:b/>
          <w:bCs/>
          <w:color w:val="222222"/>
          <w:sz w:val="21"/>
          <w:szCs w:val="21"/>
        </w:rPr>
        <w:t>с</w:t>
      </w:r>
      <w:r w:rsidRPr="00983104">
        <w:rPr>
          <w:rFonts w:ascii="Helvetica" w:hAnsi="Helvetica" w:cs="Helvetica"/>
          <w:b/>
          <w:bCs/>
          <w:color w:val="222222"/>
          <w:sz w:val="21"/>
          <w:szCs w:val="21"/>
        </w:rPr>
        <w:t>. :</w:t>
      </w:r>
      <w:proofErr w:type="gramEnd"/>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ил</w:t>
      </w:r>
      <w:r w:rsidRPr="00983104">
        <w:rPr>
          <w:rFonts w:ascii="Helvetica" w:hAnsi="Helvetica" w:cs="Helvetica"/>
          <w:b/>
          <w:bCs/>
          <w:color w:val="222222"/>
          <w:sz w:val="21"/>
          <w:szCs w:val="21"/>
        </w:rPr>
        <w:t>.</w:t>
      </w:r>
    </w:p>
    <w:p w14:paraId="6C27F4BF"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hint="eastAsia"/>
          <w:b/>
          <w:bCs/>
          <w:color w:val="222222"/>
          <w:sz w:val="21"/>
          <w:szCs w:val="21"/>
        </w:rPr>
        <w:t>больше</w:t>
      </w:r>
    </w:p>
    <w:p w14:paraId="53E53979"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hint="eastAsia"/>
          <w:b/>
          <w:bCs/>
          <w:color w:val="222222"/>
          <w:sz w:val="21"/>
          <w:szCs w:val="21"/>
        </w:rPr>
        <w:t>Цитаты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из</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текста</w:t>
      </w:r>
      <w:r w:rsidRPr="00983104">
        <w:rPr>
          <w:rFonts w:ascii="Helvetica" w:hAnsi="Helvetica" w:cs="Helvetica"/>
          <w:b/>
          <w:bCs/>
          <w:color w:val="222222"/>
          <w:sz w:val="21"/>
          <w:szCs w:val="21"/>
        </w:rPr>
        <w:t>:</w:t>
      </w:r>
    </w:p>
    <w:p w14:paraId="1BDABAFD"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hint="eastAsia"/>
          <w:b/>
          <w:bCs/>
          <w:color w:val="222222"/>
          <w:sz w:val="21"/>
          <w:szCs w:val="21"/>
        </w:rPr>
        <w:t>стр</w:t>
      </w:r>
      <w:r w:rsidRPr="00983104">
        <w:rPr>
          <w:rFonts w:ascii="Helvetica" w:hAnsi="Helvetica" w:cs="Helvetica"/>
          <w:b/>
          <w:bCs/>
          <w:color w:val="222222"/>
          <w:sz w:val="21"/>
          <w:szCs w:val="21"/>
        </w:rPr>
        <w:t>. 1</w:t>
      </w:r>
    </w:p>
    <w:p w14:paraId="31444232"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 ' </w:t>
      </w:r>
      <w:proofErr w:type="gramStart"/>
      <w:r w:rsidRPr="00983104">
        <w:rPr>
          <w:rFonts w:ascii="Helvetica" w:hAnsi="Helvetica" w:cs="Helvetica" w:hint="eastAsia"/>
          <w:b/>
          <w:bCs/>
          <w:color w:val="222222"/>
          <w:sz w:val="21"/>
          <w:szCs w:val="21"/>
        </w:rPr>
        <w:t>я</w:t>
      </w:r>
      <w:r w:rsidRPr="00983104">
        <w:rPr>
          <w:rFonts w:ascii="Helvetica" w:hAnsi="Helvetica" w:cs="Helvetica"/>
          <w:b/>
          <w:bCs/>
          <w:color w:val="222222"/>
          <w:sz w:val="21"/>
          <w:szCs w:val="21"/>
        </w:rPr>
        <w:t xml:space="preserve"> .</w:t>
      </w:r>
      <w:proofErr w:type="gramEnd"/>
      <w:r w:rsidRPr="00983104">
        <w:rPr>
          <w:rFonts w:ascii="Helvetica" w:hAnsi="Helvetica" w:cs="Helvetica"/>
          <w:b/>
          <w:bCs/>
          <w:color w:val="222222"/>
          <w:sz w:val="21"/>
          <w:szCs w:val="21"/>
        </w:rPr>
        <w:t xml:space="preserve"> ..... ^ </w:t>
      </w:r>
      <w:r w:rsidRPr="00983104">
        <w:rPr>
          <w:rFonts w:ascii="Helvetica" w:hAnsi="Helvetica" w:cs="Helvetica" w:hint="eastAsia"/>
          <w:b/>
          <w:bCs/>
          <w:color w:val="222222"/>
          <w:sz w:val="21"/>
          <w:szCs w:val="21"/>
        </w:rPr>
        <w:t>Российская</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Академия</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наук</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Институт</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биохимии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физиологии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микроорганизмов</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им</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Г</w:t>
      </w:r>
      <w:r w:rsidRPr="00983104">
        <w:rPr>
          <w:rFonts w:ascii="Helvetica" w:hAnsi="Helvetica" w:cs="Helvetica"/>
          <w:b/>
          <w:bCs/>
          <w:color w:val="222222"/>
          <w:sz w:val="21"/>
          <w:szCs w:val="21"/>
        </w:rPr>
        <w:t>.</w:t>
      </w:r>
      <w:r w:rsidRPr="00983104">
        <w:rPr>
          <w:rFonts w:ascii="Helvetica" w:hAnsi="Helvetica" w:cs="Helvetica" w:hint="eastAsia"/>
          <w:b/>
          <w:bCs/>
          <w:color w:val="222222"/>
          <w:sz w:val="21"/>
          <w:szCs w:val="21"/>
        </w:rPr>
        <w:t>К</w:t>
      </w:r>
      <w:r w:rsidRPr="00983104">
        <w:rPr>
          <w:rFonts w:ascii="Helvetica" w:hAnsi="Helvetica" w:cs="Helvetica"/>
          <w:b/>
          <w:bCs/>
          <w:color w:val="222222"/>
          <w:sz w:val="21"/>
          <w:szCs w:val="21"/>
        </w:rPr>
        <w:t>.</w:t>
      </w:r>
      <w:r w:rsidRPr="00983104">
        <w:rPr>
          <w:rFonts w:ascii="Helvetica" w:hAnsi="Helvetica" w:cs="Helvetica" w:hint="eastAsia"/>
          <w:b/>
          <w:bCs/>
          <w:color w:val="222222"/>
          <w:sz w:val="21"/>
          <w:szCs w:val="21"/>
        </w:rPr>
        <w:t>Скрябина</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РАН</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А</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Й</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Н</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Ш</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Т</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Й</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Н</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М</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х</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а</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л</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Борисович</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ЭКОЛОГИЧЕСКИЕ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АСПЕКТЫ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БАКТЕРИАЛЬНОГО</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ВОССТАНОВЛЕНИЯ</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СУЛЬФАТОВ</w:t>
      </w:r>
      <w:r w:rsidRPr="00983104">
        <w:rPr>
          <w:rFonts w:ascii="Helvetica" w:hAnsi="Helvetica" w:cs="Helvetica"/>
          <w:b/>
          <w:bCs/>
          <w:color w:val="222222"/>
          <w:sz w:val="21"/>
          <w:szCs w:val="21"/>
        </w:rPr>
        <w:t xml:space="preserve"> (03.00.07. - </w:t>
      </w:r>
      <w:r w:rsidRPr="00983104">
        <w:rPr>
          <w:rFonts w:ascii="Helvetica" w:hAnsi="Helvetica" w:cs="Helvetica" w:hint="eastAsia"/>
          <w:b/>
          <w:bCs/>
          <w:color w:val="222222"/>
          <w:sz w:val="21"/>
          <w:szCs w:val="21"/>
        </w:rPr>
        <w:t>микробиология</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Диссертация</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на</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соискание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ученой</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степени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доктора</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биологических</w:t>
      </w:r>
    </w:p>
    <w:p w14:paraId="22AC3A2E"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hint="eastAsia"/>
          <w:b/>
          <w:bCs/>
          <w:color w:val="222222"/>
          <w:sz w:val="21"/>
          <w:szCs w:val="21"/>
        </w:rPr>
        <w:t>стр</w:t>
      </w:r>
      <w:r w:rsidRPr="00983104">
        <w:rPr>
          <w:rFonts w:ascii="Helvetica" w:hAnsi="Helvetica" w:cs="Helvetica"/>
          <w:b/>
          <w:bCs/>
          <w:color w:val="222222"/>
          <w:sz w:val="21"/>
          <w:szCs w:val="21"/>
        </w:rPr>
        <w:t>. 4</w:t>
      </w:r>
    </w:p>
    <w:p w14:paraId="4440AB29"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22. </w:t>
      </w:r>
      <w:r w:rsidRPr="00983104">
        <w:rPr>
          <w:rFonts w:ascii="Helvetica" w:hAnsi="Helvetica" w:cs="Helvetica" w:hint="eastAsia"/>
          <w:b/>
          <w:bCs/>
          <w:color w:val="222222"/>
          <w:sz w:val="21"/>
          <w:szCs w:val="21"/>
        </w:rPr>
        <w:t>Формирование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наноклеток</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как</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общий</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ответ</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н</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а</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стрессовое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воздействие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различных</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факторов</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П</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П</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р</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к</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л</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а</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д</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н</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аспекты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изучения</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восстановления</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сульфатов</w:t>
      </w:r>
      <w:r w:rsidRPr="00983104">
        <w:rPr>
          <w:rFonts w:ascii="Helvetica" w:hAnsi="Helvetica" w:cs="Helvetica"/>
          <w:b/>
          <w:bCs/>
          <w:color w:val="222222"/>
          <w:sz w:val="21"/>
          <w:szCs w:val="21"/>
        </w:rPr>
        <w:t xml:space="preserve">. </w:t>
      </w:r>
      <w:proofErr w:type="gramStart"/>
      <w:r w:rsidRPr="00983104">
        <w:rPr>
          <w:rFonts w:ascii="Helvetica" w:hAnsi="Helvetica" w:cs="Helvetica"/>
          <w:b/>
          <w:bCs/>
          <w:color w:val="222222"/>
          <w:sz w:val="21"/>
          <w:szCs w:val="21"/>
        </w:rPr>
        <w:t>A .</w:t>
      </w:r>
      <w:proofErr w:type="gramEnd"/>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Прогностический</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мониторинг</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водоемов</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Б</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Создание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коллекции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сульфатвосстанавливающих</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бактерий</w:t>
      </w:r>
      <w:r w:rsidRPr="00983104">
        <w:rPr>
          <w:rFonts w:ascii="Helvetica" w:hAnsi="Helvetica" w:cs="Helvetica"/>
          <w:b/>
          <w:bCs/>
          <w:color w:val="222222"/>
          <w:sz w:val="21"/>
          <w:szCs w:val="21"/>
        </w:rPr>
        <w:t xml:space="preserve"> 130 144 145 146 B . </w:t>
      </w:r>
      <w:r w:rsidRPr="00983104">
        <w:rPr>
          <w:rFonts w:ascii="Helvetica" w:hAnsi="Helvetica" w:cs="Helvetica" w:hint="eastAsia"/>
          <w:b/>
          <w:bCs/>
          <w:color w:val="222222"/>
          <w:sz w:val="21"/>
          <w:szCs w:val="21"/>
        </w:rPr>
        <w:t>Промышленное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использование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сульфатвосстанавливающих</w:t>
      </w:r>
    </w:p>
    <w:p w14:paraId="7FF3236D"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hint="eastAsia"/>
          <w:b/>
          <w:bCs/>
          <w:color w:val="222222"/>
          <w:sz w:val="21"/>
          <w:szCs w:val="21"/>
        </w:rPr>
        <w:t>стр</w:t>
      </w:r>
      <w:r w:rsidRPr="00983104">
        <w:rPr>
          <w:rFonts w:ascii="Helvetica" w:hAnsi="Helvetica" w:cs="Helvetica"/>
          <w:b/>
          <w:bCs/>
          <w:color w:val="222222"/>
          <w:sz w:val="21"/>
          <w:szCs w:val="21"/>
        </w:rPr>
        <w:t>. 27</w:t>
      </w:r>
    </w:p>
    <w:p w14:paraId="2DA2FD24"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hint="eastAsia"/>
          <w:b/>
          <w:bCs/>
          <w:color w:val="222222"/>
          <w:sz w:val="21"/>
          <w:szCs w:val="21"/>
        </w:rPr>
        <w:t>о</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н</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характеристики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соответствии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важностью</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изложенных</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проблем</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процесс</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бактериального</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восстановления</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сульфатов</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б</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л</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избран</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качестве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одного</w:t>
      </w:r>
    </w:p>
    <w:p w14:paraId="60D62152" w14:textId="77777777" w:rsidR="00983104" w:rsidRPr="00983104" w:rsidRDefault="00983104" w:rsidP="00983104">
      <w:pPr>
        <w:rPr>
          <w:rFonts w:ascii="Helvetica" w:hAnsi="Helvetica" w:cs="Helvetica"/>
          <w:b/>
          <w:bCs/>
          <w:color w:val="222222"/>
          <w:sz w:val="21"/>
          <w:szCs w:val="21"/>
        </w:rPr>
      </w:pPr>
    </w:p>
    <w:p w14:paraId="11C93F6D"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hint="eastAsia"/>
          <w:b/>
          <w:bCs/>
          <w:color w:val="222222"/>
          <w:sz w:val="21"/>
          <w:szCs w:val="21"/>
        </w:rPr>
        <w:t>Оглавление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диссертации</w:t>
      </w:r>
    </w:p>
    <w:p w14:paraId="7092FD01"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hint="eastAsia"/>
          <w:b/>
          <w:bCs/>
          <w:color w:val="222222"/>
          <w:sz w:val="21"/>
          <w:szCs w:val="21"/>
        </w:rPr>
        <w:t>доктор</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биологических</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наук</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Вайнштейн</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Михаил</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Борисович</w:t>
      </w:r>
    </w:p>
    <w:p w14:paraId="52010959"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hint="eastAsia"/>
          <w:b/>
          <w:bCs/>
          <w:color w:val="222222"/>
          <w:sz w:val="21"/>
          <w:szCs w:val="21"/>
        </w:rPr>
        <w:t>Общая</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характеристика</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работы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стр</w:t>
      </w:r>
    </w:p>
    <w:p w14:paraId="0CD06A16" w14:textId="77777777" w:rsidR="00983104" w:rsidRPr="00983104" w:rsidRDefault="00983104" w:rsidP="00983104">
      <w:pPr>
        <w:rPr>
          <w:rFonts w:ascii="Helvetica" w:hAnsi="Helvetica" w:cs="Helvetica"/>
          <w:b/>
          <w:bCs/>
          <w:color w:val="222222"/>
          <w:sz w:val="21"/>
          <w:szCs w:val="21"/>
        </w:rPr>
      </w:pPr>
    </w:p>
    <w:p w14:paraId="32827DCC"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 </w:t>
      </w:r>
      <w:r w:rsidRPr="00983104">
        <w:rPr>
          <w:rFonts w:ascii="Helvetica" w:hAnsi="Helvetica" w:cs="Helvetica" w:hint="eastAsia"/>
          <w:b/>
          <w:bCs/>
          <w:color w:val="222222"/>
          <w:sz w:val="21"/>
          <w:szCs w:val="21"/>
        </w:rPr>
        <w:t>Актуальность</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проблемы</w:t>
      </w:r>
    </w:p>
    <w:p w14:paraId="5320D09A" w14:textId="77777777" w:rsidR="00983104" w:rsidRPr="00983104" w:rsidRDefault="00983104" w:rsidP="00983104">
      <w:pPr>
        <w:rPr>
          <w:rFonts w:ascii="Helvetica" w:hAnsi="Helvetica" w:cs="Helvetica"/>
          <w:b/>
          <w:bCs/>
          <w:color w:val="222222"/>
          <w:sz w:val="21"/>
          <w:szCs w:val="21"/>
        </w:rPr>
      </w:pPr>
    </w:p>
    <w:p w14:paraId="2CEF8774"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2. </w:t>
      </w:r>
      <w:r w:rsidRPr="00983104">
        <w:rPr>
          <w:rFonts w:ascii="Helvetica" w:hAnsi="Helvetica" w:cs="Helvetica" w:hint="eastAsia"/>
          <w:b/>
          <w:bCs/>
          <w:color w:val="222222"/>
          <w:sz w:val="21"/>
          <w:szCs w:val="21"/>
        </w:rPr>
        <w:t>Состояние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вопроса</w:t>
      </w:r>
    </w:p>
    <w:p w14:paraId="7C2C2901" w14:textId="77777777" w:rsidR="00983104" w:rsidRPr="00983104" w:rsidRDefault="00983104" w:rsidP="00983104">
      <w:pPr>
        <w:rPr>
          <w:rFonts w:ascii="Helvetica" w:hAnsi="Helvetica" w:cs="Helvetica"/>
          <w:b/>
          <w:bCs/>
          <w:color w:val="222222"/>
          <w:sz w:val="21"/>
          <w:szCs w:val="21"/>
        </w:rPr>
      </w:pPr>
    </w:p>
    <w:p w14:paraId="452E1096"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3. </w:t>
      </w:r>
      <w:r w:rsidRPr="00983104">
        <w:rPr>
          <w:rFonts w:ascii="Helvetica" w:hAnsi="Helvetica" w:cs="Helvetica" w:hint="eastAsia"/>
          <w:b/>
          <w:bCs/>
          <w:color w:val="222222"/>
          <w:sz w:val="21"/>
          <w:szCs w:val="21"/>
        </w:rPr>
        <w:t>Цель</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задачи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исследования</w:t>
      </w:r>
      <w:r w:rsidRPr="00983104">
        <w:rPr>
          <w:rFonts w:ascii="Helvetica" w:hAnsi="Helvetica" w:cs="Helvetica"/>
          <w:b/>
          <w:bCs/>
          <w:color w:val="222222"/>
          <w:sz w:val="21"/>
          <w:szCs w:val="21"/>
        </w:rPr>
        <w:t xml:space="preserve"> 1 </w:t>
      </w:r>
      <w:r w:rsidRPr="00983104">
        <w:rPr>
          <w:rFonts w:ascii="Helvetica" w:hAnsi="Helvetica" w:cs="Helvetica" w:hint="eastAsia"/>
          <w:b/>
          <w:bCs/>
          <w:color w:val="222222"/>
          <w:sz w:val="21"/>
          <w:szCs w:val="21"/>
        </w:rPr>
        <w:t>б</w:t>
      </w:r>
    </w:p>
    <w:p w14:paraId="133F22D6" w14:textId="77777777" w:rsidR="00983104" w:rsidRPr="00983104" w:rsidRDefault="00983104" w:rsidP="00983104">
      <w:pPr>
        <w:rPr>
          <w:rFonts w:ascii="Helvetica" w:hAnsi="Helvetica" w:cs="Helvetica"/>
          <w:b/>
          <w:bCs/>
          <w:color w:val="222222"/>
          <w:sz w:val="21"/>
          <w:szCs w:val="21"/>
        </w:rPr>
      </w:pPr>
    </w:p>
    <w:p w14:paraId="78282522"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4. </w:t>
      </w:r>
      <w:r w:rsidRPr="00983104">
        <w:rPr>
          <w:rFonts w:ascii="Helvetica" w:hAnsi="Helvetica" w:cs="Helvetica" w:hint="eastAsia"/>
          <w:b/>
          <w:bCs/>
          <w:color w:val="222222"/>
          <w:sz w:val="21"/>
          <w:szCs w:val="21"/>
        </w:rPr>
        <w:t>Научная</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новизна</w:t>
      </w:r>
    </w:p>
    <w:p w14:paraId="37258ECD" w14:textId="77777777" w:rsidR="00983104" w:rsidRPr="00983104" w:rsidRDefault="00983104" w:rsidP="00983104">
      <w:pPr>
        <w:rPr>
          <w:rFonts w:ascii="Helvetica" w:hAnsi="Helvetica" w:cs="Helvetica"/>
          <w:b/>
          <w:bCs/>
          <w:color w:val="222222"/>
          <w:sz w:val="21"/>
          <w:szCs w:val="21"/>
        </w:rPr>
      </w:pPr>
    </w:p>
    <w:p w14:paraId="36E41548"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5. </w:t>
      </w:r>
      <w:r w:rsidRPr="00983104">
        <w:rPr>
          <w:rFonts w:ascii="Helvetica" w:hAnsi="Helvetica" w:cs="Helvetica" w:hint="eastAsia"/>
          <w:b/>
          <w:bCs/>
          <w:color w:val="222222"/>
          <w:sz w:val="21"/>
          <w:szCs w:val="21"/>
        </w:rPr>
        <w:t>Практическая</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ценность</w:t>
      </w:r>
    </w:p>
    <w:p w14:paraId="67113795" w14:textId="77777777" w:rsidR="00983104" w:rsidRPr="00983104" w:rsidRDefault="00983104" w:rsidP="00983104">
      <w:pPr>
        <w:rPr>
          <w:rFonts w:ascii="Helvetica" w:hAnsi="Helvetica" w:cs="Helvetica"/>
          <w:b/>
          <w:bCs/>
          <w:color w:val="222222"/>
          <w:sz w:val="21"/>
          <w:szCs w:val="21"/>
        </w:rPr>
      </w:pPr>
    </w:p>
    <w:p w14:paraId="1A8E3376"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6. </w:t>
      </w:r>
      <w:r w:rsidRPr="00983104">
        <w:rPr>
          <w:rFonts w:ascii="Helvetica" w:hAnsi="Helvetica" w:cs="Helvetica" w:hint="eastAsia"/>
          <w:b/>
          <w:bCs/>
          <w:color w:val="222222"/>
          <w:sz w:val="21"/>
          <w:szCs w:val="21"/>
        </w:rPr>
        <w:t>Связь</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работы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крупными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программами</w:t>
      </w:r>
    </w:p>
    <w:p w14:paraId="5C58F1A9" w14:textId="77777777" w:rsidR="00983104" w:rsidRPr="00983104" w:rsidRDefault="00983104" w:rsidP="00983104">
      <w:pPr>
        <w:rPr>
          <w:rFonts w:ascii="Helvetica" w:hAnsi="Helvetica" w:cs="Helvetica"/>
          <w:b/>
          <w:bCs/>
          <w:color w:val="222222"/>
          <w:sz w:val="21"/>
          <w:szCs w:val="21"/>
        </w:rPr>
      </w:pPr>
    </w:p>
    <w:p w14:paraId="5B3BB849"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7. </w:t>
      </w:r>
      <w:r w:rsidRPr="00983104">
        <w:rPr>
          <w:rFonts w:ascii="Helvetica" w:hAnsi="Helvetica" w:cs="Helvetica" w:hint="eastAsia"/>
          <w:b/>
          <w:bCs/>
          <w:color w:val="222222"/>
          <w:sz w:val="21"/>
          <w:szCs w:val="21"/>
        </w:rPr>
        <w:t>Апробация</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работы</w:t>
      </w:r>
    </w:p>
    <w:p w14:paraId="1D19A4D5" w14:textId="77777777" w:rsidR="00983104" w:rsidRPr="00983104" w:rsidRDefault="00983104" w:rsidP="00983104">
      <w:pPr>
        <w:rPr>
          <w:rFonts w:ascii="Helvetica" w:hAnsi="Helvetica" w:cs="Helvetica"/>
          <w:b/>
          <w:bCs/>
          <w:color w:val="222222"/>
          <w:sz w:val="21"/>
          <w:szCs w:val="21"/>
        </w:rPr>
      </w:pPr>
    </w:p>
    <w:p w14:paraId="7BD550D3"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8. </w:t>
      </w:r>
      <w:r w:rsidRPr="00983104">
        <w:rPr>
          <w:rFonts w:ascii="Helvetica" w:hAnsi="Helvetica" w:cs="Helvetica" w:hint="eastAsia"/>
          <w:b/>
          <w:bCs/>
          <w:color w:val="222222"/>
          <w:sz w:val="21"/>
          <w:szCs w:val="21"/>
        </w:rPr>
        <w:t>Публикации</w:t>
      </w:r>
    </w:p>
    <w:p w14:paraId="418A9980" w14:textId="77777777" w:rsidR="00983104" w:rsidRPr="00983104" w:rsidRDefault="00983104" w:rsidP="00983104">
      <w:pPr>
        <w:rPr>
          <w:rFonts w:ascii="Helvetica" w:hAnsi="Helvetica" w:cs="Helvetica"/>
          <w:b/>
          <w:bCs/>
          <w:color w:val="222222"/>
          <w:sz w:val="21"/>
          <w:szCs w:val="21"/>
        </w:rPr>
      </w:pPr>
    </w:p>
    <w:p w14:paraId="7D2F9E3C"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9. </w:t>
      </w:r>
      <w:r w:rsidRPr="00983104">
        <w:rPr>
          <w:rFonts w:ascii="Helvetica" w:hAnsi="Helvetica" w:cs="Helvetica" w:hint="eastAsia"/>
          <w:b/>
          <w:bCs/>
          <w:color w:val="222222"/>
          <w:sz w:val="21"/>
          <w:szCs w:val="21"/>
        </w:rPr>
        <w:t>Место</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проведения</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работы</w:t>
      </w:r>
    </w:p>
    <w:p w14:paraId="26D662BA" w14:textId="77777777" w:rsidR="00983104" w:rsidRPr="00983104" w:rsidRDefault="00983104" w:rsidP="00983104">
      <w:pPr>
        <w:rPr>
          <w:rFonts w:ascii="Helvetica" w:hAnsi="Helvetica" w:cs="Helvetica"/>
          <w:b/>
          <w:bCs/>
          <w:color w:val="222222"/>
          <w:sz w:val="21"/>
          <w:szCs w:val="21"/>
        </w:rPr>
      </w:pPr>
    </w:p>
    <w:p w14:paraId="09964806"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10. </w:t>
      </w:r>
      <w:r w:rsidRPr="00983104">
        <w:rPr>
          <w:rFonts w:ascii="Helvetica" w:hAnsi="Helvetica" w:cs="Helvetica" w:hint="eastAsia"/>
          <w:b/>
          <w:bCs/>
          <w:color w:val="222222"/>
          <w:sz w:val="21"/>
          <w:szCs w:val="21"/>
        </w:rPr>
        <w:t>Благодарность</w:t>
      </w:r>
      <w:r w:rsidRPr="00983104">
        <w:rPr>
          <w:rFonts w:ascii="Helvetica" w:hAnsi="Helvetica" w:cs="Helvetica"/>
          <w:b/>
          <w:bCs/>
          <w:color w:val="222222"/>
          <w:sz w:val="21"/>
          <w:szCs w:val="21"/>
        </w:rPr>
        <w:t xml:space="preserve"> 25 </w:t>
      </w:r>
      <w:r w:rsidRPr="00983104">
        <w:rPr>
          <w:rFonts w:ascii="Helvetica" w:hAnsi="Helvetica" w:cs="Helvetica" w:hint="eastAsia"/>
          <w:b/>
          <w:bCs/>
          <w:color w:val="222222"/>
          <w:sz w:val="21"/>
          <w:szCs w:val="21"/>
        </w:rPr>
        <w:t>Объекты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материалы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методы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исследования</w:t>
      </w:r>
    </w:p>
    <w:p w14:paraId="6555C879" w14:textId="77777777" w:rsidR="00983104" w:rsidRPr="00983104" w:rsidRDefault="00983104" w:rsidP="00983104">
      <w:pPr>
        <w:rPr>
          <w:rFonts w:ascii="Helvetica" w:hAnsi="Helvetica" w:cs="Helvetica"/>
          <w:b/>
          <w:bCs/>
          <w:color w:val="222222"/>
          <w:sz w:val="21"/>
          <w:szCs w:val="21"/>
        </w:rPr>
      </w:pPr>
    </w:p>
    <w:p w14:paraId="26F8AFF0"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11. </w:t>
      </w:r>
      <w:r w:rsidRPr="00983104">
        <w:rPr>
          <w:rFonts w:ascii="Helvetica" w:hAnsi="Helvetica" w:cs="Helvetica" w:hint="eastAsia"/>
          <w:b/>
          <w:bCs/>
          <w:color w:val="222222"/>
          <w:sz w:val="21"/>
          <w:szCs w:val="21"/>
        </w:rPr>
        <w:t>Объекты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исследования</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обоснование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их</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выбора</w:t>
      </w:r>
    </w:p>
    <w:p w14:paraId="2D8245D5" w14:textId="77777777" w:rsidR="00983104" w:rsidRPr="00983104" w:rsidRDefault="00983104" w:rsidP="00983104">
      <w:pPr>
        <w:rPr>
          <w:rFonts w:ascii="Helvetica" w:hAnsi="Helvetica" w:cs="Helvetica"/>
          <w:b/>
          <w:bCs/>
          <w:color w:val="222222"/>
          <w:sz w:val="21"/>
          <w:szCs w:val="21"/>
        </w:rPr>
      </w:pPr>
    </w:p>
    <w:p w14:paraId="79BDC654"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11.1. </w:t>
      </w:r>
      <w:r w:rsidRPr="00983104">
        <w:rPr>
          <w:rFonts w:ascii="Helvetica" w:hAnsi="Helvetica" w:cs="Helvetica" w:hint="eastAsia"/>
          <w:b/>
          <w:bCs/>
          <w:color w:val="222222"/>
          <w:sz w:val="21"/>
          <w:szCs w:val="21"/>
        </w:rPr>
        <w:t>Водоемы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их</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основные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характеристики</w:t>
      </w:r>
    </w:p>
    <w:p w14:paraId="006E8F70" w14:textId="77777777" w:rsidR="00983104" w:rsidRPr="00983104" w:rsidRDefault="00983104" w:rsidP="00983104">
      <w:pPr>
        <w:rPr>
          <w:rFonts w:ascii="Helvetica" w:hAnsi="Helvetica" w:cs="Helvetica"/>
          <w:b/>
          <w:bCs/>
          <w:color w:val="222222"/>
          <w:sz w:val="21"/>
          <w:szCs w:val="21"/>
        </w:rPr>
      </w:pPr>
    </w:p>
    <w:p w14:paraId="2C81662C"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11.2. </w:t>
      </w:r>
      <w:r w:rsidRPr="00983104">
        <w:rPr>
          <w:rFonts w:ascii="Helvetica" w:hAnsi="Helvetica" w:cs="Helvetica" w:hint="eastAsia"/>
          <w:b/>
          <w:bCs/>
          <w:color w:val="222222"/>
          <w:sz w:val="21"/>
          <w:szCs w:val="21"/>
        </w:rPr>
        <w:t>Бактериальные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агенты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восстановления</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сульфатов</w:t>
      </w:r>
    </w:p>
    <w:p w14:paraId="7B397F72" w14:textId="77777777" w:rsidR="00983104" w:rsidRPr="00983104" w:rsidRDefault="00983104" w:rsidP="00983104">
      <w:pPr>
        <w:rPr>
          <w:rFonts w:ascii="Helvetica" w:hAnsi="Helvetica" w:cs="Helvetica"/>
          <w:b/>
          <w:bCs/>
          <w:color w:val="222222"/>
          <w:sz w:val="21"/>
          <w:szCs w:val="21"/>
        </w:rPr>
      </w:pPr>
    </w:p>
    <w:p w14:paraId="67DB3F78"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12. </w:t>
      </w:r>
      <w:r w:rsidRPr="00983104">
        <w:rPr>
          <w:rFonts w:ascii="Helvetica" w:hAnsi="Helvetica" w:cs="Helvetica" w:hint="eastAsia"/>
          <w:b/>
          <w:bCs/>
          <w:color w:val="222222"/>
          <w:sz w:val="21"/>
          <w:szCs w:val="21"/>
        </w:rPr>
        <w:t>Материалы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методы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использованные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исследовании</w:t>
      </w:r>
    </w:p>
    <w:p w14:paraId="611EDB59" w14:textId="77777777" w:rsidR="00983104" w:rsidRPr="00983104" w:rsidRDefault="00983104" w:rsidP="00983104">
      <w:pPr>
        <w:rPr>
          <w:rFonts w:ascii="Helvetica" w:hAnsi="Helvetica" w:cs="Helvetica"/>
          <w:b/>
          <w:bCs/>
          <w:color w:val="222222"/>
          <w:sz w:val="21"/>
          <w:szCs w:val="21"/>
        </w:rPr>
      </w:pPr>
    </w:p>
    <w:p w14:paraId="77D1CFBA"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12.1. </w:t>
      </w:r>
      <w:r w:rsidRPr="00983104">
        <w:rPr>
          <w:rFonts w:ascii="Helvetica" w:hAnsi="Helvetica" w:cs="Helvetica" w:hint="eastAsia"/>
          <w:b/>
          <w:bCs/>
          <w:color w:val="222222"/>
          <w:sz w:val="21"/>
          <w:szCs w:val="21"/>
        </w:rPr>
        <w:t>Отбор</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проб</w:t>
      </w:r>
    </w:p>
    <w:p w14:paraId="471B1013" w14:textId="77777777" w:rsidR="00983104" w:rsidRPr="00983104" w:rsidRDefault="00983104" w:rsidP="00983104">
      <w:pPr>
        <w:rPr>
          <w:rFonts w:ascii="Helvetica" w:hAnsi="Helvetica" w:cs="Helvetica"/>
          <w:b/>
          <w:bCs/>
          <w:color w:val="222222"/>
          <w:sz w:val="21"/>
          <w:szCs w:val="21"/>
        </w:rPr>
      </w:pPr>
    </w:p>
    <w:p w14:paraId="74448C54"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12.2. </w:t>
      </w:r>
      <w:r w:rsidRPr="00983104">
        <w:rPr>
          <w:rFonts w:ascii="Helvetica" w:hAnsi="Helvetica" w:cs="Helvetica" w:hint="eastAsia"/>
          <w:b/>
          <w:bCs/>
          <w:color w:val="222222"/>
          <w:sz w:val="21"/>
          <w:szCs w:val="21"/>
        </w:rPr>
        <w:t>Минералогические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анализы</w:t>
      </w:r>
    </w:p>
    <w:p w14:paraId="04C87425" w14:textId="77777777" w:rsidR="00983104" w:rsidRPr="00983104" w:rsidRDefault="00983104" w:rsidP="00983104">
      <w:pPr>
        <w:rPr>
          <w:rFonts w:ascii="Helvetica" w:hAnsi="Helvetica" w:cs="Helvetica"/>
          <w:b/>
          <w:bCs/>
          <w:color w:val="222222"/>
          <w:sz w:val="21"/>
          <w:szCs w:val="21"/>
        </w:rPr>
      </w:pPr>
    </w:p>
    <w:p w14:paraId="191C6C36"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12.3. </w:t>
      </w:r>
      <w:r w:rsidRPr="00983104">
        <w:rPr>
          <w:rFonts w:ascii="Helvetica" w:hAnsi="Helvetica" w:cs="Helvetica" w:hint="eastAsia"/>
          <w:b/>
          <w:bCs/>
          <w:color w:val="222222"/>
          <w:sz w:val="21"/>
          <w:szCs w:val="21"/>
        </w:rPr>
        <w:t>Отделение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иловой</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воды</w:t>
      </w:r>
    </w:p>
    <w:p w14:paraId="72701301" w14:textId="77777777" w:rsidR="00983104" w:rsidRPr="00983104" w:rsidRDefault="00983104" w:rsidP="00983104">
      <w:pPr>
        <w:rPr>
          <w:rFonts w:ascii="Helvetica" w:hAnsi="Helvetica" w:cs="Helvetica"/>
          <w:b/>
          <w:bCs/>
          <w:color w:val="222222"/>
          <w:sz w:val="21"/>
          <w:szCs w:val="21"/>
        </w:rPr>
      </w:pPr>
    </w:p>
    <w:p w14:paraId="509600D4"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12.4. </w:t>
      </w:r>
      <w:r w:rsidRPr="00983104">
        <w:rPr>
          <w:rFonts w:ascii="Helvetica" w:hAnsi="Helvetica" w:cs="Helvetica" w:hint="eastAsia"/>
          <w:b/>
          <w:bCs/>
          <w:color w:val="222222"/>
          <w:sz w:val="21"/>
          <w:szCs w:val="21"/>
        </w:rPr>
        <w:t>Химические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анатизы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проб</w:t>
      </w:r>
    </w:p>
    <w:p w14:paraId="25AA9B69" w14:textId="77777777" w:rsidR="00983104" w:rsidRPr="00983104" w:rsidRDefault="00983104" w:rsidP="00983104">
      <w:pPr>
        <w:rPr>
          <w:rFonts w:ascii="Helvetica" w:hAnsi="Helvetica" w:cs="Helvetica"/>
          <w:b/>
          <w:bCs/>
          <w:color w:val="222222"/>
          <w:sz w:val="21"/>
          <w:szCs w:val="21"/>
        </w:rPr>
      </w:pPr>
    </w:p>
    <w:p w14:paraId="1D18CF2F"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12.5. </w:t>
      </w:r>
      <w:r w:rsidRPr="00983104">
        <w:rPr>
          <w:rFonts w:ascii="Helvetica" w:hAnsi="Helvetica" w:cs="Helvetica" w:hint="eastAsia"/>
          <w:b/>
          <w:bCs/>
          <w:color w:val="222222"/>
          <w:sz w:val="21"/>
          <w:szCs w:val="21"/>
        </w:rPr>
        <w:t>Измерение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регуляция</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окислительно</w:t>
      </w:r>
      <w:r w:rsidRPr="00983104">
        <w:rPr>
          <w:rFonts w:ascii="Helvetica" w:hAnsi="Helvetica" w:cs="Helvetica"/>
          <w:b/>
          <w:bCs/>
          <w:color w:val="222222"/>
          <w:sz w:val="21"/>
          <w:szCs w:val="21"/>
        </w:rPr>
        <w:t>-</w:t>
      </w:r>
      <w:r w:rsidRPr="00983104">
        <w:rPr>
          <w:rFonts w:ascii="Helvetica" w:hAnsi="Helvetica" w:cs="Helvetica" w:hint="eastAsia"/>
          <w:b/>
          <w:bCs/>
          <w:color w:val="222222"/>
          <w:sz w:val="21"/>
          <w:szCs w:val="21"/>
        </w:rPr>
        <w:t>восстановительного</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потенциала</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среды</w:t>
      </w:r>
    </w:p>
    <w:p w14:paraId="5BD0EEDA" w14:textId="77777777" w:rsidR="00983104" w:rsidRPr="00983104" w:rsidRDefault="00983104" w:rsidP="00983104">
      <w:pPr>
        <w:rPr>
          <w:rFonts w:ascii="Helvetica" w:hAnsi="Helvetica" w:cs="Helvetica"/>
          <w:b/>
          <w:bCs/>
          <w:color w:val="222222"/>
          <w:sz w:val="21"/>
          <w:szCs w:val="21"/>
        </w:rPr>
      </w:pPr>
    </w:p>
    <w:p w14:paraId="7968048C"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12.6. </w:t>
      </w:r>
      <w:r w:rsidRPr="00983104">
        <w:rPr>
          <w:rFonts w:ascii="Helvetica" w:hAnsi="Helvetica" w:cs="Helvetica" w:hint="eastAsia"/>
          <w:b/>
          <w:bCs/>
          <w:color w:val="222222"/>
          <w:sz w:val="21"/>
          <w:szCs w:val="21"/>
        </w:rPr>
        <w:t>Применение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радиоактивных</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меток</w:t>
      </w:r>
    </w:p>
    <w:p w14:paraId="26836985" w14:textId="77777777" w:rsidR="00983104" w:rsidRPr="00983104" w:rsidRDefault="00983104" w:rsidP="00983104">
      <w:pPr>
        <w:rPr>
          <w:rFonts w:ascii="Helvetica" w:hAnsi="Helvetica" w:cs="Helvetica"/>
          <w:b/>
          <w:bCs/>
          <w:color w:val="222222"/>
          <w:sz w:val="21"/>
          <w:szCs w:val="21"/>
        </w:rPr>
      </w:pPr>
    </w:p>
    <w:p w14:paraId="1A73D422"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12.7. </w:t>
      </w:r>
      <w:r w:rsidRPr="00983104">
        <w:rPr>
          <w:rFonts w:ascii="Helvetica" w:hAnsi="Helvetica" w:cs="Helvetica" w:hint="eastAsia"/>
          <w:b/>
          <w:bCs/>
          <w:color w:val="222222"/>
          <w:sz w:val="21"/>
          <w:szCs w:val="21"/>
        </w:rPr>
        <w:t>Разделение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радиоактивно</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меченых</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серных</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соединений</w:t>
      </w:r>
    </w:p>
    <w:p w14:paraId="689DD465" w14:textId="77777777" w:rsidR="00983104" w:rsidRPr="00983104" w:rsidRDefault="00983104" w:rsidP="00983104">
      <w:pPr>
        <w:rPr>
          <w:rFonts w:ascii="Helvetica" w:hAnsi="Helvetica" w:cs="Helvetica"/>
          <w:b/>
          <w:bCs/>
          <w:color w:val="222222"/>
          <w:sz w:val="21"/>
          <w:szCs w:val="21"/>
        </w:rPr>
      </w:pPr>
    </w:p>
    <w:p w14:paraId="09EA21CD"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12.8. </w:t>
      </w:r>
      <w:r w:rsidRPr="00983104">
        <w:rPr>
          <w:rFonts w:ascii="Helvetica" w:hAnsi="Helvetica" w:cs="Helvetica" w:hint="eastAsia"/>
          <w:b/>
          <w:bCs/>
          <w:color w:val="222222"/>
          <w:sz w:val="21"/>
          <w:szCs w:val="21"/>
        </w:rPr>
        <w:t>Разделение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радиоактивно</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меченых</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углеродных</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соединений</w:t>
      </w:r>
    </w:p>
    <w:p w14:paraId="761F79A8" w14:textId="77777777" w:rsidR="00983104" w:rsidRPr="00983104" w:rsidRDefault="00983104" w:rsidP="00983104">
      <w:pPr>
        <w:rPr>
          <w:rFonts w:ascii="Helvetica" w:hAnsi="Helvetica" w:cs="Helvetica"/>
          <w:b/>
          <w:bCs/>
          <w:color w:val="222222"/>
          <w:sz w:val="21"/>
          <w:szCs w:val="21"/>
        </w:rPr>
      </w:pPr>
    </w:p>
    <w:p w14:paraId="308B071C"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12.9. </w:t>
      </w:r>
      <w:r w:rsidRPr="00983104">
        <w:rPr>
          <w:rFonts w:ascii="Helvetica" w:hAnsi="Helvetica" w:cs="Helvetica" w:hint="eastAsia"/>
          <w:b/>
          <w:bCs/>
          <w:color w:val="222222"/>
          <w:sz w:val="21"/>
          <w:szCs w:val="21"/>
        </w:rPr>
        <w:t>Анализ</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стабильных</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изотопов</w:t>
      </w:r>
    </w:p>
    <w:p w14:paraId="609C985C" w14:textId="77777777" w:rsidR="00983104" w:rsidRPr="00983104" w:rsidRDefault="00983104" w:rsidP="00983104">
      <w:pPr>
        <w:rPr>
          <w:rFonts w:ascii="Helvetica" w:hAnsi="Helvetica" w:cs="Helvetica"/>
          <w:b/>
          <w:bCs/>
          <w:color w:val="222222"/>
          <w:sz w:val="21"/>
          <w:szCs w:val="21"/>
        </w:rPr>
      </w:pPr>
    </w:p>
    <w:p w14:paraId="728DDD6E"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12.10. </w:t>
      </w:r>
      <w:r w:rsidRPr="00983104">
        <w:rPr>
          <w:rFonts w:ascii="Helvetica" w:hAnsi="Helvetica" w:cs="Helvetica" w:hint="eastAsia"/>
          <w:b/>
          <w:bCs/>
          <w:color w:val="222222"/>
          <w:sz w:val="21"/>
          <w:szCs w:val="21"/>
        </w:rPr>
        <w:t>Воспроизведение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высокого</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давления</w:t>
      </w:r>
    </w:p>
    <w:p w14:paraId="4774C743" w14:textId="77777777" w:rsidR="00983104" w:rsidRPr="00983104" w:rsidRDefault="00983104" w:rsidP="00983104">
      <w:pPr>
        <w:rPr>
          <w:rFonts w:ascii="Helvetica" w:hAnsi="Helvetica" w:cs="Helvetica"/>
          <w:b/>
          <w:bCs/>
          <w:color w:val="222222"/>
          <w:sz w:val="21"/>
          <w:szCs w:val="21"/>
        </w:rPr>
      </w:pPr>
    </w:p>
    <w:p w14:paraId="660D2A62"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12.11. </w:t>
      </w:r>
      <w:r w:rsidRPr="00983104">
        <w:rPr>
          <w:rFonts w:ascii="Helvetica" w:hAnsi="Helvetica" w:cs="Helvetica" w:hint="eastAsia"/>
          <w:b/>
          <w:bCs/>
          <w:color w:val="222222"/>
          <w:sz w:val="21"/>
          <w:szCs w:val="21"/>
        </w:rPr>
        <w:t>Учет</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общей</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численности</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бактерий</w:t>
      </w:r>
    </w:p>
    <w:p w14:paraId="221FD1A9" w14:textId="77777777" w:rsidR="00983104" w:rsidRPr="00983104" w:rsidRDefault="00983104" w:rsidP="00983104">
      <w:pPr>
        <w:rPr>
          <w:rFonts w:ascii="Helvetica" w:hAnsi="Helvetica" w:cs="Helvetica"/>
          <w:b/>
          <w:bCs/>
          <w:color w:val="222222"/>
          <w:sz w:val="21"/>
          <w:szCs w:val="21"/>
        </w:rPr>
      </w:pPr>
    </w:p>
    <w:p w14:paraId="39BB14FD"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12.12. </w:t>
      </w:r>
      <w:r w:rsidRPr="00983104">
        <w:rPr>
          <w:rFonts w:ascii="Helvetica" w:hAnsi="Helvetica" w:cs="Helvetica" w:hint="eastAsia"/>
          <w:b/>
          <w:bCs/>
          <w:color w:val="222222"/>
          <w:sz w:val="21"/>
          <w:szCs w:val="21"/>
        </w:rPr>
        <w:t>Учет</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жизнеспособных</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бактерий</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посевами</w:t>
      </w:r>
    </w:p>
    <w:p w14:paraId="59210A85" w14:textId="77777777" w:rsidR="00983104" w:rsidRPr="00983104" w:rsidRDefault="00983104" w:rsidP="00983104">
      <w:pPr>
        <w:rPr>
          <w:rFonts w:ascii="Helvetica" w:hAnsi="Helvetica" w:cs="Helvetica"/>
          <w:b/>
          <w:bCs/>
          <w:color w:val="222222"/>
          <w:sz w:val="21"/>
          <w:szCs w:val="21"/>
        </w:rPr>
      </w:pPr>
    </w:p>
    <w:p w14:paraId="639D7DA3"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12.13. </w:t>
      </w:r>
      <w:r w:rsidRPr="00983104">
        <w:rPr>
          <w:rFonts w:ascii="Helvetica" w:hAnsi="Helvetica" w:cs="Helvetica" w:hint="eastAsia"/>
          <w:b/>
          <w:bCs/>
          <w:color w:val="222222"/>
          <w:sz w:val="21"/>
          <w:szCs w:val="21"/>
        </w:rPr>
        <w:t>Чистые</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культуры</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сульфатвосстанавливающих</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бактерий</w:t>
      </w:r>
    </w:p>
    <w:p w14:paraId="2BE9B094" w14:textId="77777777" w:rsidR="00983104" w:rsidRPr="00983104" w:rsidRDefault="00983104" w:rsidP="00983104">
      <w:pPr>
        <w:rPr>
          <w:rFonts w:ascii="Helvetica" w:hAnsi="Helvetica" w:cs="Helvetica"/>
          <w:b/>
          <w:bCs/>
          <w:color w:val="222222"/>
          <w:sz w:val="21"/>
          <w:szCs w:val="21"/>
        </w:rPr>
      </w:pPr>
    </w:p>
    <w:p w14:paraId="3F27F9DA" w14:textId="77777777" w:rsidR="00983104" w:rsidRPr="00983104" w:rsidRDefault="00983104" w:rsidP="00983104">
      <w:pPr>
        <w:rPr>
          <w:rFonts w:ascii="Helvetica" w:hAnsi="Helvetica" w:cs="Helvetica"/>
          <w:b/>
          <w:bCs/>
          <w:color w:val="222222"/>
          <w:sz w:val="21"/>
          <w:szCs w:val="21"/>
        </w:rPr>
      </w:pPr>
      <w:r w:rsidRPr="00983104">
        <w:rPr>
          <w:rFonts w:ascii="Helvetica" w:hAnsi="Helvetica" w:cs="Helvetica"/>
          <w:b/>
          <w:bCs/>
          <w:color w:val="222222"/>
          <w:sz w:val="21"/>
          <w:szCs w:val="21"/>
        </w:rPr>
        <w:t xml:space="preserve">12.14. </w:t>
      </w:r>
      <w:r w:rsidRPr="00983104">
        <w:rPr>
          <w:rFonts w:ascii="Helvetica" w:hAnsi="Helvetica" w:cs="Helvetica" w:hint="eastAsia"/>
          <w:b/>
          <w:bCs/>
          <w:color w:val="222222"/>
          <w:sz w:val="21"/>
          <w:szCs w:val="21"/>
        </w:rPr>
        <w:t>Анализ</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жирнокислотного</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состава</w:t>
      </w:r>
    </w:p>
    <w:p w14:paraId="7BA90319" w14:textId="77777777" w:rsidR="00983104" w:rsidRPr="00983104" w:rsidRDefault="00983104" w:rsidP="00983104">
      <w:pPr>
        <w:rPr>
          <w:rFonts w:ascii="Helvetica" w:hAnsi="Helvetica" w:cs="Helvetica"/>
          <w:b/>
          <w:bCs/>
          <w:color w:val="222222"/>
          <w:sz w:val="21"/>
          <w:szCs w:val="21"/>
        </w:rPr>
      </w:pPr>
    </w:p>
    <w:p w14:paraId="109CC004" w14:textId="1DE8CD4C" w:rsidR="00484EB4" w:rsidRPr="00983104" w:rsidRDefault="00983104" w:rsidP="00983104">
      <w:r w:rsidRPr="00983104">
        <w:rPr>
          <w:rFonts w:ascii="Helvetica" w:hAnsi="Helvetica" w:cs="Helvetica"/>
          <w:b/>
          <w:bCs/>
          <w:color w:val="222222"/>
          <w:sz w:val="21"/>
          <w:szCs w:val="21"/>
        </w:rPr>
        <w:t xml:space="preserve">12.15. </w:t>
      </w:r>
      <w:r w:rsidRPr="00983104">
        <w:rPr>
          <w:rFonts w:ascii="Helvetica" w:hAnsi="Helvetica" w:cs="Helvetica" w:hint="eastAsia"/>
          <w:b/>
          <w:bCs/>
          <w:color w:val="222222"/>
          <w:sz w:val="21"/>
          <w:szCs w:val="21"/>
        </w:rPr>
        <w:t>Спектральный</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анализ</w:t>
      </w:r>
      <w:r w:rsidRPr="00983104">
        <w:rPr>
          <w:rFonts w:ascii="Helvetica" w:hAnsi="Helvetica" w:cs="Helvetica"/>
          <w:b/>
          <w:bCs/>
          <w:color w:val="222222"/>
          <w:sz w:val="21"/>
          <w:szCs w:val="21"/>
        </w:rPr>
        <w:t xml:space="preserve"> </w:t>
      </w:r>
      <w:r w:rsidRPr="00983104">
        <w:rPr>
          <w:rFonts w:ascii="Helvetica" w:hAnsi="Helvetica" w:cs="Helvetica" w:hint="eastAsia"/>
          <w:b/>
          <w:bCs/>
          <w:color w:val="222222"/>
          <w:sz w:val="21"/>
          <w:szCs w:val="21"/>
        </w:rPr>
        <w:t>цитохромов</w:t>
      </w:r>
    </w:p>
    <w:sectPr w:rsidR="00484EB4" w:rsidRPr="0098310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57F44" w14:textId="77777777" w:rsidR="00C625BD" w:rsidRDefault="00C625BD">
      <w:pPr>
        <w:spacing w:after="0" w:line="240" w:lineRule="auto"/>
      </w:pPr>
      <w:r>
        <w:separator/>
      </w:r>
    </w:p>
  </w:endnote>
  <w:endnote w:type="continuationSeparator" w:id="0">
    <w:p w14:paraId="368CCCAE" w14:textId="77777777" w:rsidR="00C625BD" w:rsidRDefault="00C6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28DE" w14:textId="77777777" w:rsidR="00C625BD" w:rsidRDefault="00C625BD"/>
    <w:p w14:paraId="72E2B03A" w14:textId="77777777" w:rsidR="00C625BD" w:rsidRDefault="00C625BD"/>
    <w:p w14:paraId="7D8F8A44" w14:textId="77777777" w:rsidR="00C625BD" w:rsidRDefault="00C625BD"/>
    <w:p w14:paraId="06B853CF" w14:textId="77777777" w:rsidR="00C625BD" w:rsidRDefault="00C625BD"/>
    <w:p w14:paraId="6873DE79" w14:textId="77777777" w:rsidR="00C625BD" w:rsidRDefault="00C625BD"/>
    <w:p w14:paraId="402AC397" w14:textId="77777777" w:rsidR="00C625BD" w:rsidRDefault="00C625BD"/>
    <w:p w14:paraId="439E4675" w14:textId="77777777" w:rsidR="00C625BD" w:rsidRDefault="00C625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FDAFB2" wp14:editId="1A4A19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75EC2" w14:textId="77777777" w:rsidR="00C625BD" w:rsidRDefault="00C625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FDAF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D75EC2" w14:textId="77777777" w:rsidR="00C625BD" w:rsidRDefault="00C625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01BEBD" w14:textId="77777777" w:rsidR="00C625BD" w:rsidRDefault="00C625BD"/>
    <w:p w14:paraId="1FFF1009" w14:textId="77777777" w:rsidR="00C625BD" w:rsidRDefault="00C625BD"/>
    <w:p w14:paraId="1716E5AA" w14:textId="77777777" w:rsidR="00C625BD" w:rsidRDefault="00C625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B89BED" wp14:editId="704292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6E8AF" w14:textId="77777777" w:rsidR="00C625BD" w:rsidRDefault="00C625BD"/>
                          <w:p w14:paraId="59C95FAF" w14:textId="77777777" w:rsidR="00C625BD" w:rsidRDefault="00C625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B89B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76E8AF" w14:textId="77777777" w:rsidR="00C625BD" w:rsidRDefault="00C625BD"/>
                    <w:p w14:paraId="59C95FAF" w14:textId="77777777" w:rsidR="00C625BD" w:rsidRDefault="00C625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756DAB" w14:textId="77777777" w:rsidR="00C625BD" w:rsidRDefault="00C625BD"/>
    <w:p w14:paraId="07FD1AD5" w14:textId="77777777" w:rsidR="00C625BD" w:rsidRDefault="00C625BD">
      <w:pPr>
        <w:rPr>
          <w:sz w:val="2"/>
          <w:szCs w:val="2"/>
        </w:rPr>
      </w:pPr>
    </w:p>
    <w:p w14:paraId="13FB0B76" w14:textId="77777777" w:rsidR="00C625BD" w:rsidRDefault="00C625BD"/>
    <w:p w14:paraId="20F37C8B" w14:textId="77777777" w:rsidR="00C625BD" w:rsidRDefault="00C625BD">
      <w:pPr>
        <w:spacing w:after="0" w:line="240" w:lineRule="auto"/>
      </w:pPr>
    </w:p>
  </w:footnote>
  <w:footnote w:type="continuationSeparator" w:id="0">
    <w:p w14:paraId="5BD381FB" w14:textId="77777777" w:rsidR="00C625BD" w:rsidRDefault="00C62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5BD"/>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206208</TotalTime>
  <Pages>4</Pages>
  <Words>336</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1634</cp:revision>
  <cp:lastPrinted>2009-02-06T05:36:00Z</cp:lastPrinted>
  <dcterms:created xsi:type="dcterms:W3CDTF">2024-01-07T13:43:00Z</dcterms:created>
  <dcterms:modified xsi:type="dcterms:W3CDTF">2025-11-14T23:11:00Z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