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DE4" w14:textId="2181D311" w:rsidR="005E1CCA" w:rsidRDefault="00BF2D7B" w:rsidP="00BF2D7B">
      <w:pPr>
        <w:rPr>
          <w:rFonts w:ascii="Times New Roman" w:eastAsia="Arial Unicode MS" w:hAnsi="Times New Roman" w:cs="Times New Roman"/>
          <w:b/>
          <w:bCs/>
          <w:color w:val="000000"/>
          <w:kern w:val="0"/>
          <w:sz w:val="28"/>
          <w:szCs w:val="28"/>
          <w:lang w:eastAsia="ru-RU" w:bidi="uk-UA"/>
        </w:rPr>
      </w:pPr>
      <w:r w:rsidRPr="00BF2D7B">
        <w:rPr>
          <w:rFonts w:ascii="Times New Roman" w:eastAsia="Arial Unicode MS" w:hAnsi="Times New Roman" w:cs="Times New Roman" w:hint="eastAsia"/>
          <w:b/>
          <w:bCs/>
          <w:color w:val="000000"/>
          <w:kern w:val="0"/>
          <w:sz w:val="28"/>
          <w:szCs w:val="28"/>
          <w:lang w:eastAsia="ru-RU" w:bidi="uk-UA"/>
        </w:rPr>
        <w:t>Михайловский</w:t>
      </w:r>
      <w:r w:rsidRPr="00BF2D7B">
        <w:rPr>
          <w:rFonts w:ascii="Times New Roman" w:eastAsia="Arial Unicode MS" w:hAnsi="Times New Roman" w:cs="Times New Roman"/>
          <w:b/>
          <w:bCs/>
          <w:color w:val="000000"/>
          <w:kern w:val="0"/>
          <w:sz w:val="28"/>
          <w:szCs w:val="28"/>
          <w:lang w:eastAsia="ru-RU" w:bidi="uk-UA"/>
        </w:rPr>
        <w:t xml:space="preserve"> </w:t>
      </w:r>
      <w:r w:rsidRPr="00BF2D7B">
        <w:rPr>
          <w:rFonts w:ascii="Times New Roman" w:eastAsia="Arial Unicode MS" w:hAnsi="Times New Roman" w:cs="Times New Roman" w:hint="eastAsia"/>
          <w:b/>
          <w:bCs/>
          <w:color w:val="000000"/>
          <w:kern w:val="0"/>
          <w:sz w:val="28"/>
          <w:szCs w:val="28"/>
          <w:lang w:eastAsia="ru-RU" w:bidi="uk-UA"/>
        </w:rPr>
        <w:t>Григорий</w:t>
      </w:r>
      <w:r w:rsidRPr="00BF2D7B">
        <w:rPr>
          <w:rFonts w:ascii="Times New Roman" w:eastAsia="Arial Unicode MS" w:hAnsi="Times New Roman" w:cs="Times New Roman"/>
          <w:b/>
          <w:bCs/>
          <w:color w:val="000000"/>
          <w:kern w:val="0"/>
          <w:sz w:val="28"/>
          <w:szCs w:val="28"/>
          <w:lang w:eastAsia="ru-RU" w:bidi="uk-UA"/>
        </w:rPr>
        <w:t xml:space="preserve"> </w:t>
      </w:r>
      <w:r w:rsidRPr="00BF2D7B">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BF2D7B">
        <w:rPr>
          <w:rFonts w:ascii="Times New Roman" w:eastAsia="Arial Unicode MS" w:hAnsi="Times New Roman" w:cs="Times New Roman" w:hint="eastAsia"/>
          <w:b/>
          <w:bCs/>
          <w:color w:val="000000"/>
          <w:kern w:val="0"/>
          <w:sz w:val="28"/>
          <w:szCs w:val="28"/>
          <w:lang w:eastAsia="ru-RU" w:bidi="uk-UA"/>
        </w:rPr>
        <w:t>Геометрические</w:t>
      </w:r>
      <w:r w:rsidRPr="00BF2D7B">
        <w:rPr>
          <w:rFonts w:ascii="Times New Roman" w:eastAsia="Arial Unicode MS" w:hAnsi="Times New Roman" w:cs="Times New Roman"/>
          <w:b/>
          <w:bCs/>
          <w:color w:val="000000"/>
          <w:kern w:val="0"/>
          <w:sz w:val="28"/>
          <w:szCs w:val="28"/>
          <w:lang w:eastAsia="ru-RU" w:bidi="uk-UA"/>
        </w:rPr>
        <w:t xml:space="preserve"> </w:t>
      </w:r>
      <w:r w:rsidRPr="00BF2D7B">
        <w:rPr>
          <w:rFonts w:ascii="Times New Roman" w:eastAsia="Arial Unicode MS" w:hAnsi="Times New Roman" w:cs="Times New Roman" w:hint="eastAsia"/>
          <w:b/>
          <w:bCs/>
          <w:color w:val="000000"/>
          <w:kern w:val="0"/>
          <w:sz w:val="28"/>
          <w:szCs w:val="28"/>
          <w:lang w:eastAsia="ru-RU" w:bidi="uk-UA"/>
        </w:rPr>
        <w:t>параметры</w:t>
      </w:r>
      <w:r w:rsidRPr="00BF2D7B">
        <w:rPr>
          <w:rFonts w:ascii="Times New Roman" w:eastAsia="Arial Unicode MS" w:hAnsi="Times New Roman" w:cs="Times New Roman"/>
          <w:b/>
          <w:bCs/>
          <w:color w:val="000000"/>
          <w:kern w:val="0"/>
          <w:sz w:val="28"/>
          <w:szCs w:val="28"/>
          <w:lang w:eastAsia="ru-RU" w:bidi="uk-UA"/>
        </w:rPr>
        <w:t xml:space="preserve"> </w:t>
      </w:r>
      <w:r w:rsidRPr="00BF2D7B">
        <w:rPr>
          <w:rFonts w:ascii="Times New Roman" w:eastAsia="Arial Unicode MS" w:hAnsi="Times New Roman" w:cs="Times New Roman" w:hint="eastAsia"/>
          <w:b/>
          <w:bCs/>
          <w:color w:val="000000"/>
          <w:kern w:val="0"/>
          <w:sz w:val="28"/>
          <w:szCs w:val="28"/>
          <w:lang w:eastAsia="ru-RU" w:bidi="uk-UA"/>
        </w:rPr>
        <w:t>лазерных</w:t>
      </w:r>
      <w:r w:rsidRPr="00BF2D7B">
        <w:rPr>
          <w:rFonts w:ascii="Times New Roman" w:eastAsia="Arial Unicode MS" w:hAnsi="Times New Roman" w:cs="Times New Roman"/>
          <w:b/>
          <w:bCs/>
          <w:color w:val="000000"/>
          <w:kern w:val="0"/>
          <w:sz w:val="28"/>
          <w:szCs w:val="28"/>
          <w:lang w:eastAsia="ru-RU" w:bidi="uk-UA"/>
        </w:rPr>
        <w:t xml:space="preserve"> </w:t>
      </w:r>
      <w:r w:rsidRPr="00BF2D7B">
        <w:rPr>
          <w:rFonts w:ascii="Times New Roman" w:eastAsia="Arial Unicode MS" w:hAnsi="Times New Roman" w:cs="Times New Roman" w:hint="eastAsia"/>
          <w:b/>
          <w:bCs/>
          <w:color w:val="000000"/>
          <w:kern w:val="0"/>
          <w:sz w:val="28"/>
          <w:szCs w:val="28"/>
          <w:lang w:eastAsia="ru-RU" w:bidi="uk-UA"/>
        </w:rPr>
        <w:t>диодов</w:t>
      </w:r>
      <w:r w:rsidRPr="00BF2D7B">
        <w:rPr>
          <w:rFonts w:ascii="Times New Roman" w:eastAsia="Arial Unicode MS" w:hAnsi="Times New Roman" w:cs="Times New Roman"/>
          <w:b/>
          <w:bCs/>
          <w:color w:val="000000"/>
          <w:kern w:val="0"/>
          <w:sz w:val="28"/>
          <w:szCs w:val="28"/>
          <w:lang w:eastAsia="ru-RU" w:bidi="uk-UA"/>
        </w:rPr>
        <w:t xml:space="preserve"> </w:t>
      </w:r>
      <w:r w:rsidRPr="00BF2D7B">
        <w:rPr>
          <w:rFonts w:ascii="Times New Roman" w:eastAsia="Arial Unicode MS" w:hAnsi="Times New Roman" w:cs="Times New Roman" w:hint="eastAsia"/>
          <w:b/>
          <w:bCs/>
          <w:color w:val="000000"/>
          <w:kern w:val="0"/>
          <w:sz w:val="28"/>
          <w:szCs w:val="28"/>
          <w:lang w:eastAsia="ru-RU" w:bidi="uk-UA"/>
        </w:rPr>
        <w:t>с</w:t>
      </w:r>
      <w:r w:rsidRPr="00BF2D7B">
        <w:rPr>
          <w:rFonts w:ascii="Times New Roman" w:eastAsia="Arial Unicode MS" w:hAnsi="Times New Roman" w:cs="Times New Roman"/>
          <w:b/>
          <w:bCs/>
          <w:color w:val="000000"/>
          <w:kern w:val="0"/>
          <w:sz w:val="28"/>
          <w:szCs w:val="28"/>
          <w:lang w:eastAsia="ru-RU" w:bidi="uk-UA"/>
        </w:rPr>
        <w:t xml:space="preserve"> </w:t>
      </w:r>
      <w:r w:rsidRPr="00BF2D7B">
        <w:rPr>
          <w:rFonts w:ascii="Times New Roman" w:eastAsia="Arial Unicode MS" w:hAnsi="Times New Roman" w:cs="Times New Roman" w:hint="eastAsia"/>
          <w:b/>
          <w:bCs/>
          <w:color w:val="000000"/>
          <w:kern w:val="0"/>
          <w:sz w:val="28"/>
          <w:szCs w:val="28"/>
          <w:lang w:eastAsia="ru-RU" w:bidi="uk-UA"/>
        </w:rPr>
        <w:t>пассивной</w:t>
      </w:r>
      <w:r w:rsidRPr="00BF2D7B">
        <w:rPr>
          <w:rFonts w:ascii="Times New Roman" w:eastAsia="Arial Unicode MS" w:hAnsi="Times New Roman" w:cs="Times New Roman"/>
          <w:b/>
          <w:bCs/>
          <w:color w:val="000000"/>
          <w:kern w:val="0"/>
          <w:sz w:val="28"/>
          <w:szCs w:val="28"/>
          <w:lang w:eastAsia="ru-RU" w:bidi="uk-UA"/>
        </w:rPr>
        <w:t xml:space="preserve"> </w:t>
      </w:r>
      <w:r w:rsidRPr="00BF2D7B">
        <w:rPr>
          <w:rFonts w:ascii="Times New Roman" w:eastAsia="Arial Unicode MS" w:hAnsi="Times New Roman" w:cs="Times New Roman" w:hint="eastAsia"/>
          <w:b/>
          <w:bCs/>
          <w:color w:val="000000"/>
          <w:kern w:val="0"/>
          <w:sz w:val="28"/>
          <w:szCs w:val="28"/>
          <w:lang w:eastAsia="ru-RU" w:bidi="uk-UA"/>
        </w:rPr>
        <w:t>синхронизацией</w:t>
      </w:r>
      <w:r w:rsidRPr="00BF2D7B">
        <w:rPr>
          <w:rFonts w:ascii="Times New Roman" w:eastAsia="Arial Unicode MS" w:hAnsi="Times New Roman" w:cs="Times New Roman"/>
          <w:b/>
          <w:bCs/>
          <w:color w:val="000000"/>
          <w:kern w:val="0"/>
          <w:sz w:val="28"/>
          <w:szCs w:val="28"/>
          <w:lang w:eastAsia="ru-RU" w:bidi="uk-UA"/>
        </w:rPr>
        <w:t xml:space="preserve"> </w:t>
      </w:r>
      <w:r w:rsidRPr="00BF2D7B">
        <w:rPr>
          <w:rFonts w:ascii="Times New Roman" w:eastAsia="Arial Unicode MS" w:hAnsi="Times New Roman" w:cs="Times New Roman" w:hint="eastAsia"/>
          <w:b/>
          <w:bCs/>
          <w:color w:val="000000"/>
          <w:kern w:val="0"/>
          <w:sz w:val="28"/>
          <w:szCs w:val="28"/>
          <w:lang w:eastAsia="ru-RU" w:bidi="uk-UA"/>
        </w:rPr>
        <w:t>мод</w:t>
      </w:r>
      <w:r w:rsidRPr="00BF2D7B">
        <w:rPr>
          <w:rFonts w:ascii="Times New Roman" w:eastAsia="Arial Unicode MS" w:hAnsi="Times New Roman" w:cs="Times New Roman"/>
          <w:b/>
          <w:bCs/>
          <w:color w:val="000000"/>
          <w:kern w:val="0"/>
          <w:sz w:val="28"/>
          <w:szCs w:val="28"/>
          <w:lang w:eastAsia="ru-RU" w:bidi="uk-UA"/>
        </w:rPr>
        <w:t xml:space="preserve"> </w:t>
      </w:r>
      <w:r w:rsidRPr="00BF2D7B">
        <w:rPr>
          <w:rFonts w:ascii="Times New Roman" w:eastAsia="Arial Unicode MS" w:hAnsi="Times New Roman" w:cs="Times New Roman" w:hint="eastAsia"/>
          <w:b/>
          <w:bCs/>
          <w:color w:val="000000"/>
          <w:kern w:val="0"/>
          <w:sz w:val="28"/>
          <w:szCs w:val="28"/>
          <w:lang w:eastAsia="ru-RU" w:bidi="uk-UA"/>
        </w:rPr>
        <w:t>спектрального</w:t>
      </w:r>
      <w:r w:rsidRPr="00BF2D7B">
        <w:rPr>
          <w:rFonts w:ascii="Times New Roman" w:eastAsia="Arial Unicode MS" w:hAnsi="Times New Roman" w:cs="Times New Roman"/>
          <w:b/>
          <w:bCs/>
          <w:color w:val="000000"/>
          <w:kern w:val="0"/>
          <w:sz w:val="28"/>
          <w:szCs w:val="28"/>
          <w:lang w:eastAsia="ru-RU" w:bidi="uk-UA"/>
        </w:rPr>
        <w:t xml:space="preserve"> </w:t>
      </w:r>
      <w:r w:rsidRPr="00BF2D7B">
        <w:rPr>
          <w:rFonts w:ascii="Times New Roman" w:eastAsia="Arial Unicode MS" w:hAnsi="Times New Roman" w:cs="Times New Roman" w:hint="eastAsia"/>
          <w:b/>
          <w:bCs/>
          <w:color w:val="000000"/>
          <w:kern w:val="0"/>
          <w:sz w:val="28"/>
          <w:szCs w:val="28"/>
          <w:lang w:eastAsia="ru-RU" w:bidi="uk-UA"/>
        </w:rPr>
        <w:t>диапазона</w:t>
      </w:r>
      <w:r w:rsidRPr="00BF2D7B">
        <w:rPr>
          <w:rFonts w:ascii="Times New Roman" w:eastAsia="Arial Unicode MS" w:hAnsi="Times New Roman" w:cs="Times New Roman"/>
          <w:b/>
          <w:bCs/>
          <w:color w:val="000000"/>
          <w:kern w:val="0"/>
          <w:sz w:val="28"/>
          <w:szCs w:val="28"/>
          <w:lang w:eastAsia="ru-RU" w:bidi="uk-UA"/>
        </w:rPr>
        <w:t xml:space="preserve"> 1530-1565 </w:t>
      </w:r>
      <w:r w:rsidRPr="00BF2D7B">
        <w:rPr>
          <w:rFonts w:ascii="Times New Roman" w:eastAsia="Arial Unicode MS" w:hAnsi="Times New Roman" w:cs="Times New Roman" w:hint="eastAsia"/>
          <w:b/>
          <w:bCs/>
          <w:color w:val="000000"/>
          <w:kern w:val="0"/>
          <w:sz w:val="28"/>
          <w:szCs w:val="28"/>
          <w:lang w:eastAsia="ru-RU" w:bidi="uk-UA"/>
        </w:rPr>
        <w:t>нм</w:t>
      </w:r>
    </w:p>
    <w:p w14:paraId="7ACA4DA7" w14:textId="77777777" w:rsidR="00BF2D7B" w:rsidRDefault="00BF2D7B" w:rsidP="00BF2D7B">
      <w:r>
        <w:rPr>
          <w:rFonts w:hint="eastAsia"/>
        </w:rPr>
        <w:t>ОГЛАВЛЕНИЕ</w:t>
      </w:r>
      <w:r>
        <w:t xml:space="preserve"> </w:t>
      </w:r>
      <w:r>
        <w:rPr>
          <w:rFonts w:hint="eastAsia"/>
        </w:rPr>
        <w:t>ДИССЕРТАЦИИ</w:t>
      </w:r>
    </w:p>
    <w:p w14:paraId="3E11F156" w14:textId="77777777" w:rsidR="00BF2D7B" w:rsidRDefault="00BF2D7B" w:rsidP="00BF2D7B">
      <w:r>
        <w:rPr>
          <w:rFonts w:hint="eastAsia"/>
        </w:rPr>
        <w:t>кандидат</w:t>
      </w:r>
      <w:r>
        <w:t xml:space="preserve"> </w:t>
      </w:r>
      <w:r>
        <w:rPr>
          <w:rFonts w:hint="eastAsia"/>
        </w:rPr>
        <w:t>наук</w:t>
      </w:r>
      <w:r>
        <w:t xml:space="preserve"> </w:t>
      </w:r>
      <w:r>
        <w:rPr>
          <w:rFonts w:hint="eastAsia"/>
        </w:rPr>
        <w:t>Михайловский</w:t>
      </w:r>
      <w:r>
        <w:t xml:space="preserve"> </w:t>
      </w:r>
      <w:r>
        <w:rPr>
          <w:rFonts w:hint="eastAsia"/>
        </w:rPr>
        <w:t>Григорий</w:t>
      </w:r>
      <w:r>
        <w:t xml:space="preserve"> </w:t>
      </w:r>
      <w:r>
        <w:rPr>
          <w:rFonts w:hint="eastAsia"/>
        </w:rPr>
        <w:t>Александрович</w:t>
      </w:r>
    </w:p>
    <w:p w14:paraId="516438D9" w14:textId="77777777" w:rsidR="00BF2D7B" w:rsidRDefault="00BF2D7B" w:rsidP="00BF2D7B">
      <w:r>
        <w:rPr>
          <w:rFonts w:hint="eastAsia"/>
        </w:rPr>
        <w:t>Реферат</w:t>
      </w:r>
    </w:p>
    <w:p w14:paraId="0CE5B70D" w14:textId="77777777" w:rsidR="00BF2D7B" w:rsidRDefault="00BF2D7B" w:rsidP="00BF2D7B"/>
    <w:p w14:paraId="63AC1582" w14:textId="77777777" w:rsidR="00BF2D7B" w:rsidRDefault="00BF2D7B" w:rsidP="00BF2D7B">
      <w:r>
        <w:t>Synopsis</w:t>
      </w:r>
    </w:p>
    <w:p w14:paraId="5BC2075F" w14:textId="77777777" w:rsidR="00BF2D7B" w:rsidRDefault="00BF2D7B" w:rsidP="00BF2D7B"/>
    <w:p w14:paraId="3DA1BDF9" w14:textId="77777777" w:rsidR="00BF2D7B" w:rsidRDefault="00BF2D7B" w:rsidP="00BF2D7B">
      <w:r>
        <w:rPr>
          <w:rFonts w:hint="eastAsia"/>
        </w:rPr>
        <w:t>Введение</w:t>
      </w:r>
    </w:p>
    <w:p w14:paraId="0101D9F8" w14:textId="77777777" w:rsidR="00BF2D7B" w:rsidRDefault="00BF2D7B" w:rsidP="00BF2D7B"/>
    <w:p w14:paraId="3F13B0C6" w14:textId="77777777" w:rsidR="00BF2D7B" w:rsidRDefault="00BF2D7B" w:rsidP="00BF2D7B">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71715FD0" w14:textId="77777777" w:rsidR="00BF2D7B" w:rsidRDefault="00BF2D7B" w:rsidP="00BF2D7B"/>
    <w:p w14:paraId="2575A999" w14:textId="77777777" w:rsidR="00BF2D7B" w:rsidRDefault="00BF2D7B" w:rsidP="00BF2D7B">
      <w:r>
        <w:t xml:space="preserve">1.1 </w:t>
      </w:r>
      <w:r>
        <w:rPr>
          <w:rFonts w:hint="eastAsia"/>
        </w:rPr>
        <w:t>Радиофотоника</w:t>
      </w:r>
    </w:p>
    <w:p w14:paraId="2DF80FF3" w14:textId="77777777" w:rsidR="00BF2D7B" w:rsidRDefault="00BF2D7B" w:rsidP="00BF2D7B"/>
    <w:p w14:paraId="2088AE0D" w14:textId="77777777" w:rsidR="00BF2D7B" w:rsidRDefault="00BF2D7B" w:rsidP="00BF2D7B">
      <w:r>
        <w:t xml:space="preserve">1.2 </w:t>
      </w:r>
      <w:r>
        <w:rPr>
          <w:rFonts w:hint="eastAsia"/>
        </w:rPr>
        <w:t>Оптические</w:t>
      </w:r>
      <w:r>
        <w:t xml:space="preserve"> </w:t>
      </w:r>
      <w:r>
        <w:rPr>
          <w:rFonts w:hint="eastAsia"/>
        </w:rPr>
        <w:t>аналого</w:t>
      </w:r>
      <w:r>
        <w:t>-</w:t>
      </w:r>
      <w:r>
        <w:rPr>
          <w:rFonts w:hint="eastAsia"/>
        </w:rPr>
        <w:t>цифровые</w:t>
      </w:r>
      <w:r>
        <w:t xml:space="preserve"> </w:t>
      </w:r>
      <w:r>
        <w:rPr>
          <w:rFonts w:hint="eastAsia"/>
        </w:rPr>
        <w:t>преобразователи</w:t>
      </w:r>
    </w:p>
    <w:p w14:paraId="3689FB38" w14:textId="77777777" w:rsidR="00BF2D7B" w:rsidRDefault="00BF2D7B" w:rsidP="00BF2D7B"/>
    <w:p w14:paraId="66776CA8" w14:textId="77777777" w:rsidR="00BF2D7B" w:rsidRDefault="00BF2D7B" w:rsidP="00BF2D7B">
      <w:r>
        <w:t xml:space="preserve">1.3 </w:t>
      </w:r>
      <w:r>
        <w:rPr>
          <w:rFonts w:hint="eastAsia"/>
        </w:rPr>
        <w:t>Технологические</w:t>
      </w:r>
      <w:r>
        <w:t xml:space="preserve"> </w:t>
      </w:r>
      <w:r>
        <w:rPr>
          <w:rFonts w:hint="eastAsia"/>
        </w:rPr>
        <w:t>платформы</w:t>
      </w:r>
      <w:r>
        <w:t xml:space="preserve"> </w:t>
      </w:r>
      <w:r>
        <w:rPr>
          <w:rFonts w:hint="eastAsia"/>
        </w:rPr>
        <w:t>для</w:t>
      </w:r>
      <w:r>
        <w:t xml:space="preserve"> </w:t>
      </w:r>
      <w:r>
        <w:rPr>
          <w:rFonts w:hint="eastAsia"/>
        </w:rPr>
        <w:t>построения</w:t>
      </w:r>
      <w:r>
        <w:t xml:space="preserve"> </w:t>
      </w:r>
      <w:r>
        <w:rPr>
          <w:rFonts w:hint="eastAsia"/>
        </w:rPr>
        <w:t>фотонных</w:t>
      </w:r>
      <w:r>
        <w:t xml:space="preserve"> </w:t>
      </w:r>
      <w:r>
        <w:rPr>
          <w:rFonts w:hint="eastAsia"/>
        </w:rPr>
        <w:t>интегральных</w:t>
      </w:r>
      <w:r>
        <w:t xml:space="preserve"> </w:t>
      </w:r>
      <w:r>
        <w:rPr>
          <w:rFonts w:hint="eastAsia"/>
        </w:rPr>
        <w:t>схем</w:t>
      </w:r>
    </w:p>
    <w:p w14:paraId="0E9056A8" w14:textId="77777777" w:rsidR="00BF2D7B" w:rsidRDefault="00BF2D7B" w:rsidP="00BF2D7B"/>
    <w:p w14:paraId="5259148A" w14:textId="77777777" w:rsidR="00BF2D7B" w:rsidRDefault="00BF2D7B" w:rsidP="00BF2D7B">
      <w:r>
        <w:t xml:space="preserve">1.3.1 </w:t>
      </w:r>
      <w:r>
        <w:rPr>
          <w:rFonts w:hint="eastAsia"/>
        </w:rPr>
        <w:t>Активные</w:t>
      </w:r>
      <w:r>
        <w:t xml:space="preserve"> </w:t>
      </w:r>
      <w:r>
        <w:rPr>
          <w:rFonts w:hint="eastAsia"/>
        </w:rPr>
        <w:t>оптические</w:t>
      </w:r>
      <w:r>
        <w:t xml:space="preserve"> </w:t>
      </w:r>
      <w:r>
        <w:rPr>
          <w:rFonts w:hint="eastAsia"/>
        </w:rPr>
        <w:t>компоненты</w:t>
      </w:r>
      <w:r>
        <w:t xml:space="preserve"> </w:t>
      </w:r>
      <w:r>
        <w:rPr>
          <w:rFonts w:hint="eastAsia"/>
        </w:rPr>
        <w:t>на</w:t>
      </w:r>
      <w:r>
        <w:t xml:space="preserve"> </w:t>
      </w:r>
      <w:r>
        <w:rPr>
          <w:rFonts w:hint="eastAsia"/>
        </w:rPr>
        <w:t>фосфиде</w:t>
      </w:r>
      <w:r>
        <w:t xml:space="preserve"> </w:t>
      </w:r>
      <w:r>
        <w:rPr>
          <w:rFonts w:hint="eastAsia"/>
        </w:rPr>
        <w:t>индия</w:t>
      </w:r>
    </w:p>
    <w:p w14:paraId="3E75E419" w14:textId="77777777" w:rsidR="00BF2D7B" w:rsidRDefault="00BF2D7B" w:rsidP="00BF2D7B"/>
    <w:p w14:paraId="4BBC777C" w14:textId="77777777" w:rsidR="00BF2D7B" w:rsidRDefault="00BF2D7B" w:rsidP="00BF2D7B">
      <w:r>
        <w:t xml:space="preserve">1.4 </w:t>
      </w:r>
      <w:r>
        <w:rPr>
          <w:rFonts w:hint="eastAsia"/>
        </w:rPr>
        <w:t>Полупроводниковые</w:t>
      </w:r>
      <w:r>
        <w:t xml:space="preserve"> </w:t>
      </w:r>
      <w:r>
        <w:rPr>
          <w:rFonts w:hint="eastAsia"/>
        </w:rPr>
        <w:t>лазеры</w:t>
      </w:r>
      <w:r>
        <w:t xml:space="preserve"> </w:t>
      </w:r>
      <w:r>
        <w:rPr>
          <w:rFonts w:hint="eastAsia"/>
        </w:rPr>
        <w:t>с</w:t>
      </w:r>
      <w:r>
        <w:t xml:space="preserve"> </w:t>
      </w:r>
      <w:r>
        <w:rPr>
          <w:rFonts w:hint="eastAsia"/>
        </w:rPr>
        <w:t>пассивной</w:t>
      </w:r>
      <w:r>
        <w:t xml:space="preserve"> </w:t>
      </w:r>
      <w:r>
        <w:rPr>
          <w:rFonts w:hint="eastAsia"/>
        </w:rPr>
        <w:t>синхронизацией</w:t>
      </w:r>
      <w:r>
        <w:t xml:space="preserve"> </w:t>
      </w:r>
      <w:r>
        <w:rPr>
          <w:rFonts w:hint="eastAsia"/>
        </w:rPr>
        <w:t>мод</w:t>
      </w:r>
    </w:p>
    <w:p w14:paraId="1840B92D" w14:textId="77777777" w:rsidR="00BF2D7B" w:rsidRDefault="00BF2D7B" w:rsidP="00BF2D7B"/>
    <w:p w14:paraId="060CA0C2" w14:textId="77777777" w:rsidR="00BF2D7B" w:rsidRDefault="00BF2D7B" w:rsidP="00BF2D7B">
      <w:r>
        <w:t xml:space="preserve">1.4.1 </w:t>
      </w:r>
      <w:r>
        <w:rPr>
          <w:rFonts w:hint="eastAsia"/>
        </w:rPr>
        <w:t>Принцип</w:t>
      </w:r>
      <w:r>
        <w:t xml:space="preserve"> </w:t>
      </w:r>
      <w:r>
        <w:rPr>
          <w:rFonts w:hint="eastAsia"/>
        </w:rPr>
        <w:t>синхронизации</w:t>
      </w:r>
      <w:r>
        <w:t xml:space="preserve"> </w:t>
      </w:r>
      <w:r>
        <w:rPr>
          <w:rFonts w:hint="eastAsia"/>
        </w:rPr>
        <w:t>мод</w:t>
      </w:r>
    </w:p>
    <w:p w14:paraId="2D7FE8CD" w14:textId="77777777" w:rsidR="00BF2D7B" w:rsidRDefault="00BF2D7B" w:rsidP="00BF2D7B"/>
    <w:p w14:paraId="1F12CE67" w14:textId="77777777" w:rsidR="00BF2D7B" w:rsidRDefault="00BF2D7B" w:rsidP="00BF2D7B">
      <w:r>
        <w:t xml:space="preserve">1.4.2 </w:t>
      </w:r>
      <w:r>
        <w:rPr>
          <w:rFonts w:hint="eastAsia"/>
        </w:rPr>
        <w:t>Пассивная</w:t>
      </w:r>
      <w:r>
        <w:t xml:space="preserve"> </w:t>
      </w:r>
      <w:r>
        <w:rPr>
          <w:rFonts w:hint="eastAsia"/>
        </w:rPr>
        <w:t>синхронизация</w:t>
      </w:r>
      <w:r>
        <w:t xml:space="preserve"> </w:t>
      </w:r>
      <w:r>
        <w:rPr>
          <w:rFonts w:hint="eastAsia"/>
        </w:rPr>
        <w:t>мод</w:t>
      </w:r>
      <w:r>
        <w:t xml:space="preserve"> </w:t>
      </w:r>
      <w:r>
        <w:rPr>
          <w:rFonts w:hint="eastAsia"/>
        </w:rPr>
        <w:t>в</w:t>
      </w:r>
      <w:r>
        <w:t xml:space="preserve"> </w:t>
      </w:r>
      <w:r>
        <w:rPr>
          <w:rFonts w:hint="eastAsia"/>
        </w:rPr>
        <w:t>полупроводниковых</w:t>
      </w:r>
      <w:r>
        <w:t xml:space="preserve"> </w:t>
      </w:r>
      <w:r>
        <w:rPr>
          <w:rFonts w:hint="eastAsia"/>
        </w:rPr>
        <w:t>лазерах</w:t>
      </w:r>
    </w:p>
    <w:p w14:paraId="2F84F54C" w14:textId="77777777" w:rsidR="00BF2D7B" w:rsidRDefault="00BF2D7B" w:rsidP="00BF2D7B"/>
    <w:p w14:paraId="1AC34113" w14:textId="77777777" w:rsidR="00BF2D7B" w:rsidRDefault="00BF2D7B" w:rsidP="00BF2D7B">
      <w:r>
        <w:lastRenderedPageBreak/>
        <w:t xml:space="preserve">1.4.3 </w:t>
      </w:r>
      <w:r>
        <w:rPr>
          <w:rFonts w:hint="eastAsia"/>
        </w:rPr>
        <w:t>Конструкции</w:t>
      </w:r>
      <w:r>
        <w:t xml:space="preserve"> </w:t>
      </w:r>
      <w:r>
        <w:rPr>
          <w:rFonts w:hint="eastAsia"/>
        </w:rPr>
        <w:t>полупроводниковых</w:t>
      </w:r>
      <w:r>
        <w:t xml:space="preserve"> </w:t>
      </w:r>
      <w:r>
        <w:rPr>
          <w:rFonts w:hint="eastAsia"/>
        </w:rPr>
        <w:t>лазеров</w:t>
      </w:r>
      <w:r>
        <w:t xml:space="preserve"> </w:t>
      </w:r>
      <w:r>
        <w:rPr>
          <w:rFonts w:hint="eastAsia"/>
        </w:rPr>
        <w:t>с</w:t>
      </w:r>
      <w:r>
        <w:t xml:space="preserve"> </w:t>
      </w:r>
      <w:r>
        <w:rPr>
          <w:rFonts w:hint="eastAsia"/>
        </w:rPr>
        <w:t>пассивной</w:t>
      </w:r>
      <w:r>
        <w:t xml:space="preserve"> </w:t>
      </w:r>
      <w:r>
        <w:rPr>
          <w:rFonts w:hint="eastAsia"/>
        </w:rPr>
        <w:t>синхронизацией</w:t>
      </w:r>
      <w:r>
        <w:t xml:space="preserve"> </w:t>
      </w:r>
      <w:r>
        <w:rPr>
          <w:rFonts w:hint="eastAsia"/>
        </w:rPr>
        <w:t>мод</w:t>
      </w:r>
    </w:p>
    <w:p w14:paraId="4FA42EEC" w14:textId="77777777" w:rsidR="00BF2D7B" w:rsidRDefault="00BF2D7B" w:rsidP="00BF2D7B"/>
    <w:p w14:paraId="68A8F656" w14:textId="77777777" w:rsidR="00BF2D7B" w:rsidRDefault="00BF2D7B" w:rsidP="00BF2D7B">
      <w:r>
        <w:t xml:space="preserve">1.5 </w:t>
      </w:r>
      <w:r>
        <w:rPr>
          <w:rFonts w:hint="eastAsia"/>
        </w:rPr>
        <w:t>Моделирование</w:t>
      </w:r>
      <w:r>
        <w:t xml:space="preserve"> </w:t>
      </w:r>
      <w:r>
        <w:rPr>
          <w:rFonts w:hint="eastAsia"/>
        </w:rPr>
        <w:t>лазеров</w:t>
      </w:r>
      <w:r>
        <w:t xml:space="preserve"> </w:t>
      </w:r>
      <w:r>
        <w:rPr>
          <w:rFonts w:hint="eastAsia"/>
        </w:rPr>
        <w:t>с</w:t>
      </w:r>
      <w:r>
        <w:t xml:space="preserve"> </w:t>
      </w:r>
      <w:r>
        <w:rPr>
          <w:rFonts w:hint="eastAsia"/>
        </w:rPr>
        <w:t>пассивной</w:t>
      </w:r>
      <w:r>
        <w:t xml:space="preserve"> </w:t>
      </w:r>
      <w:r>
        <w:rPr>
          <w:rFonts w:hint="eastAsia"/>
        </w:rPr>
        <w:t>синхронизацией</w:t>
      </w:r>
      <w:r>
        <w:t xml:space="preserve"> </w:t>
      </w:r>
      <w:r>
        <w:rPr>
          <w:rFonts w:hint="eastAsia"/>
        </w:rPr>
        <w:t>мод</w:t>
      </w:r>
    </w:p>
    <w:p w14:paraId="34FF42F2" w14:textId="77777777" w:rsidR="00BF2D7B" w:rsidRDefault="00BF2D7B" w:rsidP="00BF2D7B"/>
    <w:p w14:paraId="3FB80180" w14:textId="77777777" w:rsidR="00BF2D7B" w:rsidRDefault="00BF2D7B" w:rsidP="00BF2D7B">
      <w:r>
        <w:t xml:space="preserve">1.5.1 </w:t>
      </w:r>
      <w:r>
        <w:rPr>
          <w:rFonts w:hint="eastAsia"/>
        </w:rPr>
        <w:t>Механизмы</w:t>
      </w:r>
      <w:r>
        <w:t xml:space="preserve"> </w:t>
      </w:r>
      <w:r>
        <w:rPr>
          <w:rFonts w:hint="eastAsia"/>
        </w:rPr>
        <w:t>формирования</w:t>
      </w:r>
      <w:r>
        <w:t xml:space="preserve"> </w:t>
      </w:r>
      <w:r>
        <w:rPr>
          <w:rFonts w:hint="eastAsia"/>
        </w:rPr>
        <w:t>ультракоротких</w:t>
      </w:r>
      <w:r>
        <w:t xml:space="preserve"> </w:t>
      </w:r>
      <w:r>
        <w:rPr>
          <w:rFonts w:hint="eastAsia"/>
        </w:rPr>
        <w:t>импульсов</w:t>
      </w:r>
      <w:r>
        <w:t xml:space="preserve"> </w:t>
      </w:r>
      <w:r>
        <w:rPr>
          <w:rFonts w:hint="eastAsia"/>
        </w:rPr>
        <w:t>в</w:t>
      </w:r>
      <w:r>
        <w:t xml:space="preserve"> </w:t>
      </w:r>
      <w:r>
        <w:rPr>
          <w:rFonts w:hint="eastAsia"/>
        </w:rPr>
        <w:t>лазерах</w:t>
      </w:r>
      <w:r>
        <w:t xml:space="preserve"> </w:t>
      </w:r>
      <w:r>
        <w:rPr>
          <w:rFonts w:hint="eastAsia"/>
        </w:rPr>
        <w:t>с</w:t>
      </w:r>
      <w:r>
        <w:t xml:space="preserve"> </w:t>
      </w:r>
      <w:r>
        <w:rPr>
          <w:rFonts w:hint="eastAsia"/>
        </w:rPr>
        <w:t>пассивной</w:t>
      </w:r>
      <w:r>
        <w:t xml:space="preserve"> </w:t>
      </w:r>
      <w:r>
        <w:rPr>
          <w:rFonts w:hint="eastAsia"/>
        </w:rPr>
        <w:t>синхронизацией</w:t>
      </w:r>
      <w:r>
        <w:t xml:space="preserve"> </w:t>
      </w:r>
      <w:r>
        <w:rPr>
          <w:rFonts w:hint="eastAsia"/>
        </w:rPr>
        <w:t>мод</w:t>
      </w:r>
    </w:p>
    <w:p w14:paraId="111E5F33" w14:textId="77777777" w:rsidR="00BF2D7B" w:rsidRDefault="00BF2D7B" w:rsidP="00BF2D7B"/>
    <w:p w14:paraId="5536D6E2" w14:textId="77777777" w:rsidR="00BF2D7B" w:rsidRDefault="00BF2D7B" w:rsidP="00BF2D7B">
      <w:r>
        <w:t xml:space="preserve">1.5.2 </w:t>
      </w:r>
      <w:r>
        <w:rPr>
          <w:rFonts w:hint="eastAsia"/>
        </w:rPr>
        <w:t>Модели</w:t>
      </w:r>
      <w:r>
        <w:t xml:space="preserve"> </w:t>
      </w:r>
      <w:r>
        <w:rPr>
          <w:rFonts w:hint="eastAsia"/>
        </w:rPr>
        <w:t>полупроводниковых</w:t>
      </w:r>
      <w:r>
        <w:t xml:space="preserve"> </w:t>
      </w:r>
      <w:r>
        <w:rPr>
          <w:rFonts w:hint="eastAsia"/>
        </w:rPr>
        <w:t>лазеров</w:t>
      </w:r>
      <w:r>
        <w:t xml:space="preserve"> </w:t>
      </w:r>
      <w:r>
        <w:rPr>
          <w:rFonts w:hint="eastAsia"/>
        </w:rPr>
        <w:t>с</w:t>
      </w:r>
      <w:r>
        <w:t xml:space="preserve"> </w:t>
      </w:r>
      <w:r>
        <w:rPr>
          <w:rFonts w:hint="eastAsia"/>
        </w:rPr>
        <w:t>пассивной</w:t>
      </w:r>
      <w:r>
        <w:t xml:space="preserve"> </w:t>
      </w:r>
      <w:r>
        <w:rPr>
          <w:rFonts w:hint="eastAsia"/>
        </w:rPr>
        <w:t>синхронизацией</w:t>
      </w:r>
      <w:r>
        <w:t xml:space="preserve"> </w:t>
      </w:r>
      <w:r>
        <w:rPr>
          <w:rFonts w:hint="eastAsia"/>
        </w:rPr>
        <w:t>мод</w:t>
      </w:r>
    </w:p>
    <w:p w14:paraId="33DE6E26" w14:textId="77777777" w:rsidR="00BF2D7B" w:rsidRDefault="00BF2D7B" w:rsidP="00BF2D7B"/>
    <w:p w14:paraId="77347DAB" w14:textId="77777777" w:rsidR="00BF2D7B" w:rsidRDefault="00BF2D7B" w:rsidP="00BF2D7B">
      <w:r>
        <w:t xml:space="preserve">1.5.3 </w:t>
      </w:r>
      <w:r>
        <w:rPr>
          <w:rFonts w:hint="eastAsia"/>
        </w:rPr>
        <w:t>Локальные</w:t>
      </w:r>
      <w:r>
        <w:t xml:space="preserve"> </w:t>
      </w:r>
      <w:r>
        <w:rPr>
          <w:rFonts w:hint="eastAsia"/>
        </w:rPr>
        <w:t>скоростные</w:t>
      </w:r>
      <w:r>
        <w:t xml:space="preserve"> </w:t>
      </w:r>
      <w:r>
        <w:rPr>
          <w:rFonts w:hint="eastAsia"/>
        </w:rPr>
        <w:t>уравнения</w:t>
      </w:r>
    </w:p>
    <w:p w14:paraId="33C60F78" w14:textId="77777777" w:rsidR="00BF2D7B" w:rsidRDefault="00BF2D7B" w:rsidP="00BF2D7B"/>
    <w:p w14:paraId="504C3C4B" w14:textId="77777777" w:rsidR="00BF2D7B" w:rsidRDefault="00BF2D7B" w:rsidP="00BF2D7B">
      <w:r>
        <w:t xml:space="preserve">1.5.4 </w:t>
      </w:r>
      <w:r>
        <w:rPr>
          <w:rFonts w:hint="eastAsia"/>
        </w:rPr>
        <w:t>Модели</w:t>
      </w:r>
      <w:r>
        <w:t xml:space="preserve"> </w:t>
      </w:r>
      <w:r>
        <w:rPr>
          <w:rFonts w:hint="eastAsia"/>
        </w:rPr>
        <w:t>лазеров</w:t>
      </w:r>
      <w:r>
        <w:t xml:space="preserve"> </w:t>
      </w:r>
      <w:r>
        <w:rPr>
          <w:rFonts w:hint="eastAsia"/>
        </w:rPr>
        <w:t>с</w:t>
      </w:r>
      <w:r>
        <w:t xml:space="preserve"> </w:t>
      </w:r>
      <w:r>
        <w:rPr>
          <w:rFonts w:hint="eastAsia"/>
        </w:rPr>
        <w:t>пассивной</w:t>
      </w:r>
      <w:r>
        <w:t xml:space="preserve"> </w:t>
      </w:r>
      <w:r>
        <w:rPr>
          <w:rFonts w:hint="eastAsia"/>
        </w:rPr>
        <w:t>синхронизацией</w:t>
      </w:r>
      <w:r>
        <w:t xml:space="preserve"> </w:t>
      </w:r>
      <w:r>
        <w:rPr>
          <w:rFonts w:hint="eastAsia"/>
        </w:rPr>
        <w:t>мод</w:t>
      </w:r>
      <w:r>
        <w:t xml:space="preserve"> </w:t>
      </w:r>
      <w:r>
        <w:rPr>
          <w:rFonts w:hint="eastAsia"/>
        </w:rPr>
        <w:t>в</w:t>
      </w:r>
      <w:r>
        <w:t xml:space="preserve"> </w:t>
      </w:r>
      <w:r>
        <w:rPr>
          <w:rFonts w:hint="eastAsia"/>
        </w:rPr>
        <w:t>частотном</w:t>
      </w:r>
      <w:r>
        <w:t xml:space="preserve"> </w:t>
      </w:r>
      <w:r>
        <w:rPr>
          <w:rFonts w:hint="eastAsia"/>
        </w:rPr>
        <w:t>представлении</w:t>
      </w:r>
    </w:p>
    <w:p w14:paraId="17B1F0F3" w14:textId="77777777" w:rsidR="00BF2D7B" w:rsidRDefault="00BF2D7B" w:rsidP="00BF2D7B"/>
    <w:p w14:paraId="20755CBE" w14:textId="77777777" w:rsidR="00BF2D7B" w:rsidRDefault="00BF2D7B" w:rsidP="00BF2D7B">
      <w:r>
        <w:rPr>
          <w:rFonts w:hint="eastAsia"/>
        </w:rPr>
        <w:t>Глава</w:t>
      </w:r>
      <w:r>
        <w:t xml:space="preserve"> 2 </w:t>
      </w:r>
      <w:r>
        <w:rPr>
          <w:rFonts w:hint="eastAsia"/>
        </w:rPr>
        <w:t>Методы</w:t>
      </w:r>
      <w:r>
        <w:t xml:space="preserve"> </w:t>
      </w:r>
      <w:r>
        <w:rPr>
          <w:rFonts w:hint="eastAsia"/>
        </w:rPr>
        <w:t>определения</w:t>
      </w:r>
      <w:r>
        <w:t xml:space="preserve"> </w:t>
      </w:r>
      <w:r>
        <w:rPr>
          <w:rFonts w:hint="eastAsia"/>
        </w:rPr>
        <w:t>геометрических</w:t>
      </w:r>
      <w:r>
        <w:t xml:space="preserve"> </w:t>
      </w:r>
      <w:r>
        <w:rPr>
          <w:rFonts w:hint="eastAsia"/>
        </w:rPr>
        <w:t>параметров</w:t>
      </w:r>
      <w:r>
        <w:t xml:space="preserve"> </w:t>
      </w:r>
      <w:r>
        <w:rPr>
          <w:rFonts w:hint="eastAsia"/>
        </w:rPr>
        <w:t>лазерного</w:t>
      </w:r>
      <w:r>
        <w:t xml:space="preserve"> </w:t>
      </w:r>
      <w:r>
        <w:rPr>
          <w:rFonts w:hint="eastAsia"/>
        </w:rPr>
        <w:t>диода</w:t>
      </w:r>
      <w:r>
        <w:t xml:space="preserve"> </w:t>
      </w:r>
      <w:r>
        <w:rPr>
          <w:rFonts w:hint="eastAsia"/>
        </w:rPr>
        <w:t>с</w:t>
      </w:r>
      <w:r>
        <w:t xml:space="preserve"> </w:t>
      </w:r>
      <w:r>
        <w:rPr>
          <w:rFonts w:hint="eastAsia"/>
        </w:rPr>
        <w:t>пассивной</w:t>
      </w:r>
      <w:r>
        <w:t xml:space="preserve"> </w:t>
      </w:r>
      <w:r>
        <w:rPr>
          <w:rFonts w:hint="eastAsia"/>
        </w:rPr>
        <w:t>синхронизацией</w:t>
      </w:r>
      <w:r>
        <w:t xml:space="preserve"> </w:t>
      </w:r>
      <w:r>
        <w:rPr>
          <w:rFonts w:hint="eastAsia"/>
        </w:rPr>
        <w:t>мод</w:t>
      </w:r>
    </w:p>
    <w:p w14:paraId="51739CEB" w14:textId="77777777" w:rsidR="00BF2D7B" w:rsidRDefault="00BF2D7B" w:rsidP="00BF2D7B"/>
    <w:p w14:paraId="5B57D08A" w14:textId="77777777" w:rsidR="00BF2D7B" w:rsidRDefault="00BF2D7B" w:rsidP="00BF2D7B">
      <w:r>
        <w:t xml:space="preserve">2.1 </w:t>
      </w:r>
      <w:r>
        <w:rPr>
          <w:rFonts w:hint="eastAsia"/>
        </w:rPr>
        <w:t>Конструкция</w:t>
      </w:r>
      <w:r>
        <w:t xml:space="preserve"> </w:t>
      </w:r>
      <w:r>
        <w:rPr>
          <w:rFonts w:hint="eastAsia"/>
        </w:rPr>
        <w:t>лазерного</w:t>
      </w:r>
      <w:r>
        <w:t xml:space="preserve"> </w:t>
      </w:r>
      <w:r>
        <w:rPr>
          <w:rFonts w:hint="eastAsia"/>
        </w:rPr>
        <w:t>диода</w:t>
      </w:r>
      <w:r>
        <w:t xml:space="preserve"> </w:t>
      </w:r>
      <w:r>
        <w:rPr>
          <w:rFonts w:hint="eastAsia"/>
        </w:rPr>
        <w:t>с</w:t>
      </w:r>
      <w:r>
        <w:t xml:space="preserve"> </w:t>
      </w:r>
      <w:r>
        <w:rPr>
          <w:rFonts w:hint="eastAsia"/>
        </w:rPr>
        <w:t>пассивной</w:t>
      </w:r>
      <w:r>
        <w:t xml:space="preserve"> </w:t>
      </w:r>
      <w:r>
        <w:rPr>
          <w:rFonts w:hint="eastAsia"/>
        </w:rPr>
        <w:t>синхронизацией</w:t>
      </w:r>
      <w:r>
        <w:t xml:space="preserve"> </w:t>
      </w:r>
      <w:r>
        <w:rPr>
          <w:rFonts w:hint="eastAsia"/>
        </w:rPr>
        <w:t>мод</w:t>
      </w:r>
    </w:p>
    <w:p w14:paraId="52E830EC" w14:textId="77777777" w:rsidR="00BF2D7B" w:rsidRDefault="00BF2D7B" w:rsidP="00BF2D7B"/>
    <w:p w14:paraId="30A9B211" w14:textId="77777777" w:rsidR="00BF2D7B" w:rsidRDefault="00BF2D7B" w:rsidP="00BF2D7B">
      <w:r>
        <w:t xml:space="preserve">2.2 </w:t>
      </w:r>
      <w:r>
        <w:rPr>
          <w:rFonts w:hint="eastAsia"/>
        </w:rPr>
        <w:t>Метод</w:t>
      </w:r>
      <w:r>
        <w:t xml:space="preserve"> </w:t>
      </w:r>
      <w:r>
        <w:rPr>
          <w:rFonts w:hint="eastAsia"/>
        </w:rPr>
        <w:t>определения</w:t>
      </w:r>
      <w:r>
        <w:t xml:space="preserve"> </w:t>
      </w:r>
      <w:r>
        <w:rPr>
          <w:rFonts w:hint="eastAsia"/>
        </w:rPr>
        <w:t>ширины</w:t>
      </w:r>
      <w:r>
        <w:t xml:space="preserve"> </w:t>
      </w:r>
      <w:r>
        <w:rPr>
          <w:rFonts w:hint="eastAsia"/>
        </w:rPr>
        <w:t>и</w:t>
      </w:r>
      <w:r>
        <w:t xml:space="preserve"> </w:t>
      </w:r>
      <w:r>
        <w:rPr>
          <w:rFonts w:hint="eastAsia"/>
        </w:rPr>
        <w:t>высоты</w:t>
      </w:r>
      <w:r>
        <w:t xml:space="preserve"> </w:t>
      </w:r>
      <w:r>
        <w:rPr>
          <w:rFonts w:hint="eastAsia"/>
        </w:rPr>
        <w:t>меза</w:t>
      </w:r>
      <w:r>
        <w:t>-</w:t>
      </w:r>
      <w:r>
        <w:rPr>
          <w:rFonts w:hint="eastAsia"/>
        </w:rPr>
        <w:t>структуры</w:t>
      </w:r>
    </w:p>
    <w:p w14:paraId="7920F1F7" w14:textId="77777777" w:rsidR="00BF2D7B" w:rsidRDefault="00BF2D7B" w:rsidP="00BF2D7B"/>
    <w:p w14:paraId="7FEF8EFB" w14:textId="77777777" w:rsidR="00BF2D7B" w:rsidRDefault="00BF2D7B" w:rsidP="00BF2D7B">
      <w:r>
        <w:t xml:space="preserve">2.2.1 </w:t>
      </w:r>
      <w:r>
        <w:rPr>
          <w:rFonts w:hint="eastAsia"/>
        </w:rPr>
        <w:t>Методика</w:t>
      </w:r>
      <w:r>
        <w:t xml:space="preserve"> </w:t>
      </w:r>
      <w:r>
        <w:rPr>
          <w:rFonts w:hint="eastAsia"/>
        </w:rPr>
        <w:t>расчета</w:t>
      </w:r>
      <w:r>
        <w:t xml:space="preserve"> </w:t>
      </w:r>
      <w:r>
        <w:rPr>
          <w:rFonts w:hint="eastAsia"/>
        </w:rPr>
        <w:t>поперечного</w:t>
      </w:r>
      <w:r>
        <w:t xml:space="preserve"> </w:t>
      </w:r>
      <w:r>
        <w:rPr>
          <w:rFonts w:hint="eastAsia"/>
        </w:rPr>
        <w:t>профиля</w:t>
      </w:r>
      <w:r>
        <w:t xml:space="preserve"> </w:t>
      </w:r>
      <w:r>
        <w:rPr>
          <w:rFonts w:hint="eastAsia"/>
        </w:rPr>
        <w:t>световой</w:t>
      </w:r>
      <w:r>
        <w:t xml:space="preserve"> </w:t>
      </w:r>
      <w:r>
        <w:rPr>
          <w:rFonts w:hint="eastAsia"/>
        </w:rPr>
        <w:t>волны</w:t>
      </w:r>
      <w:r>
        <w:t xml:space="preserve"> </w:t>
      </w:r>
      <w:r>
        <w:rPr>
          <w:rFonts w:hint="eastAsia"/>
        </w:rPr>
        <w:t>в</w:t>
      </w:r>
      <w:r>
        <w:t xml:space="preserve"> </w:t>
      </w:r>
      <w:r>
        <w:rPr>
          <w:rFonts w:hint="eastAsia"/>
        </w:rPr>
        <w:t>волноводе</w:t>
      </w:r>
      <w:r>
        <w:t>102</w:t>
      </w:r>
    </w:p>
    <w:p w14:paraId="244D35EF" w14:textId="77777777" w:rsidR="00BF2D7B" w:rsidRDefault="00BF2D7B" w:rsidP="00BF2D7B"/>
    <w:p w14:paraId="411AEA51" w14:textId="77777777" w:rsidR="00BF2D7B" w:rsidRDefault="00BF2D7B" w:rsidP="00BF2D7B">
      <w:r>
        <w:t xml:space="preserve">2.2.2 </w:t>
      </w:r>
      <w:r>
        <w:rPr>
          <w:rFonts w:hint="eastAsia"/>
        </w:rPr>
        <w:t>Метод</w:t>
      </w:r>
      <w:r>
        <w:t xml:space="preserve"> </w:t>
      </w:r>
      <w:r>
        <w:rPr>
          <w:rFonts w:hint="eastAsia"/>
        </w:rPr>
        <w:t>расчета</w:t>
      </w:r>
      <w:r>
        <w:t xml:space="preserve"> </w:t>
      </w:r>
      <w:r>
        <w:rPr>
          <w:rFonts w:hint="eastAsia"/>
        </w:rPr>
        <w:t>ширины</w:t>
      </w:r>
      <w:r>
        <w:t xml:space="preserve"> </w:t>
      </w:r>
      <w:r>
        <w:rPr>
          <w:rFonts w:hint="eastAsia"/>
        </w:rPr>
        <w:t>меза</w:t>
      </w:r>
      <w:r>
        <w:t>-</w:t>
      </w:r>
      <w:r>
        <w:rPr>
          <w:rFonts w:hint="eastAsia"/>
        </w:rPr>
        <w:t>структуры</w:t>
      </w:r>
    </w:p>
    <w:p w14:paraId="409BECC2" w14:textId="77777777" w:rsidR="00BF2D7B" w:rsidRDefault="00BF2D7B" w:rsidP="00BF2D7B"/>
    <w:p w14:paraId="38D6A552" w14:textId="77777777" w:rsidR="00BF2D7B" w:rsidRDefault="00BF2D7B" w:rsidP="00BF2D7B">
      <w:r>
        <w:t xml:space="preserve">2.3 </w:t>
      </w:r>
      <w:r>
        <w:rPr>
          <w:rFonts w:hint="eastAsia"/>
        </w:rPr>
        <w:t>Метод</w:t>
      </w:r>
      <w:r>
        <w:t xml:space="preserve"> </w:t>
      </w:r>
      <w:r>
        <w:rPr>
          <w:rFonts w:hint="eastAsia"/>
        </w:rPr>
        <w:t>расчета</w:t>
      </w:r>
      <w:r>
        <w:t xml:space="preserve"> </w:t>
      </w:r>
      <w:r>
        <w:rPr>
          <w:rFonts w:hint="eastAsia"/>
        </w:rPr>
        <w:t>длины</w:t>
      </w:r>
      <w:r>
        <w:t xml:space="preserve"> </w:t>
      </w:r>
      <w:r>
        <w:rPr>
          <w:rFonts w:hint="eastAsia"/>
        </w:rPr>
        <w:t>секции</w:t>
      </w:r>
      <w:r>
        <w:t xml:space="preserve"> </w:t>
      </w:r>
      <w:r>
        <w:rPr>
          <w:rFonts w:hint="eastAsia"/>
        </w:rPr>
        <w:t>поглощения</w:t>
      </w:r>
    </w:p>
    <w:p w14:paraId="1D910246" w14:textId="77777777" w:rsidR="00BF2D7B" w:rsidRDefault="00BF2D7B" w:rsidP="00BF2D7B"/>
    <w:p w14:paraId="5F10F5D8" w14:textId="77777777" w:rsidR="00BF2D7B" w:rsidRDefault="00BF2D7B" w:rsidP="00BF2D7B">
      <w:r>
        <w:lastRenderedPageBreak/>
        <w:t xml:space="preserve">2.3.1 </w:t>
      </w:r>
      <w:r>
        <w:rPr>
          <w:rFonts w:hint="eastAsia"/>
        </w:rPr>
        <w:t>Модель</w:t>
      </w:r>
      <w:r>
        <w:t xml:space="preserve"> </w:t>
      </w:r>
      <w:r>
        <w:rPr>
          <w:rFonts w:hint="eastAsia"/>
        </w:rPr>
        <w:t>лазера</w:t>
      </w:r>
      <w:r>
        <w:t xml:space="preserve"> </w:t>
      </w:r>
      <w:r>
        <w:rPr>
          <w:rFonts w:hint="eastAsia"/>
        </w:rPr>
        <w:t>с</w:t>
      </w:r>
      <w:r>
        <w:t xml:space="preserve"> </w:t>
      </w:r>
      <w:r>
        <w:rPr>
          <w:rFonts w:hint="eastAsia"/>
        </w:rPr>
        <w:t>пассивной</w:t>
      </w:r>
      <w:r>
        <w:t xml:space="preserve"> </w:t>
      </w:r>
      <w:r>
        <w:rPr>
          <w:rFonts w:hint="eastAsia"/>
        </w:rPr>
        <w:t>синхронизацией</w:t>
      </w:r>
      <w:r>
        <w:t xml:space="preserve"> </w:t>
      </w:r>
      <w:r>
        <w:rPr>
          <w:rFonts w:hint="eastAsia"/>
        </w:rPr>
        <w:t>мод</w:t>
      </w:r>
    </w:p>
    <w:p w14:paraId="28B44513" w14:textId="77777777" w:rsidR="00BF2D7B" w:rsidRDefault="00BF2D7B" w:rsidP="00BF2D7B"/>
    <w:p w14:paraId="26CAA912" w14:textId="77777777" w:rsidR="00BF2D7B" w:rsidRDefault="00BF2D7B" w:rsidP="00BF2D7B">
      <w:r>
        <w:t xml:space="preserve">2.3.2 </w:t>
      </w:r>
      <w:r>
        <w:rPr>
          <w:rFonts w:hint="eastAsia"/>
        </w:rPr>
        <w:t>Математическое</w:t>
      </w:r>
      <w:r>
        <w:t xml:space="preserve"> </w:t>
      </w:r>
      <w:r>
        <w:rPr>
          <w:rFonts w:hint="eastAsia"/>
        </w:rPr>
        <w:t>описание</w:t>
      </w:r>
      <w:r>
        <w:t xml:space="preserve"> </w:t>
      </w:r>
      <w:r>
        <w:rPr>
          <w:rFonts w:hint="eastAsia"/>
        </w:rPr>
        <w:t>модели</w:t>
      </w:r>
    </w:p>
    <w:p w14:paraId="47C4CFBC" w14:textId="77777777" w:rsidR="00BF2D7B" w:rsidRDefault="00BF2D7B" w:rsidP="00BF2D7B"/>
    <w:p w14:paraId="646241FA" w14:textId="77777777" w:rsidR="00BF2D7B" w:rsidRDefault="00BF2D7B" w:rsidP="00BF2D7B">
      <w:r>
        <w:t xml:space="preserve">2.3.3 </w:t>
      </w:r>
      <w:r>
        <w:rPr>
          <w:rFonts w:hint="eastAsia"/>
        </w:rPr>
        <w:t>Компьютерная</w:t>
      </w:r>
      <w:r>
        <w:t xml:space="preserve"> </w:t>
      </w:r>
      <w:r>
        <w:rPr>
          <w:rFonts w:hint="eastAsia"/>
        </w:rPr>
        <w:t>модель</w:t>
      </w:r>
      <w:r>
        <w:t xml:space="preserve"> </w:t>
      </w:r>
      <w:r>
        <w:rPr>
          <w:rFonts w:hint="eastAsia"/>
        </w:rPr>
        <w:t>лазера</w:t>
      </w:r>
      <w:r>
        <w:t xml:space="preserve"> </w:t>
      </w:r>
      <w:r>
        <w:rPr>
          <w:rFonts w:hint="eastAsia"/>
        </w:rPr>
        <w:t>с</w:t>
      </w:r>
      <w:r>
        <w:t xml:space="preserve"> </w:t>
      </w:r>
      <w:r>
        <w:rPr>
          <w:rFonts w:hint="eastAsia"/>
        </w:rPr>
        <w:t>пассивной</w:t>
      </w:r>
      <w:r>
        <w:t xml:space="preserve"> </w:t>
      </w:r>
      <w:r>
        <w:rPr>
          <w:rFonts w:hint="eastAsia"/>
        </w:rPr>
        <w:t>синхронизацией</w:t>
      </w:r>
      <w:r>
        <w:t xml:space="preserve"> </w:t>
      </w:r>
      <w:r>
        <w:rPr>
          <w:rFonts w:hint="eastAsia"/>
        </w:rPr>
        <w:t>мод</w:t>
      </w:r>
    </w:p>
    <w:p w14:paraId="2889F621" w14:textId="77777777" w:rsidR="00BF2D7B" w:rsidRDefault="00BF2D7B" w:rsidP="00BF2D7B"/>
    <w:p w14:paraId="4FB40F74" w14:textId="77777777" w:rsidR="00BF2D7B" w:rsidRDefault="00BF2D7B" w:rsidP="00BF2D7B">
      <w:r>
        <w:t xml:space="preserve">2.3.4 </w:t>
      </w:r>
      <w:r>
        <w:rPr>
          <w:rFonts w:hint="eastAsia"/>
        </w:rPr>
        <w:t>Параметры</w:t>
      </w:r>
      <w:r>
        <w:t xml:space="preserve"> </w:t>
      </w:r>
      <w:r>
        <w:rPr>
          <w:rFonts w:hint="eastAsia"/>
        </w:rPr>
        <w:t>модели</w:t>
      </w:r>
    </w:p>
    <w:p w14:paraId="49C1A936" w14:textId="77777777" w:rsidR="00BF2D7B" w:rsidRDefault="00BF2D7B" w:rsidP="00BF2D7B"/>
    <w:p w14:paraId="25854ED1" w14:textId="77777777" w:rsidR="00BF2D7B" w:rsidRDefault="00BF2D7B" w:rsidP="00BF2D7B">
      <w:r>
        <w:rPr>
          <w:rFonts w:hint="eastAsia"/>
        </w:rPr>
        <w:t>Глава</w:t>
      </w:r>
      <w:r>
        <w:t xml:space="preserve"> 3 </w:t>
      </w:r>
      <w:r>
        <w:rPr>
          <w:rFonts w:hint="eastAsia"/>
        </w:rPr>
        <w:t>Моделирование</w:t>
      </w:r>
      <w:r>
        <w:t xml:space="preserve"> </w:t>
      </w:r>
      <w:r>
        <w:rPr>
          <w:rFonts w:hint="eastAsia"/>
        </w:rPr>
        <w:t>режима</w:t>
      </w:r>
      <w:r>
        <w:t xml:space="preserve"> </w:t>
      </w:r>
      <w:r>
        <w:rPr>
          <w:rFonts w:hint="eastAsia"/>
        </w:rPr>
        <w:t>пассивной</w:t>
      </w:r>
      <w:r>
        <w:t xml:space="preserve"> </w:t>
      </w:r>
      <w:r>
        <w:rPr>
          <w:rFonts w:hint="eastAsia"/>
        </w:rPr>
        <w:t>синхронизации</w:t>
      </w:r>
      <w:r>
        <w:t xml:space="preserve"> </w:t>
      </w:r>
      <w:r>
        <w:rPr>
          <w:rFonts w:hint="eastAsia"/>
        </w:rPr>
        <w:t>мод</w:t>
      </w:r>
    </w:p>
    <w:p w14:paraId="062D655F" w14:textId="77777777" w:rsidR="00BF2D7B" w:rsidRDefault="00BF2D7B" w:rsidP="00BF2D7B"/>
    <w:p w14:paraId="16969EE4" w14:textId="77777777" w:rsidR="00BF2D7B" w:rsidRDefault="00BF2D7B" w:rsidP="00BF2D7B">
      <w:r>
        <w:t xml:space="preserve">3.1 </w:t>
      </w:r>
      <w:r>
        <w:rPr>
          <w:rFonts w:hint="eastAsia"/>
        </w:rPr>
        <w:t>Определения</w:t>
      </w:r>
      <w:r>
        <w:t xml:space="preserve"> </w:t>
      </w:r>
      <w:r>
        <w:rPr>
          <w:rFonts w:hint="eastAsia"/>
        </w:rPr>
        <w:t>параметров</w:t>
      </w:r>
      <w:r>
        <w:t xml:space="preserve"> </w:t>
      </w:r>
      <w:r>
        <w:rPr>
          <w:rFonts w:hint="eastAsia"/>
        </w:rPr>
        <w:t>модели</w:t>
      </w:r>
    </w:p>
    <w:p w14:paraId="2B5A5F34" w14:textId="77777777" w:rsidR="00BF2D7B" w:rsidRDefault="00BF2D7B" w:rsidP="00BF2D7B"/>
    <w:p w14:paraId="45032794" w14:textId="77777777" w:rsidR="00BF2D7B" w:rsidRDefault="00BF2D7B" w:rsidP="00BF2D7B">
      <w:r>
        <w:t xml:space="preserve">3.1.1 </w:t>
      </w:r>
      <w:r>
        <w:rPr>
          <w:rFonts w:hint="eastAsia"/>
        </w:rPr>
        <w:t>Лазерные</w:t>
      </w:r>
      <w:r>
        <w:t xml:space="preserve"> </w:t>
      </w:r>
      <w:r>
        <w:rPr>
          <w:rFonts w:hint="eastAsia"/>
        </w:rPr>
        <w:t>гетероструктуры</w:t>
      </w:r>
    </w:p>
    <w:p w14:paraId="251242DE" w14:textId="77777777" w:rsidR="00BF2D7B" w:rsidRDefault="00BF2D7B" w:rsidP="00BF2D7B"/>
    <w:p w14:paraId="489BF9EB" w14:textId="77777777" w:rsidR="00BF2D7B" w:rsidRDefault="00BF2D7B" w:rsidP="00BF2D7B">
      <w:r>
        <w:t xml:space="preserve">3.1.2 </w:t>
      </w:r>
      <w:r>
        <w:rPr>
          <w:rFonts w:hint="eastAsia"/>
        </w:rPr>
        <w:t>Теоретический</w:t>
      </w:r>
      <w:r>
        <w:t xml:space="preserve"> </w:t>
      </w:r>
      <w:r>
        <w:rPr>
          <w:rFonts w:hint="eastAsia"/>
        </w:rPr>
        <w:t>расчет</w:t>
      </w:r>
      <w:r>
        <w:t xml:space="preserve"> </w:t>
      </w:r>
      <w:r>
        <w:rPr>
          <w:rFonts w:hint="eastAsia"/>
        </w:rPr>
        <w:t>параметров</w:t>
      </w:r>
      <w:r>
        <w:t xml:space="preserve"> </w:t>
      </w:r>
      <w:r>
        <w:rPr>
          <w:rFonts w:hint="eastAsia"/>
        </w:rPr>
        <w:t>модели</w:t>
      </w:r>
    </w:p>
    <w:p w14:paraId="22CF79D9" w14:textId="77777777" w:rsidR="00BF2D7B" w:rsidRDefault="00BF2D7B" w:rsidP="00BF2D7B"/>
    <w:p w14:paraId="0C824CA2" w14:textId="77777777" w:rsidR="00BF2D7B" w:rsidRDefault="00BF2D7B" w:rsidP="00BF2D7B">
      <w:r>
        <w:t xml:space="preserve">3.1.3 </w:t>
      </w:r>
      <w:r>
        <w:rPr>
          <w:rFonts w:hint="eastAsia"/>
        </w:rPr>
        <w:t>Экспериментальное</w:t>
      </w:r>
      <w:r>
        <w:t xml:space="preserve"> </w:t>
      </w:r>
      <w:r>
        <w:rPr>
          <w:rFonts w:hint="eastAsia"/>
        </w:rPr>
        <w:t>определение</w:t>
      </w:r>
      <w:r>
        <w:t xml:space="preserve"> </w:t>
      </w:r>
      <w:r>
        <w:rPr>
          <w:rFonts w:hint="eastAsia"/>
        </w:rPr>
        <w:t>свойств</w:t>
      </w:r>
      <w:r>
        <w:t xml:space="preserve"> </w:t>
      </w:r>
      <w:r>
        <w:rPr>
          <w:rFonts w:hint="eastAsia"/>
        </w:rPr>
        <w:t>лазерных</w:t>
      </w:r>
      <w:r>
        <w:t xml:space="preserve"> </w:t>
      </w:r>
      <w:r>
        <w:rPr>
          <w:rFonts w:hint="eastAsia"/>
        </w:rPr>
        <w:t>гетероструктур</w:t>
      </w:r>
    </w:p>
    <w:p w14:paraId="7DC28B4F" w14:textId="77777777" w:rsidR="00BF2D7B" w:rsidRDefault="00BF2D7B" w:rsidP="00BF2D7B"/>
    <w:p w14:paraId="2B675933" w14:textId="77777777" w:rsidR="00BF2D7B" w:rsidRDefault="00BF2D7B" w:rsidP="00BF2D7B">
      <w:r>
        <w:t xml:space="preserve">3.2 </w:t>
      </w:r>
      <w:r>
        <w:rPr>
          <w:rFonts w:hint="eastAsia"/>
        </w:rPr>
        <w:t>Расчет</w:t>
      </w:r>
      <w:r>
        <w:t xml:space="preserve"> </w:t>
      </w:r>
      <w:r>
        <w:rPr>
          <w:rFonts w:hint="eastAsia"/>
        </w:rPr>
        <w:t>ширины</w:t>
      </w:r>
      <w:r>
        <w:t xml:space="preserve"> </w:t>
      </w:r>
      <w:r>
        <w:rPr>
          <w:rFonts w:hint="eastAsia"/>
        </w:rPr>
        <w:t>и</w:t>
      </w:r>
      <w:r>
        <w:t xml:space="preserve"> </w:t>
      </w:r>
      <w:r>
        <w:rPr>
          <w:rFonts w:hint="eastAsia"/>
        </w:rPr>
        <w:t>высоты</w:t>
      </w:r>
      <w:r>
        <w:t xml:space="preserve"> </w:t>
      </w:r>
      <w:r>
        <w:rPr>
          <w:rFonts w:hint="eastAsia"/>
        </w:rPr>
        <w:t>меза</w:t>
      </w:r>
      <w:r>
        <w:t xml:space="preserve"> </w:t>
      </w:r>
      <w:r>
        <w:rPr>
          <w:rFonts w:hint="eastAsia"/>
        </w:rPr>
        <w:t>структуры</w:t>
      </w:r>
    </w:p>
    <w:p w14:paraId="36D5CAFA" w14:textId="77777777" w:rsidR="00BF2D7B" w:rsidRDefault="00BF2D7B" w:rsidP="00BF2D7B"/>
    <w:p w14:paraId="42D89D4E" w14:textId="77777777" w:rsidR="00BF2D7B" w:rsidRDefault="00BF2D7B" w:rsidP="00BF2D7B">
      <w:r>
        <w:t xml:space="preserve">3.3 </w:t>
      </w:r>
      <w:r>
        <w:rPr>
          <w:rFonts w:hint="eastAsia"/>
        </w:rPr>
        <w:t>Моделирование</w:t>
      </w:r>
      <w:r>
        <w:t xml:space="preserve"> </w:t>
      </w:r>
      <w:r>
        <w:rPr>
          <w:rFonts w:hint="eastAsia"/>
        </w:rPr>
        <w:t>режима</w:t>
      </w:r>
      <w:r>
        <w:t xml:space="preserve"> </w:t>
      </w:r>
      <w:r>
        <w:rPr>
          <w:rFonts w:hint="eastAsia"/>
        </w:rPr>
        <w:t>пассивной</w:t>
      </w:r>
      <w:r>
        <w:t xml:space="preserve"> </w:t>
      </w:r>
      <w:r>
        <w:rPr>
          <w:rFonts w:hint="eastAsia"/>
        </w:rPr>
        <w:t>синхронизации</w:t>
      </w:r>
      <w:r>
        <w:t xml:space="preserve"> </w:t>
      </w:r>
      <w:r>
        <w:rPr>
          <w:rFonts w:hint="eastAsia"/>
        </w:rPr>
        <w:t>мод</w:t>
      </w:r>
    </w:p>
    <w:p w14:paraId="0B1793EE" w14:textId="77777777" w:rsidR="00BF2D7B" w:rsidRDefault="00BF2D7B" w:rsidP="00BF2D7B"/>
    <w:p w14:paraId="2292B5BA" w14:textId="77777777" w:rsidR="00BF2D7B" w:rsidRDefault="00BF2D7B" w:rsidP="00BF2D7B">
      <w:r>
        <w:t xml:space="preserve">3.3.1 </w:t>
      </w:r>
      <w:r>
        <w:rPr>
          <w:rFonts w:hint="eastAsia"/>
        </w:rPr>
        <w:t>Моделирование</w:t>
      </w:r>
      <w:r>
        <w:t xml:space="preserve"> </w:t>
      </w:r>
      <w:r>
        <w:rPr>
          <w:rFonts w:hint="eastAsia"/>
        </w:rPr>
        <w:t>режима</w:t>
      </w:r>
      <w:r>
        <w:t xml:space="preserve"> </w:t>
      </w:r>
      <w:r>
        <w:rPr>
          <w:rFonts w:hint="eastAsia"/>
        </w:rPr>
        <w:t>пассивной</w:t>
      </w:r>
      <w:r>
        <w:t xml:space="preserve"> </w:t>
      </w:r>
      <w:r>
        <w:rPr>
          <w:rFonts w:hint="eastAsia"/>
        </w:rPr>
        <w:t>синхронизации</w:t>
      </w:r>
      <w:r>
        <w:t xml:space="preserve"> </w:t>
      </w:r>
      <w:r>
        <w:rPr>
          <w:rFonts w:hint="eastAsia"/>
        </w:rPr>
        <w:t>в</w:t>
      </w:r>
      <w:r>
        <w:t xml:space="preserve"> </w:t>
      </w:r>
      <w:r>
        <w:rPr>
          <w:rFonts w:hint="eastAsia"/>
        </w:rPr>
        <w:t>лазерах</w:t>
      </w:r>
      <w:r>
        <w:t xml:space="preserve"> </w:t>
      </w:r>
      <w:r>
        <w:rPr>
          <w:rFonts w:hint="eastAsia"/>
        </w:rPr>
        <w:t>с</w:t>
      </w:r>
      <w:r>
        <w:t xml:space="preserve"> </w:t>
      </w:r>
      <w:r>
        <w:rPr>
          <w:rFonts w:hint="eastAsia"/>
        </w:rPr>
        <w:t>отражающим</w:t>
      </w:r>
      <w:r>
        <w:t xml:space="preserve"> </w:t>
      </w:r>
      <w:r>
        <w:rPr>
          <w:rFonts w:hint="eastAsia"/>
        </w:rPr>
        <w:t>покрытием</w:t>
      </w:r>
    </w:p>
    <w:p w14:paraId="7152771C" w14:textId="77777777" w:rsidR="00BF2D7B" w:rsidRDefault="00BF2D7B" w:rsidP="00BF2D7B"/>
    <w:p w14:paraId="03B06583" w14:textId="77777777" w:rsidR="00BF2D7B" w:rsidRDefault="00BF2D7B" w:rsidP="00BF2D7B">
      <w:r>
        <w:t xml:space="preserve">3.3.2 </w:t>
      </w:r>
      <w:r>
        <w:rPr>
          <w:rFonts w:hint="eastAsia"/>
        </w:rPr>
        <w:t>Моделирование</w:t>
      </w:r>
      <w:r>
        <w:t xml:space="preserve"> </w:t>
      </w:r>
      <w:r>
        <w:rPr>
          <w:rFonts w:hint="eastAsia"/>
        </w:rPr>
        <w:t>режима</w:t>
      </w:r>
      <w:r>
        <w:t xml:space="preserve"> </w:t>
      </w:r>
      <w:r>
        <w:rPr>
          <w:rFonts w:hint="eastAsia"/>
        </w:rPr>
        <w:t>пассивной</w:t>
      </w:r>
      <w:r>
        <w:t xml:space="preserve"> </w:t>
      </w:r>
      <w:r>
        <w:rPr>
          <w:rFonts w:hint="eastAsia"/>
        </w:rPr>
        <w:t>синхронизации</w:t>
      </w:r>
      <w:r>
        <w:t xml:space="preserve"> </w:t>
      </w:r>
      <w:r>
        <w:rPr>
          <w:rFonts w:hint="eastAsia"/>
        </w:rPr>
        <w:t>в</w:t>
      </w:r>
      <w:r>
        <w:t xml:space="preserve"> </w:t>
      </w:r>
      <w:r>
        <w:rPr>
          <w:rFonts w:hint="eastAsia"/>
        </w:rPr>
        <w:t>лазерах</w:t>
      </w:r>
      <w:r>
        <w:t xml:space="preserve"> </w:t>
      </w:r>
      <w:r>
        <w:rPr>
          <w:rFonts w:hint="eastAsia"/>
        </w:rPr>
        <w:t>без</w:t>
      </w:r>
      <w:r>
        <w:t xml:space="preserve"> </w:t>
      </w:r>
      <w:r>
        <w:rPr>
          <w:rFonts w:hint="eastAsia"/>
        </w:rPr>
        <w:t>отражающего</w:t>
      </w:r>
      <w:r>
        <w:t xml:space="preserve"> </w:t>
      </w:r>
      <w:r>
        <w:rPr>
          <w:rFonts w:hint="eastAsia"/>
        </w:rPr>
        <w:t>покрытия</w:t>
      </w:r>
    </w:p>
    <w:p w14:paraId="2132FB47" w14:textId="77777777" w:rsidR="00BF2D7B" w:rsidRDefault="00BF2D7B" w:rsidP="00BF2D7B"/>
    <w:p w14:paraId="3BDE9E79" w14:textId="77777777" w:rsidR="00BF2D7B" w:rsidRDefault="00BF2D7B" w:rsidP="00BF2D7B">
      <w:r>
        <w:t xml:space="preserve">3.3.3 </w:t>
      </w:r>
      <w:r>
        <w:rPr>
          <w:rFonts w:hint="eastAsia"/>
        </w:rPr>
        <w:t>Сравнение</w:t>
      </w:r>
      <w:r>
        <w:t xml:space="preserve"> </w:t>
      </w:r>
      <w:r>
        <w:rPr>
          <w:rFonts w:hint="eastAsia"/>
        </w:rPr>
        <w:t>результатов</w:t>
      </w:r>
      <w:r>
        <w:t xml:space="preserve"> </w:t>
      </w:r>
      <w:r>
        <w:rPr>
          <w:rFonts w:hint="eastAsia"/>
        </w:rPr>
        <w:t>моделирования</w:t>
      </w:r>
      <w:r>
        <w:t xml:space="preserve"> </w:t>
      </w:r>
      <w:r>
        <w:rPr>
          <w:rFonts w:hint="eastAsia"/>
        </w:rPr>
        <w:t>лазерны</w:t>
      </w:r>
      <w:r>
        <w:rPr>
          <w:rFonts w:hint="eastAsia"/>
        </w:rPr>
        <w:lastRenderedPageBreak/>
        <w:t>х</w:t>
      </w:r>
      <w:r>
        <w:t xml:space="preserve"> </w:t>
      </w:r>
      <w:r>
        <w:rPr>
          <w:rFonts w:hint="eastAsia"/>
        </w:rPr>
        <w:t>диодов</w:t>
      </w:r>
      <w:r>
        <w:t xml:space="preserve"> </w:t>
      </w:r>
      <w:r>
        <w:rPr>
          <w:rFonts w:hint="eastAsia"/>
        </w:rPr>
        <w:t>с</w:t>
      </w:r>
      <w:r>
        <w:t xml:space="preserve"> </w:t>
      </w:r>
      <w:r>
        <w:rPr>
          <w:rFonts w:hint="eastAsia"/>
        </w:rPr>
        <w:t>отражающим</w:t>
      </w:r>
    </w:p>
    <w:p w14:paraId="66724CF7" w14:textId="77777777" w:rsidR="00BF2D7B" w:rsidRDefault="00BF2D7B" w:rsidP="00BF2D7B"/>
    <w:p w14:paraId="49FF84BC" w14:textId="77777777" w:rsidR="00BF2D7B" w:rsidRDefault="00BF2D7B" w:rsidP="00BF2D7B">
      <w:r>
        <w:rPr>
          <w:rFonts w:hint="eastAsia"/>
        </w:rPr>
        <w:t>покрытием</w:t>
      </w:r>
      <w:r>
        <w:t xml:space="preserve"> </w:t>
      </w:r>
      <w:r>
        <w:rPr>
          <w:rFonts w:hint="eastAsia"/>
        </w:rPr>
        <w:t>и</w:t>
      </w:r>
      <w:r>
        <w:t xml:space="preserve"> </w:t>
      </w:r>
      <w:r>
        <w:rPr>
          <w:rFonts w:hint="eastAsia"/>
        </w:rPr>
        <w:t>без</w:t>
      </w:r>
      <w:r>
        <w:t xml:space="preserve"> </w:t>
      </w:r>
      <w:r>
        <w:rPr>
          <w:rFonts w:hint="eastAsia"/>
        </w:rPr>
        <w:t>отражающего</w:t>
      </w:r>
      <w:r>
        <w:t xml:space="preserve"> </w:t>
      </w:r>
      <w:r>
        <w:rPr>
          <w:rFonts w:hint="eastAsia"/>
        </w:rPr>
        <w:t>покрытия</w:t>
      </w:r>
    </w:p>
    <w:p w14:paraId="6A93F470" w14:textId="77777777" w:rsidR="00BF2D7B" w:rsidRDefault="00BF2D7B" w:rsidP="00BF2D7B"/>
    <w:p w14:paraId="49156C37" w14:textId="77777777" w:rsidR="00BF2D7B" w:rsidRDefault="00BF2D7B" w:rsidP="00BF2D7B">
      <w:r>
        <w:t xml:space="preserve">3.4 </w:t>
      </w:r>
      <w:r>
        <w:rPr>
          <w:rFonts w:hint="eastAsia"/>
        </w:rPr>
        <w:t>Моделирование</w:t>
      </w:r>
      <w:r>
        <w:t xml:space="preserve"> </w:t>
      </w:r>
      <w:r>
        <w:rPr>
          <w:rFonts w:hint="eastAsia"/>
        </w:rPr>
        <w:t>лазера</w:t>
      </w:r>
      <w:r>
        <w:t xml:space="preserve"> </w:t>
      </w:r>
      <w:r>
        <w:rPr>
          <w:rFonts w:hint="eastAsia"/>
        </w:rPr>
        <w:t>с</w:t>
      </w:r>
      <w:r>
        <w:t xml:space="preserve"> </w:t>
      </w:r>
      <w:r>
        <w:rPr>
          <w:rFonts w:hint="eastAsia"/>
        </w:rPr>
        <w:t>пассивной</w:t>
      </w:r>
      <w:r>
        <w:t xml:space="preserve"> </w:t>
      </w:r>
      <w:r>
        <w:rPr>
          <w:rFonts w:hint="eastAsia"/>
        </w:rPr>
        <w:t>синхронизацией</w:t>
      </w:r>
      <w:r>
        <w:t xml:space="preserve"> </w:t>
      </w:r>
      <w:r>
        <w:rPr>
          <w:rFonts w:hint="eastAsia"/>
        </w:rPr>
        <w:t>модля</w:t>
      </w:r>
      <w:r>
        <w:t xml:space="preserve"> </w:t>
      </w:r>
      <w:r>
        <w:rPr>
          <w:rFonts w:hint="eastAsia"/>
        </w:rPr>
        <w:t>для</w:t>
      </w:r>
      <w:r>
        <w:t xml:space="preserve"> </w:t>
      </w:r>
      <w:r>
        <w:rPr>
          <w:rFonts w:hint="eastAsia"/>
        </w:rPr>
        <w:t>систем</w:t>
      </w:r>
      <w:r>
        <w:t xml:space="preserve"> </w:t>
      </w:r>
      <w:r>
        <w:rPr>
          <w:rFonts w:hint="eastAsia"/>
        </w:rPr>
        <w:t>безпроводной</w:t>
      </w:r>
      <w:r>
        <w:t xml:space="preserve"> </w:t>
      </w:r>
      <w:r>
        <w:rPr>
          <w:rFonts w:hint="eastAsia"/>
        </w:rPr>
        <w:t>связи</w:t>
      </w:r>
      <w:r>
        <w:t xml:space="preserve"> </w:t>
      </w:r>
      <w:r>
        <w:rPr>
          <w:rFonts w:hint="eastAsia"/>
        </w:rPr>
        <w:t>по</w:t>
      </w:r>
      <w:r>
        <w:t xml:space="preserve"> </w:t>
      </w:r>
      <w:r>
        <w:rPr>
          <w:rFonts w:hint="eastAsia"/>
        </w:rPr>
        <w:t>технологии</w:t>
      </w:r>
      <w:r>
        <w:t xml:space="preserve"> </w:t>
      </w:r>
      <w:r>
        <w:rPr>
          <w:rFonts w:hint="eastAsia"/>
        </w:rPr>
        <w:t>Ы</w:t>
      </w:r>
      <w:r>
        <w:t>-</w:t>
      </w:r>
      <w:r>
        <w:rPr>
          <w:rFonts w:hint="eastAsia"/>
        </w:rPr>
        <w:t>Б</w:t>
      </w:r>
      <w:r>
        <w:t>1</w:t>
      </w:r>
    </w:p>
    <w:p w14:paraId="55E559AA" w14:textId="77777777" w:rsidR="00BF2D7B" w:rsidRDefault="00BF2D7B" w:rsidP="00BF2D7B"/>
    <w:p w14:paraId="5AADA6DF" w14:textId="77777777" w:rsidR="00BF2D7B" w:rsidRDefault="00BF2D7B" w:rsidP="00BF2D7B">
      <w:r>
        <w:rPr>
          <w:rFonts w:hint="eastAsia"/>
        </w:rPr>
        <w:t>Глава</w:t>
      </w:r>
      <w:r>
        <w:t xml:space="preserve"> 4 </w:t>
      </w:r>
      <w:r>
        <w:rPr>
          <w:rFonts w:hint="eastAsia"/>
        </w:rPr>
        <w:t>Сравнение</w:t>
      </w:r>
      <w:r>
        <w:t xml:space="preserve"> </w:t>
      </w:r>
      <w:r>
        <w:rPr>
          <w:rFonts w:hint="eastAsia"/>
        </w:rPr>
        <w:t>результатов</w:t>
      </w:r>
      <w:r>
        <w:t xml:space="preserve"> </w:t>
      </w:r>
      <w:r>
        <w:rPr>
          <w:rFonts w:hint="eastAsia"/>
        </w:rPr>
        <w:t>моделирования</w:t>
      </w:r>
      <w:r>
        <w:t xml:space="preserve"> </w:t>
      </w:r>
      <w:r>
        <w:rPr>
          <w:rFonts w:hint="eastAsia"/>
        </w:rPr>
        <w:t>с</w:t>
      </w:r>
      <w:r>
        <w:t xml:space="preserve"> </w:t>
      </w:r>
      <w:r>
        <w:rPr>
          <w:rFonts w:hint="eastAsia"/>
        </w:rPr>
        <w:t>экспериментальными</w:t>
      </w:r>
      <w:r>
        <w:t xml:space="preserve"> </w:t>
      </w:r>
      <w:r>
        <w:rPr>
          <w:rFonts w:hint="eastAsia"/>
        </w:rPr>
        <w:t>данными</w:t>
      </w:r>
    </w:p>
    <w:p w14:paraId="52E7AA3A" w14:textId="77777777" w:rsidR="00BF2D7B" w:rsidRDefault="00BF2D7B" w:rsidP="00BF2D7B"/>
    <w:p w14:paraId="1C7A5E85" w14:textId="77777777" w:rsidR="00BF2D7B" w:rsidRDefault="00BF2D7B" w:rsidP="00BF2D7B">
      <w:r>
        <w:t xml:space="preserve">4.1 </w:t>
      </w:r>
      <w:r>
        <w:rPr>
          <w:rFonts w:hint="eastAsia"/>
        </w:rPr>
        <w:t>Изготовление</w:t>
      </w:r>
      <w:r>
        <w:t xml:space="preserve"> </w:t>
      </w:r>
      <w:r>
        <w:rPr>
          <w:rFonts w:hint="eastAsia"/>
        </w:rPr>
        <w:t>полупроводниковых</w:t>
      </w:r>
      <w:r>
        <w:t xml:space="preserve"> </w:t>
      </w:r>
      <w:r>
        <w:rPr>
          <w:rFonts w:hint="eastAsia"/>
        </w:rPr>
        <w:t>лазеров</w:t>
      </w:r>
      <w:r>
        <w:t xml:space="preserve"> </w:t>
      </w:r>
      <w:r>
        <w:rPr>
          <w:rFonts w:hint="eastAsia"/>
        </w:rPr>
        <w:t>с</w:t>
      </w:r>
      <w:r>
        <w:t xml:space="preserve"> </w:t>
      </w:r>
      <w:r>
        <w:rPr>
          <w:rFonts w:hint="eastAsia"/>
        </w:rPr>
        <w:t>пассивной</w:t>
      </w:r>
      <w:r>
        <w:t xml:space="preserve"> </w:t>
      </w:r>
      <w:r>
        <w:rPr>
          <w:rFonts w:hint="eastAsia"/>
        </w:rPr>
        <w:t>синхронизацией</w:t>
      </w:r>
      <w:r>
        <w:t xml:space="preserve"> </w:t>
      </w:r>
      <w:r>
        <w:rPr>
          <w:rFonts w:hint="eastAsia"/>
        </w:rPr>
        <w:t>мод</w:t>
      </w:r>
    </w:p>
    <w:p w14:paraId="1D88D9ED" w14:textId="77777777" w:rsidR="00BF2D7B" w:rsidRDefault="00BF2D7B" w:rsidP="00BF2D7B"/>
    <w:p w14:paraId="261D291F" w14:textId="77777777" w:rsidR="00BF2D7B" w:rsidRDefault="00BF2D7B" w:rsidP="00BF2D7B">
      <w:r>
        <w:t xml:space="preserve">4.1.1 </w:t>
      </w:r>
      <w:r>
        <w:rPr>
          <w:rFonts w:hint="eastAsia"/>
        </w:rPr>
        <w:t>Технологический</w:t>
      </w:r>
      <w:r>
        <w:t xml:space="preserve"> </w:t>
      </w:r>
      <w:r>
        <w:rPr>
          <w:rFonts w:hint="eastAsia"/>
        </w:rPr>
        <w:t>маршрут</w:t>
      </w:r>
      <w:r>
        <w:t xml:space="preserve"> </w:t>
      </w:r>
      <w:r>
        <w:rPr>
          <w:rFonts w:hint="eastAsia"/>
        </w:rPr>
        <w:t>изготовления</w:t>
      </w:r>
      <w:r>
        <w:t xml:space="preserve"> </w:t>
      </w:r>
      <w:r>
        <w:rPr>
          <w:rFonts w:hint="eastAsia"/>
        </w:rPr>
        <w:t>лазерного</w:t>
      </w:r>
      <w:r>
        <w:t xml:space="preserve"> </w:t>
      </w:r>
      <w:r>
        <w:rPr>
          <w:rFonts w:hint="eastAsia"/>
        </w:rPr>
        <w:t>диода</w:t>
      </w:r>
      <w:r>
        <w:t xml:space="preserve"> </w:t>
      </w:r>
      <w:r>
        <w:rPr>
          <w:rFonts w:hint="eastAsia"/>
        </w:rPr>
        <w:t>с</w:t>
      </w:r>
      <w:r>
        <w:t xml:space="preserve"> </w:t>
      </w:r>
      <w:r>
        <w:rPr>
          <w:rFonts w:hint="eastAsia"/>
        </w:rPr>
        <w:t>пассивной</w:t>
      </w:r>
      <w:r>
        <w:t xml:space="preserve"> </w:t>
      </w:r>
      <w:r>
        <w:rPr>
          <w:rFonts w:hint="eastAsia"/>
        </w:rPr>
        <w:t>синхронизацией</w:t>
      </w:r>
      <w:r>
        <w:t xml:space="preserve"> </w:t>
      </w:r>
      <w:r>
        <w:rPr>
          <w:rFonts w:hint="eastAsia"/>
        </w:rPr>
        <w:t>мод</w:t>
      </w:r>
    </w:p>
    <w:p w14:paraId="47BF63CD" w14:textId="77777777" w:rsidR="00BF2D7B" w:rsidRDefault="00BF2D7B" w:rsidP="00BF2D7B"/>
    <w:p w14:paraId="14648BA3" w14:textId="77777777" w:rsidR="00BF2D7B" w:rsidRDefault="00BF2D7B" w:rsidP="00BF2D7B">
      <w:r>
        <w:t xml:space="preserve">4.1.2 </w:t>
      </w:r>
      <w:r>
        <w:rPr>
          <w:rFonts w:hint="eastAsia"/>
        </w:rPr>
        <w:t>Конструкция</w:t>
      </w:r>
      <w:r>
        <w:t xml:space="preserve"> </w:t>
      </w:r>
      <w:r>
        <w:rPr>
          <w:rFonts w:hint="eastAsia"/>
        </w:rPr>
        <w:t>модуля</w:t>
      </w:r>
      <w:r>
        <w:t xml:space="preserve"> </w:t>
      </w:r>
      <w:r>
        <w:rPr>
          <w:rFonts w:hint="eastAsia"/>
        </w:rPr>
        <w:t>лазера</w:t>
      </w:r>
      <w:r>
        <w:t xml:space="preserve"> </w:t>
      </w:r>
      <w:r>
        <w:rPr>
          <w:rFonts w:hint="eastAsia"/>
        </w:rPr>
        <w:t>с</w:t>
      </w:r>
      <w:r>
        <w:t xml:space="preserve"> </w:t>
      </w:r>
      <w:r>
        <w:rPr>
          <w:rFonts w:hint="eastAsia"/>
        </w:rPr>
        <w:t>пассивной</w:t>
      </w:r>
      <w:r>
        <w:t xml:space="preserve"> </w:t>
      </w:r>
      <w:r>
        <w:rPr>
          <w:rFonts w:hint="eastAsia"/>
        </w:rPr>
        <w:t>синхронизацией</w:t>
      </w:r>
      <w:r>
        <w:t xml:space="preserve"> </w:t>
      </w:r>
      <w:r>
        <w:rPr>
          <w:rFonts w:hint="eastAsia"/>
        </w:rPr>
        <w:t>мод</w:t>
      </w:r>
    </w:p>
    <w:p w14:paraId="704DAFB9" w14:textId="77777777" w:rsidR="00BF2D7B" w:rsidRDefault="00BF2D7B" w:rsidP="00BF2D7B"/>
    <w:p w14:paraId="6F5B3F4B" w14:textId="77777777" w:rsidR="00BF2D7B" w:rsidRDefault="00BF2D7B" w:rsidP="00BF2D7B">
      <w:r>
        <w:t xml:space="preserve">4.2 </w:t>
      </w:r>
      <w:r>
        <w:rPr>
          <w:rFonts w:hint="eastAsia"/>
        </w:rPr>
        <w:t>Результаты</w:t>
      </w:r>
      <w:r>
        <w:t xml:space="preserve"> </w:t>
      </w:r>
      <w:r>
        <w:rPr>
          <w:rFonts w:hint="eastAsia"/>
        </w:rPr>
        <w:t>измерений</w:t>
      </w:r>
      <w:r>
        <w:t xml:space="preserve"> </w:t>
      </w:r>
      <w:r>
        <w:rPr>
          <w:rFonts w:hint="eastAsia"/>
        </w:rPr>
        <w:t>режима</w:t>
      </w:r>
      <w:r>
        <w:t xml:space="preserve"> </w:t>
      </w:r>
      <w:r>
        <w:rPr>
          <w:rFonts w:hint="eastAsia"/>
        </w:rPr>
        <w:t>пассивной</w:t>
      </w:r>
      <w:r>
        <w:t xml:space="preserve"> </w:t>
      </w:r>
      <w:r>
        <w:rPr>
          <w:rFonts w:hint="eastAsia"/>
        </w:rPr>
        <w:t>синхронизации</w:t>
      </w:r>
      <w:r>
        <w:t xml:space="preserve"> </w:t>
      </w:r>
      <w:r>
        <w:rPr>
          <w:rFonts w:hint="eastAsia"/>
        </w:rPr>
        <w:t>мод</w:t>
      </w:r>
    </w:p>
    <w:p w14:paraId="1A982073" w14:textId="77777777" w:rsidR="00BF2D7B" w:rsidRDefault="00BF2D7B" w:rsidP="00BF2D7B"/>
    <w:p w14:paraId="5921AD86" w14:textId="77777777" w:rsidR="00BF2D7B" w:rsidRDefault="00BF2D7B" w:rsidP="00BF2D7B">
      <w:r>
        <w:t xml:space="preserve">4.3 </w:t>
      </w:r>
      <w:r>
        <w:rPr>
          <w:rFonts w:hint="eastAsia"/>
        </w:rPr>
        <w:t>Сравнение</w:t>
      </w:r>
      <w:r>
        <w:t xml:space="preserve"> </w:t>
      </w:r>
      <w:r>
        <w:rPr>
          <w:rFonts w:hint="eastAsia"/>
        </w:rPr>
        <w:t>результатов</w:t>
      </w:r>
      <w:r>
        <w:t xml:space="preserve"> </w:t>
      </w:r>
      <w:r>
        <w:rPr>
          <w:rFonts w:hint="eastAsia"/>
        </w:rPr>
        <w:t>моделирования</w:t>
      </w:r>
      <w:r>
        <w:t xml:space="preserve"> </w:t>
      </w:r>
      <w:r>
        <w:rPr>
          <w:rFonts w:hint="eastAsia"/>
        </w:rPr>
        <w:t>с</w:t>
      </w:r>
      <w:r>
        <w:t xml:space="preserve"> </w:t>
      </w:r>
      <w:r>
        <w:rPr>
          <w:rFonts w:hint="eastAsia"/>
        </w:rPr>
        <w:t>экспериментальными</w:t>
      </w:r>
      <w:r>
        <w:t xml:space="preserve"> </w:t>
      </w:r>
      <w:r>
        <w:rPr>
          <w:rFonts w:hint="eastAsia"/>
        </w:rPr>
        <w:t>данными</w:t>
      </w:r>
    </w:p>
    <w:p w14:paraId="7C0ACE09" w14:textId="77777777" w:rsidR="00BF2D7B" w:rsidRDefault="00BF2D7B" w:rsidP="00BF2D7B"/>
    <w:p w14:paraId="458F1FBD" w14:textId="77777777" w:rsidR="00BF2D7B" w:rsidRDefault="00BF2D7B" w:rsidP="00BF2D7B">
      <w:r>
        <w:rPr>
          <w:rFonts w:hint="eastAsia"/>
        </w:rPr>
        <w:t>Заключение</w:t>
      </w:r>
    </w:p>
    <w:p w14:paraId="1EC161DD" w14:textId="77777777" w:rsidR="00BF2D7B" w:rsidRDefault="00BF2D7B" w:rsidP="00BF2D7B"/>
    <w:p w14:paraId="7BD42AB5" w14:textId="77777777" w:rsidR="00BF2D7B" w:rsidRDefault="00BF2D7B" w:rsidP="00BF2D7B">
      <w:r>
        <w:rPr>
          <w:rFonts w:hint="eastAsia"/>
        </w:rPr>
        <w:t>Список</w:t>
      </w:r>
      <w:r>
        <w:t xml:space="preserve"> </w:t>
      </w:r>
      <w:r>
        <w:rPr>
          <w:rFonts w:hint="eastAsia"/>
        </w:rPr>
        <w:t>терминов</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5775047" w14:textId="77777777" w:rsidR="00BF2D7B" w:rsidRDefault="00BF2D7B" w:rsidP="00BF2D7B"/>
    <w:p w14:paraId="1D4F6446" w14:textId="77777777" w:rsidR="00BF2D7B" w:rsidRDefault="00BF2D7B" w:rsidP="00BF2D7B">
      <w:r>
        <w:rPr>
          <w:rFonts w:hint="eastAsia"/>
        </w:rPr>
        <w:t>Список</w:t>
      </w:r>
      <w:r>
        <w:t xml:space="preserve"> </w:t>
      </w:r>
      <w:r>
        <w:rPr>
          <w:rFonts w:hint="eastAsia"/>
        </w:rPr>
        <w:t>литературы</w:t>
      </w:r>
    </w:p>
    <w:p w14:paraId="09C698EA" w14:textId="77777777" w:rsidR="00BF2D7B" w:rsidRDefault="00BF2D7B" w:rsidP="00BF2D7B"/>
    <w:p w14:paraId="22E5076D" w14:textId="77777777" w:rsidR="00BF2D7B" w:rsidRDefault="00BF2D7B" w:rsidP="00BF2D7B">
      <w:r>
        <w:rPr>
          <w:rFonts w:hint="eastAsia"/>
        </w:rPr>
        <w:t>Приложение</w:t>
      </w:r>
      <w:r>
        <w:t xml:space="preserve"> </w:t>
      </w:r>
      <w:r>
        <w:rPr>
          <w:rFonts w:hint="eastAsia"/>
        </w:rPr>
        <w:t>А</w:t>
      </w:r>
      <w:r>
        <w:t xml:space="preserve">. </w:t>
      </w:r>
      <w:r>
        <w:rPr>
          <w:rFonts w:hint="eastAsia"/>
        </w:rPr>
        <w:t>Тексты</w:t>
      </w:r>
      <w:r>
        <w:t xml:space="preserve"> </w:t>
      </w:r>
      <w:r>
        <w:rPr>
          <w:rFonts w:hint="eastAsia"/>
        </w:rPr>
        <w:t>публикаций</w:t>
      </w:r>
    </w:p>
    <w:p w14:paraId="475A9FD6" w14:textId="77777777" w:rsidR="00BF2D7B" w:rsidRDefault="00BF2D7B" w:rsidP="00BF2D7B"/>
    <w:p w14:paraId="4C12148D" w14:textId="7AB2BA44" w:rsidR="00BF2D7B" w:rsidRPr="00BF2D7B" w:rsidRDefault="00BF2D7B" w:rsidP="00BF2D7B">
      <w:r>
        <w:rPr>
          <w:rFonts w:hint="eastAsia"/>
        </w:rPr>
        <w:t>Реферат</w:t>
      </w:r>
    </w:p>
    <w:sectPr w:rsidR="00BF2D7B" w:rsidRPr="00BF2D7B" w:rsidSect="001D36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73B2" w14:textId="77777777" w:rsidR="001D36C7" w:rsidRDefault="001D36C7">
      <w:pPr>
        <w:spacing w:after="0" w:line="240" w:lineRule="auto"/>
      </w:pPr>
      <w:r>
        <w:separator/>
      </w:r>
    </w:p>
  </w:endnote>
  <w:endnote w:type="continuationSeparator" w:id="0">
    <w:p w14:paraId="741B2E23" w14:textId="77777777" w:rsidR="001D36C7" w:rsidRDefault="001D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51D9" w14:textId="77777777" w:rsidR="001D36C7" w:rsidRDefault="001D36C7"/>
    <w:p w14:paraId="144EA370" w14:textId="77777777" w:rsidR="001D36C7" w:rsidRDefault="001D36C7"/>
    <w:p w14:paraId="27E0BC9B" w14:textId="77777777" w:rsidR="001D36C7" w:rsidRDefault="001D36C7"/>
    <w:p w14:paraId="73B053A2" w14:textId="77777777" w:rsidR="001D36C7" w:rsidRDefault="001D36C7"/>
    <w:p w14:paraId="4E855913" w14:textId="77777777" w:rsidR="001D36C7" w:rsidRDefault="001D36C7"/>
    <w:p w14:paraId="6CB7050B" w14:textId="77777777" w:rsidR="001D36C7" w:rsidRDefault="001D36C7"/>
    <w:p w14:paraId="44495A5A" w14:textId="77777777" w:rsidR="001D36C7" w:rsidRDefault="001D36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F6852E" wp14:editId="486019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474D" w14:textId="77777777" w:rsidR="001D36C7" w:rsidRDefault="001D36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F685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DD474D" w14:textId="77777777" w:rsidR="001D36C7" w:rsidRDefault="001D36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1C0324" w14:textId="77777777" w:rsidR="001D36C7" w:rsidRDefault="001D36C7"/>
    <w:p w14:paraId="46B14AC1" w14:textId="77777777" w:rsidR="001D36C7" w:rsidRDefault="001D36C7"/>
    <w:p w14:paraId="1A8D9D51" w14:textId="77777777" w:rsidR="001D36C7" w:rsidRDefault="001D36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B1556B" wp14:editId="1326AD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41CE1" w14:textId="77777777" w:rsidR="001D36C7" w:rsidRDefault="001D36C7"/>
                          <w:p w14:paraId="6D14AD64" w14:textId="77777777" w:rsidR="001D36C7" w:rsidRDefault="001D36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B155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441CE1" w14:textId="77777777" w:rsidR="001D36C7" w:rsidRDefault="001D36C7"/>
                    <w:p w14:paraId="6D14AD64" w14:textId="77777777" w:rsidR="001D36C7" w:rsidRDefault="001D36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D8DFAD" w14:textId="77777777" w:rsidR="001D36C7" w:rsidRDefault="001D36C7"/>
    <w:p w14:paraId="2C09D2FB" w14:textId="77777777" w:rsidR="001D36C7" w:rsidRDefault="001D36C7">
      <w:pPr>
        <w:rPr>
          <w:sz w:val="2"/>
          <w:szCs w:val="2"/>
        </w:rPr>
      </w:pPr>
    </w:p>
    <w:p w14:paraId="0FEFA694" w14:textId="77777777" w:rsidR="001D36C7" w:rsidRDefault="001D36C7"/>
    <w:p w14:paraId="77D62280" w14:textId="77777777" w:rsidR="001D36C7" w:rsidRDefault="001D36C7">
      <w:pPr>
        <w:spacing w:after="0" w:line="240" w:lineRule="auto"/>
      </w:pPr>
    </w:p>
  </w:footnote>
  <w:footnote w:type="continuationSeparator" w:id="0">
    <w:p w14:paraId="20DABB3F" w14:textId="77777777" w:rsidR="001D36C7" w:rsidRDefault="001D3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26237</TotalTime>
  <Pages>5</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3377</cp:revision>
  <cp:lastPrinted>2009-02-06T05:36:00Z</cp:lastPrinted>
  <dcterms:created xsi:type="dcterms:W3CDTF">2024-01-07T13:43:00Z</dcterms:created>
  <dcterms:modified xsi:type="dcterms:W3CDTF">2024-02-18T22:41:00Z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