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Содержание</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Введение</w:t>
      </w:r>
      <w:r w:rsidRPr="00C04F1E">
        <w:rPr>
          <w:rFonts w:ascii="Times New Roman" w:eastAsia="Times New Roman" w:hAnsi="Times New Roman" w:cs="Times New Roman"/>
          <w:kern w:val="0"/>
          <w:sz w:val="28"/>
          <w:szCs w:val="28"/>
          <w:lang w:eastAsia="ru-RU"/>
        </w:rPr>
        <w:tab/>
        <w:t>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Глава</w:t>
      </w:r>
      <w:r w:rsidRPr="00C04F1E">
        <w:rPr>
          <w:rFonts w:ascii="Times New Roman" w:eastAsia="Times New Roman" w:hAnsi="Times New Roman" w:cs="Times New Roman"/>
          <w:kern w:val="0"/>
          <w:sz w:val="28"/>
          <w:szCs w:val="28"/>
          <w:lang w:eastAsia="ru-RU"/>
        </w:rPr>
        <w:t xml:space="preserve"> 1. </w:t>
      </w:r>
      <w:r w:rsidRPr="00C04F1E">
        <w:rPr>
          <w:rFonts w:ascii="Times New Roman" w:eastAsia="Times New Roman" w:hAnsi="Times New Roman" w:cs="Times New Roman" w:hint="eastAsia"/>
          <w:kern w:val="0"/>
          <w:sz w:val="28"/>
          <w:szCs w:val="28"/>
          <w:lang w:eastAsia="ru-RU"/>
        </w:rPr>
        <w:t>Социальные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социально</w:t>
      </w:r>
      <w:r w:rsidRPr="00C04F1E">
        <w:rPr>
          <w:rFonts w:ascii="Times New Roman" w:eastAsia="Times New Roman" w:hAnsi="Times New Roman" w:cs="Times New Roman"/>
          <w:kern w:val="0"/>
          <w:sz w:val="28"/>
          <w:szCs w:val="28"/>
          <w:lang w:eastAsia="ru-RU"/>
        </w:rPr>
        <w:t>-</w:t>
      </w:r>
      <w:r w:rsidRPr="00C04F1E">
        <w:rPr>
          <w:rFonts w:ascii="Times New Roman" w:eastAsia="Times New Roman" w:hAnsi="Times New Roman" w:cs="Times New Roman" w:hint="eastAsia"/>
          <w:kern w:val="0"/>
          <w:sz w:val="28"/>
          <w:szCs w:val="28"/>
          <w:lang w:eastAsia="ru-RU"/>
        </w:rPr>
        <w:t>психологические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предпосылки</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христианских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воззрений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ab/>
        <w:t>21</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1.1.</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Социально</w:t>
      </w:r>
      <w:r w:rsidRPr="00C04F1E">
        <w:rPr>
          <w:rFonts w:ascii="Times New Roman" w:eastAsia="Times New Roman" w:hAnsi="Times New Roman" w:cs="Times New Roman"/>
          <w:kern w:val="0"/>
          <w:sz w:val="28"/>
          <w:szCs w:val="28"/>
          <w:lang w:eastAsia="ru-RU"/>
        </w:rPr>
        <w:t>-</w:t>
      </w:r>
      <w:r w:rsidRPr="00C04F1E">
        <w:rPr>
          <w:rFonts w:ascii="Times New Roman" w:eastAsia="Times New Roman" w:hAnsi="Times New Roman" w:cs="Times New Roman" w:hint="eastAsia"/>
          <w:kern w:val="0"/>
          <w:sz w:val="28"/>
          <w:szCs w:val="28"/>
          <w:lang w:eastAsia="ru-RU"/>
        </w:rPr>
        <w:t>психологическая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основа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христианского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человековедения</w:t>
      </w:r>
      <w:r w:rsidRPr="00C04F1E">
        <w:rPr>
          <w:rFonts w:ascii="Times New Roman" w:eastAsia="Times New Roman" w:hAnsi="Times New Roman" w:cs="Times New Roman"/>
          <w:kern w:val="0"/>
          <w:sz w:val="28"/>
          <w:szCs w:val="28"/>
          <w:lang w:eastAsia="ru-RU"/>
        </w:rPr>
        <w:tab/>
        <w:t>23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1.2.</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Социальные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предпосылки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христианских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воззрений</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на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природу</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ab/>
        <w:t xml:space="preserve"> 37</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1.3.</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Социальные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предпосылки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определения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сущности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ab/>
        <w:t>63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Глава</w:t>
      </w:r>
      <w:r w:rsidRPr="00C04F1E">
        <w:rPr>
          <w:rFonts w:ascii="Times New Roman" w:eastAsia="Times New Roman" w:hAnsi="Times New Roman" w:cs="Times New Roman"/>
          <w:kern w:val="0"/>
          <w:sz w:val="28"/>
          <w:szCs w:val="28"/>
          <w:lang w:eastAsia="ru-RU"/>
        </w:rPr>
        <w:t xml:space="preserve"> 2. </w:t>
      </w:r>
      <w:r w:rsidRPr="00C04F1E">
        <w:rPr>
          <w:rFonts w:ascii="Times New Roman" w:eastAsia="Times New Roman" w:hAnsi="Times New Roman" w:cs="Times New Roman" w:hint="eastAsia"/>
          <w:kern w:val="0"/>
          <w:sz w:val="28"/>
          <w:szCs w:val="28"/>
          <w:lang w:eastAsia="ru-RU"/>
        </w:rPr>
        <w:t>Историко</w:t>
      </w:r>
      <w:r w:rsidRPr="00C04F1E">
        <w:rPr>
          <w:rFonts w:ascii="Times New Roman" w:eastAsia="Times New Roman" w:hAnsi="Times New Roman" w:cs="Times New Roman"/>
          <w:kern w:val="0"/>
          <w:sz w:val="28"/>
          <w:szCs w:val="28"/>
          <w:lang w:eastAsia="ru-RU"/>
        </w:rPr>
        <w:t>-</w:t>
      </w:r>
      <w:r w:rsidRPr="00C04F1E">
        <w:rPr>
          <w:rFonts w:ascii="Times New Roman" w:eastAsia="Times New Roman" w:hAnsi="Times New Roman" w:cs="Times New Roman" w:hint="eastAsia"/>
          <w:kern w:val="0"/>
          <w:sz w:val="28"/>
          <w:szCs w:val="28"/>
          <w:lang w:eastAsia="ru-RU"/>
        </w:rPr>
        <w:t>культурные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предпосылки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христианского</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человековедения</w:t>
      </w:r>
      <w:r w:rsidRPr="00C04F1E">
        <w:rPr>
          <w:rFonts w:ascii="Times New Roman" w:eastAsia="Times New Roman" w:hAnsi="Times New Roman" w:cs="Times New Roman"/>
          <w:kern w:val="0"/>
          <w:sz w:val="28"/>
          <w:szCs w:val="28"/>
          <w:lang w:eastAsia="ru-RU"/>
        </w:rPr>
        <w:tab/>
        <w:t>89</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2.1.</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Библейские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сказания</w:t>
      </w:r>
      <w:r w:rsidRPr="00C04F1E">
        <w:rPr>
          <w:rFonts w:ascii="Times New Roman" w:eastAsia="Times New Roman" w:hAnsi="Times New Roman" w:cs="Times New Roman"/>
          <w:kern w:val="0"/>
          <w:sz w:val="28"/>
          <w:szCs w:val="28"/>
          <w:lang w:eastAsia="ru-RU"/>
        </w:rPr>
        <w:tab/>
        <w:t>92</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2.2.</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Греческая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философия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как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источник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христианской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антропологической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мысли</w:t>
      </w:r>
      <w:r w:rsidRPr="00C04F1E">
        <w:rPr>
          <w:rFonts w:ascii="Times New Roman" w:eastAsia="Times New Roman" w:hAnsi="Times New Roman" w:cs="Times New Roman"/>
          <w:kern w:val="0"/>
          <w:sz w:val="28"/>
          <w:szCs w:val="28"/>
          <w:lang w:eastAsia="ru-RU"/>
        </w:rPr>
        <w:tab/>
        <w:t>115</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Глава</w:t>
      </w:r>
      <w:r w:rsidRPr="00C04F1E">
        <w:rPr>
          <w:rFonts w:ascii="Times New Roman" w:eastAsia="Times New Roman" w:hAnsi="Times New Roman" w:cs="Times New Roman"/>
          <w:kern w:val="0"/>
          <w:sz w:val="28"/>
          <w:szCs w:val="28"/>
          <w:lang w:eastAsia="ru-RU"/>
        </w:rPr>
        <w:t xml:space="preserve"> 3. </w:t>
      </w:r>
      <w:r w:rsidRPr="00C04F1E">
        <w:rPr>
          <w:rFonts w:ascii="Times New Roman" w:eastAsia="Times New Roman" w:hAnsi="Times New Roman" w:cs="Times New Roman" w:hint="eastAsia"/>
          <w:kern w:val="0"/>
          <w:sz w:val="28"/>
          <w:szCs w:val="28"/>
          <w:lang w:eastAsia="ru-RU"/>
        </w:rPr>
        <w:t>Новозаветные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представления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его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будущем</w:t>
      </w:r>
      <w:r w:rsidRPr="00C04F1E">
        <w:rPr>
          <w:rFonts w:ascii="Times New Roman" w:eastAsia="Times New Roman" w:hAnsi="Times New Roman" w:cs="Times New Roman"/>
          <w:kern w:val="0"/>
          <w:sz w:val="28"/>
          <w:szCs w:val="28"/>
          <w:lang w:eastAsia="ru-RU"/>
        </w:rPr>
        <w:tab/>
        <w:t>173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3.1.</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Откровение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Иоанна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будущих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судьбах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человечества</w:t>
      </w:r>
      <w:r w:rsidRPr="00C04F1E">
        <w:rPr>
          <w:rFonts w:ascii="Times New Roman" w:eastAsia="Times New Roman" w:hAnsi="Times New Roman" w:cs="Times New Roman"/>
          <w:kern w:val="0"/>
          <w:sz w:val="28"/>
          <w:szCs w:val="28"/>
          <w:lang w:eastAsia="ru-RU"/>
        </w:rPr>
        <w:tab/>
        <w:t>182</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3.2.</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Эсхатология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Павла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ее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антропологическое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обоснование</w:t>
      </w:r>
      <w:r w:rsidRPr="00C04F1E">
        <w:rPr>
          <w:rFonts w:ascii="Times New Roman" w:eastAsia="Times New Roman" w:hAnsi="Times New Roman" w:cs="Times New Roman"/>
          <w:kern w:val="0"/>
          <w:sz w:val="28"/>
          <w:szCs w:val="28"/>
          <w:lang w:eastAsia="ru-RU"/>
        </w:rPr>
        <w:tab/>
        <w:t>192</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3.3.</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Эсхатологические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синтезы</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синоптических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евангелий</w:t>
      </w:r>
      <w:r w:rsidRPr="00C04F1E">
        <w:rPr>
          <w:rFonts w:ascii="Times New Roman" w:eastAsia="Times New Roman" w:hAnsi="Times New Roman" w:cs="Times New Roman"/>
          <w:kern w:val="0"/>
          <w:sz w:val="28"/>
          <w:szCs w:val="28"/>
          <w:lang w:eastAsia="ru-RU"/>
        </w:rPr>
        <w:tab/>
        <w:t>208</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3.4.</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Индивидуальная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эсхатология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четвертого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Евангелиста</w:t>
      </w:r>
      <w:r w:rsidRPr="00C04F1E">
        <w:rPr>
          <w:rFonts w:ascii="Times New Roman" w:eastAsia="Times New Roman" w:hAnsi="Times New Roman" w:cs="Times New Roman"/>
          <w:kern w:val="0"/>
          <w:sz w:val="28"/>
          <w:szCs w:val="28"/>
          <w:lang w:eastAsia="ru-RU"/>
        </w:rPr>
        <w:tab/>
        <w:t>218</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3.5.</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Антропологические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аспекты</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новозаветной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эсхатологии</w:t>
      </w:r>
      <w:r w:rsidRPr="00C04F1E">
        <w:rPr>
          <w:rFonts w:ascii="Times New Roman" w:eastAsia="Times New Roman" w:hAnsi="Times New Roman" w:cs="Times New Roman"/>
          <w:kern w:val="0"/>
          <w:sz w:val="28"/>
          <w:szCs w:val="28"/>
          <w:lang w:eastAsia="ru-RU"/>
        </w:rPr>
        <w:tab/>
        <w:t>231</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Глава</w:t>
      </w:r>
      <w:r w:rsidRPr="00C04F1E">
        <w:rPr>
          <w:rFonts w:ascii="Times New Roman" w:eastAsia="Times New Roman" w:hAnsi="Times New Roman" w:cs="Times New Roman"/>
          <w:kern w:val="0"/>
          <w:sz w:val="28"/>
          <w:szCs w:val="28"/>
          <w:lang w:eastAsia="ru-RU"/>
        </w:rPr>
        <w:t xml:space="preserve"> 4. </w:t>
      </w:r>
      <w:r w:rsidRPr="00C04F1E">
        <w:rPr>
          <w:rFonts w:ascii="Times New Roman" w:eastAsia="Times New Roman" w:hAnsi="Times New Roman" w:cs="Times New Roman" w:hint="eastAsia"/>
          <w:kern w:val="0"/>
          <w:sz w:val="28"/>
          <w:szCs w:val="28"/>
          <w:lang w:eastAsia="ru-RU"/>
        </w:rPr>
        <w:t>Антропологическая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проблематика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proofErr w:type="spellStart"/>
      <w:r w:rsidRPr="00C04F1E">
        <w:rPr>
          <w:rFonts w:ascii="Times New Roman" w:eastAsia="Times New Roman" w:hAnsi="Times New Roman" w:cs="Times New Roman" w:hint="eastAsia"/>
          <w:kern w:val="0"/>
          <w:sz w:val="28"/>
          <w:szCs w:val="28"/>
          <w:lang w:eastAsia="ru-RU"/>
        </w:rPr>
        <w:t>доникейской</w:t>
      </w:r>
      <w:proofErr w:type="spellEnd"/>
      <w:r w:rsidRPr="00C04F1E">
        <w:rPr>
          <w:rFonts w:ascii="Times New Roman" w:eastAsia="Times New Roman" w:hAnsi="Times New Roman" w:cs="Times New Roman"/>
          <w:kern w:val="0"/>
          <w:sz w:val="28"/>
          <w:szCs w:val="28"/>
          <w:lang w:eastAsia="ru-RU"/>
        </w:rPr>
        <w:t xml:space="preserve"> </w:t>
      </w:r>
      <w:proofErr w:type="gramStart"/>
      <w:r w:rsidRPr="00C04F1E">
        <w:rPr>
          <w:rFonts w:ascii="Times New Roman" w:eastAsia="Times New Roman" w:hAnsi="Times New Roman" w:cs="Times New Roman" w:hint="eastAsia"/>
          <w:kern w:val="0"/>
          <w:sz w:val="28"/>
          <w:szCs w:val="28"/>
          <w:lang w:eastAsia="ru-RU"/>
        </w:rPr>
        <w:t>патристике</w:t>
      </w:r>
      <w:r w:rsidRPr="00C04F1E">
        <w:rPr>
          <w:rFonts w:ascii="Times New Roman" w:eastAsia="Times New Roman" w:hAnsi="Times New Roman" w:cs="Times New Roman"/>
          <w:kern w:val="0"/>
          <w:sz w:val="28"/>
          <w:szCs w:val="28"/>
          <w:lang w:eastAsia="ru-RU"/>
        </w:rPr>
        <w:t xml:space="preserve"> .</w:t>
      </w:r>
      <w:proofErr w:type="gramEnd"/>
      <w:r w:rsidRPr="00C04F1E">
        <w:rPr>
          <w:rFonts w:ascii="Times New Roman" w:eastAsia="Times New Roman" w:hAnsi="Times New Roman" w:cs="Times New Roman"/>
          <w:kern w:val="0"/>
          <w:sz w:val="28"/>
          <w:szCs w:val="28"/>
          <w:lang w:eastAsia="ru-RU"/>
        </w:rPr>
        <w:t xml:space="preserve"> .259</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4.1.</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Человек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системе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доказательств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духовного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приоритета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христианства</w:t>
      </w:r>
      <w:r w:rsidRPr="00C04F1E">
        <w:rPr>
          <w:rFonts w:ascii="Times New Roman" w:eastAsia="Times New Roman" w:hAnsi="Times New Roman" w:cs="Times New Roman"/>
          <w:kern w:val="0"/>
          <w:sz w:val="28"/>
          <w:szCs w:val="28"/>
          <w:lang w:eastAsia="ru-RU"/>
        </w:rPr>
        <w:tab/>
        <w:t>265</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4.2.</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Антропологические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аспекты</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теологии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апологетов</w:t>
      </w:r>
      <w:r w:rsidRPr="00C04F1E">
        <w:rPr>
          <w:rFonts w:ascii="Times New Roman" w:eastAsia="Times New Roman" w:hAnsi="Times New Roman" w:cs="Times New Roman"/>
          <w:kern w:val="0"/>
          <w:sz w:val="28"/>
          <w:szCs w:val="28"/>
          <w:lang w:eastAsia="ru-RU"/>
        </w:rPr>
        <w:tab/>
        <w:t>278</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4.3.</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Антропологическая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составляющая</w:t>
      </w:r>
      <w:r w:rsidRPr="00C04F1E">
        <w:rPr>
          <w:rFonts w:ascii="Times New Roman" w:eastAsia="Times New Roman" w:hAnsi="Times New Roman" w:cs="Times New Roman"/>
          <w:kern w:val="0"/>
          <w:sz w:val="28"/>
          <w:szCs w:val="28"/>
          <w:lang w:eastAsia="ru-RU"/>
        </w:rPr>
        <w:t xml:space="preserve"> </w:t>
      </w:r>
      <w:proofErr w:type="spellStart"/>
      <w:r w:rsidRPr="00C04F1E">
        <w:rPr>
          <w:rFonts w:ascii="Times New Roman" w:eastAsia="Times New Roman" w:hAnsi="Times New Roman" w:cs="Times New Roman" w:hint="eastAsia"/>
          <w:kern w:val="0"/>
          <w:sz w:val="28"/>
          <w:szCs w:val="28"/>
          <w:lang w:eastAsia="ru-RU"/>
        </w:rPr>
        <w:t>сотериологических</w:t>
      </w:r>
      <w:proofErr w:type="spellEnd"/>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концепций</w:t>
      </w:r>
      <w:r w:rsidRPr="00C04F1E">
        <w:rPr>
          <w:rFonts w:ascii="Times New Roman" w:eastAsia="Times New Roman" w:hAnsi="Times New Roman" w:cs="Times New Roman"/>
          <w:kern w:val="0"/>
          <w:sz w:val="28"/>
          <w:szCs w:val="28"/>
          <w:lang w:eastAsia="ru-RU"/>
        </w:rPr>
        <w:tab/>
        <w:t>292</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Глава</w:t>
      </w:r>
      <w:r w:rsidRPr="00C04F1E">
        <w:rPr>
          <w:rFonts w:ascii="Times New Roman" w:eastAsia="Times New Roman" w:hAnsi="Times New Roman" w:cs="Times New Roman"/>
          <w:kern w:val="0"/>
          <w:sz w:val="28"/>
          <w:szCs w:val="28"/>
          <w:lang w:eastAsia="ru-RU"/>
        </w:rPr>
        <w:t xml:space="preserve"> 5. </w:t>
      </w:r>
      <w:r w:rsidRPr="00C04F1E">
        <w:rPr>
          <w:rFonts w:ascii="Times New Roman" w:eastAsia="Times New Roman" w:hAnsi="Times New Roman" w:cs="Times New Roman" w:hint="eastAsia"/>
          <w:kern w:val="0"/>
          <w:sz w:val="28"/>
          <w:szCs w:val="28"/>
          <w:lang w:eastAsia="ru-RU"/>
        </w:rPr>
        <w:t>Антропология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классической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патристики</w:t>
      </w:r>
      <w:r w:rsidRPr="00C04F1E">
        <w:rPr>
          <w:rFonts w:ascii="Times New Roman" w:eastAsia="Times New Roman" w:hAnsi="Times New Roman" w:cs="Times New Roman"/>
          <w:kern w:val="0"/>
          <w:sz w:val="28"/>
          <w:szCs w:val="28"/>
          <w:lang w:eastAsia="ru-RU"/>
        </w:rPr>
        <w:tab/>
        <w:t>320</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5.1.</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Концепции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происхождения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ab/>
        <w:t>333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lastRenderedPageBreak/>
        <w:t>5.2.</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Человек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структуре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бытия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«малый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мир»</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микрокосмос</w:t>
      </w:r>
      <w:r w:rsidRPr="00C04F1E">
        <w:rPr>
          <w:rFonts w:ascii="Times New Roman" w:eastAsia="Times New Roman" w:hAnsi="Times New Roman" w:cs="Times New Roman"/>
          <w:kern w:val="0"/>
          <w:sz w:val="28"/>
          <w:szCs w:val="28"/>
          <w:lang w:eastAsia="ru-RU"/>
        </w:rPr>
        <w:t>)</w:t>
      </w:r>
      <w:r w:rsidRPr="00C04F1E">
        <w:rPr>
          <w:rFonts w:ascii="Times New Roman" w:eastAsia="Times New Roman" w:hAnsi="Times New Roman" w:cs="Times New Roman"/>
          <w:kern w:val="0"/>
          <w:sz w:val="28"/>
          <w:szCs w:val="28"/>
          <w:lang w:eastAsia="ru-RU"/>
        </w:rPr>
        <w:tab/>
        <w:t>378</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5.3.</w:t>
      </w:r>
      <w:r w:rsidRPr="00C04F1E">
        <w:rPr>
          <w:rFonts w:ascii="Times New Roman" w:eastAsia="Times New Roman" w:hAnsi="Times New Roman" w:cs="Times New Roman"/>
          <w:kern w:val="0"/>
          <w:sz w:val="28"/>
          <w:szCs w:val="28"/>
          <w:lang w:eastAsia="ru-RU"/>
        </w:rPr>
        <w:tab/>
      </w:r>
      <w:r w:rsidRPr="00C04F1E">
        <w:rPr>
          <w:rFonts w:ascii="Times New Roman" w:eastAsia="Times New Roman" w:hAnsi="Times New Roman" w:cs="Times New Roman" w:hint="eastAsia"/>
          <w:kern w:val="0"/>
          <w:sz w:val="28"/>
          <w:szCs w:val="28"/>
          <w:lang w:eastAsia="ru-RU"/>
        </w:rPr>
        <w:t>Трактовки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сущности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как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образа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подобия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Бога</w:t>
      </w:r>
      <w:r w:rsidRPr="00C04F1E">
        <w:rPr>
          <w:rFonts w:ascii="Times New Roman" w:eastAsia="Times New Roman" w:hAnsi="Times New Roman" w:cs="Times New Roman"/>
          <w:kern w:val="0"/>
          <w:sz w:val="28"/>
          <w:szCs w:val="28"/>
          <w:lang w:eastAsia="ru-RU"/>
        </w:rPr>
        <w:tab/>
        <w:t>413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Заключение</w:t>
      </w:r>
      <w:r w:rsidRPr="00C04F1E">
        <w:rPr>
          <w:rFonts w:ascii="Times New Roman" w:eastAsia="Times New Roman" w:hAnsi="Times New Roman" w:cs="Times New Roman"/>
          <w:kern w:val="0"/>
          <w:sz w:val="28"/>
          <w:szCs w:val="28"/>
          <w:lang w:eastAsia="ru-RU"/>
        </w:rPr>
        <w:tab/>
        <w:t>473</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 xml:space="preserve"> </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Литература</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 xml:space="preserve"> </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477</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kern w:val="0"/>
          <w:sz w:val="28"/>
          <w:szCs w:val="28"/>
          <w:lang w:eastAsia="ru-RU"/>
        </w:rPr>
        <w:t xml:space="preserve"> </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з</w:t>
      </w:r>
    </w:p>
    <w:p w:rsidR="00C04F1E" w:rsidRPr="00C04F1E"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ВВЕДЕНИЕ</w:t>
      </w:r>
    </w:p>
    <w:p w:rsidR="00357B89" w:rsidRDefault="00C04F1E" w:rsidP="00C04F1E">
      <w:pPr>
        <w:rPr>
          <w:rFonts w:ascii="Times New Roman" w:eastAsia="Times New Roman" w:hAnsi="Times New Roman" w:cs="Times New Roman"/>
          <w:kern w:val="0"/>
          <w:sz w:val="28"/>
          <w:szCs w:val="28"/>
          <w:lang w:eastAsia="ru-RU"/>
        </w:rPr>
      </w:pPr>
      <w:r w:rsidRPr="00C04F1E">
        <w:rPr>
          <w:rFonts w:ascii="Times New Roman" w:eastAsia="Times New Roman" w:hAnsi="Times New Roman" w:cs="Times New Roman" w:hint="eastAsia"/>
          <w:kern w:val="0"/>
          <w:sz w:val="28"/>
          <w:szCs w:val="28"/>
          <w:lang w:eastAsia="ru-RU"/>
        </w:rPr>
        <w:t>Актуальность</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исследования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истории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человековедения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определяется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ан</w:t>
      </w:r>
      <w:r w:rsidRPr="00C04F1E">
        <w:rPr>
          <w:rFonts w:ascii="Times New Roman" w:eastAsia="Times New Roman" w:hAnsi="Times New Roman" w:cs="Times New Roman"/>
          <w:kern w:val="0"/>
          <w:sz w:val="28"/>
          <w:szCs w:val="28"/>
          <w:lang w:eastAsia="ru-RU"/>
        </w:rPr>
        <w:t>-</w:t>
      </w:r>
      <w:proofErr w:type="spellStart"/>
      <w:r w:rsidRPr="00C04F1E">
        <w:rPr>
          <w:rFonts w:ascii="Times New Roman" w:eastAsia="Times New Roman" w:hAnsi="Times New Roman" w:cs="Times New Roman" w:hint="eastAsia"/>
          <w:kern w:val="0"/>
          <w:sz w:val="28"/>
          <w:szCs w:val="28"/>
          <w:lang w:eastAsia="ru-RU"/>
        </w:rPr>
        <w:t>тропологизацией</w:t>
      </w:r>
      <w:proofErr w:type="spellEnd"/>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духовной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жизни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современного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общества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превращением</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изучения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общенаучную</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глобальную</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проблему</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Всестороннее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все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более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углубляющееся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изучение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человека</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предполагает</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выработку</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только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универсальной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системы</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данных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создание</w:t>
      </w:r>
      <w:r w:rsidRPr="00C04F1E">
        <w:rPr>
          <w:rFonts w:ascii="Times New Roman" w:eastAsia="Times New Roman" w:hAnsi="Times New Roman" w:cs="Times New Roman"/>
          <w:kern w:val="0"/>
          <w:sz w:val="28"/>
          <w:szCs w:val="28"/>
          <w:lang w:eastAsia="ru-RU"/>
        </w:rPr>
        <w:t xml:space="preserve"> </w:t>
      </w:r>
      <w:proofErr w:type="spellStart"/>
      <w:r w:rsidRPr="00C04F1E">
        <w:rPr>
          <w:rFonts w:ascii="Times New Roman" w:eastAsia="Times New Roman" w:hAnsi="Times New Roman" w:cs="Times New Roman" w:hint="eastAsia"/>
          <w:kern w:val="0"/>
          <w:sz w:val="28"/>
          <w:szCs w:val="28"/>
          <w:lang w:eastAsia="ru-RU"/>
        </w:rPr>
        <w:t>историо</w:t>
      </w:r>
      <w:proofErr w:type="spellEnd"/>
      <w:r w:rsidRPr="00C04F1E">
        <w:rPr>
          <w:rFonts w:ascii="Times New Roman" w:eastAsia="Times New Roman" w:hAnsi="Times New Roman" w:cs="Times New Roman"/>
          <w:kern w:val="0"/>
          <w:sz w:val="28"/>
          <w:szCs w:val="28"/>
          <w:lang w:eastAsia="ru-RU"/>
        </w:rPr>
        <w:t>-</w:t>
      </w:r>
      <w:r w:rsidRPr="00C04F1E">
        <w:rPr>
          <w:rFonts w:ascii="Times New Roman" w:eastAsia="Times New Roman" w:hAnsi="Times New Roman" w:cs="Times New Roman" w:hint="eastAsia"/>
          <w:kern w:val="0"/>
          <w:sz w:val="28"/>
          <w:szCs w:val="28"/>
          <w:lang w:eastAsia="ru-RU"/>
        </w:rPr>
        <w:t>графии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всех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учений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оставивших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свой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след</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человеческой</w:t>
      </w:r>
      <w:r w:rsidRPr="00C04F1E">
        <w:rPr>
          <w:rFonts w:ascii="Times New Roman" w:eastAsia="Times New Roman" w:hAnsi="Times New Roman" w:cs="Times New Roman"/>
          <w:kern w:val="0"/>
          <w:sz w:val="28"/>
          <w:szCs w:val="28"/>
          <w:lang w:eastAsia="ru-RU"/>
        </w:rPr>
        <w:t xml:space="preserve"> </w:t>
      </w:r>
      <w:proofErr w:type="spellStart"/>
      <w:r w:rsidRPr="00C04F1E">
        <w:rPr>
          <w:rFonts w:ascii="Times New Roman" w:eastAsia="Times New Roman" w:hAnsi="Times New Roman" w:cs="Times New Roman" w:hint="eastAsia"/>
          <w:kern w:val="0"/>
          <w:sz w:val="28"/>
          <w:szCs w:val="28"/>
          <w:lang w:eastAsia="ru-RU"/>
        </w:rPr>
        <w:t>памя¬ти</w:t>
      </w:r>
      <w:proofErr w:type="spellEnd"/>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вне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зависимости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от</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степени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рациональности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или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иррациональности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фантастичности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или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реалистичности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Это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относится</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в</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частности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к</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изучению</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религиозных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учений</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человеке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многие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из</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которых</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принадлежат</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не</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только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прошлому</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но</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и</w:t>
      </w:r>
      <w:r w:rsidRPr="00C04F1E">
        <w:rPr>
          <w:rFonts w:ascii="Times New Roman" w:eastAsia="Times New Roman" w:hAnsi="Times New Roman" w:cs="Times New Roman"/>
          <w:kern w:val="0"/>
          <w:sz w:val="28"/>
          <w:szCs w:val="28"/>
          <w:lang w:eastAsia="ru-RU"/>
        </w:rPr>
        <w:t xml:space="preserve"> </w:t>
      </w:r>
      <w:r w:rsidRPr="00C04F1E">
        <w:rPr>
          <w:rFonts w:ascii="Times New Roman" w:eastAsia="Times New Roman" w:hAnsi="Times New Roman" w:cs="Times New Roman" w:hint="eastAsia"/>
          <w:kern w:val="0"/>
          <w:sz w:val="28"/>
          <w:szCs w:val="28"/>
          <w:lang w:eastAsia="ru-RU"/>
        </w:rPr>
        <w:t>настоящему</w:t>
      </w:r>
      <w:r w:rsidRPr="00C04F1E">
        <w:rPr>
          <w:rFonts w:ascii="Times New Roman" w:eastAsia="Times New Roman" w:hAnsi="Times New Roman" w:cs="Times New Roman"/>
          <w:kern w:val="0"/>
          <w:sz w:val="28"/>
          <w:szCs w:val="28"/>
          <w:lang w:eastAsia="ru-RU"/>
        </w:rPr>
        <w:t>.</w:t>
      </w:r>
    </w:p>
    <w:p w:rsidR="00C04F1E" w:rsidRDefault="00C04F1E" w:rsidP="00C04F1E"/>
    <w:p w:rsidR="00C04F1E" w:rsidRDefault="00C04F1E" w:rsidP="00C04F1E"/>
    <w:p w:rsidR="00C04F1E" w:rsidRDefault="00C04F1E" w:rsidP="00C04F1E"/>
    <w:p w:rsidR="00C04F1E" w:rsidRDefault="00C04F1E" w:rsidP="00C04F1E"/>
    <w:p w:rsidR="00C04F1E" w:rsidRDefault="00C04F1E" w:rsidP="00C04F1E">
      <w:r>
        <w:rPr>
          <w:rFonts w:hint="eastAsia"/>
        </w:rPr>
        <w:t>ЗАКЛЮЧЕНИЕ</w:t>
      </w:r>
    </w:p>
    <w:p w:rsidR="00C04F1E" w:rsidRDefault="00C04F1E" w:rsidP="00C04F1E">
      <w:r>
        <w:rPr>
          <w:rFonts w:hint="eastAsia"/>
        </w:rPr>
        <w:t>І</w:t>
      </w:r>
      <w:r>
        <w:t></w:t>
      </w:r>
      <w:r>
        <w:rPr>
          <w:rFonts w:hint="eastAsia"/>
        </w:rPr>
        <w:t>Как</w:t>
      </w:r>
      <w:r>
        <w:t></w:t>
      </w:r>
      <w:r>
        <w:rPr>
          <w:rFonts w:hint="eastAsia"/>
        </w:rPr>
        <w:t>установлено</w:t>
      </w:r>
      <w:r>
        <w:t></w:t>
      </w:r>
      <w:r>
        <w:rPr>
          <w:rFonts w:hint="eastAsia"/>
        </w:rPr>
        <w:t>выше</w:t>
      </w:r>
      <w:r>
        <w:t></w:t>
      </w:r>
      <w:r>
        <w:t></w:t>
      </w:r>
      <w:r>
        <w:rPr>
          <w:rFonts w:hint="eastAsia"/>
        </w:rPr>
        <w:t>формирование</w:t>
      </w:r>
      <w:r>
        <w:t></w:t>
      </w:r>
      <w:r>
        <w:rPr>
          <w:rFonts w:hint="eastAsia"/>
        </w:rPr>
        <w:t>основ</w:t>
      </w:r>
      <w:r>
        <w:t></w:t>
      </w:r>
      <w:r>
        <w:rPr>
          <w:rFonts w:hint="eastAsia"/>
        </w:rPr>
        <w:t>христианской</w:t>
      </w:r>
      <w:r>
        <w:t></w:t>
      </w:r>
      <w:r>
        <w:rPr>
          <w:rFonts w:hint="eastAsia"/>
        </w:rPr>
        <w:t>антрополо</w:t>
      </w:r>
      <w:r>
        <w:t></w:t>
      </w:r>
      <w:r>
        <w:rPr>
          <w:rFonts w:hint="eastAsia"/>
        </w:rPr>
        <w:t>гии</w:t>
      </w:r>
      <w:r>
        <w:t></w:t>
      </w:r>
      <w:r>
        <w:t></w:t>
      </w:r>
      <w:r>
        <w:rPr>
          <w:rFonts w:hint="eastAsia"/>
        </w:rPr>
        <w:t>происходившее</w:t>
      </w:r>
      <w:r>
        <w:t></w:t>
      </w:r>
      <w:r>
        <w:rPr>
          <w:rFonts w:hint="eastAsia"/>
        </w:rPr>
        <w:t>в</w:t>
      </w:r>
      <w:r>
        <w:t></w:t>
      </w:r>
      <w:r>
        <w:rPr>
          <w:rFonts w:hint="eastAsia"/>
        </w:rPr>
        <w:t>неразрывной</w:t>
      </w:r>
      <w:r>
        <w:t></w:t>
      </w:r>
      <w:r>
        <w:rPr>
          <w:rFonts w:hint="eastAsia"/>
        </w:rPr>
        <w:t>связи</w:t>
      </w:r>
      <w:r>
        <w:t></w:t>
      </w:r>
      <w:r>
        <w:rPr>
          <w:rFonts w:hint="eastAsia"/>
        </w:rPr>
        <w:t>с</w:t>
      </w:r>
      <w:r>
        <w:t></w:t>
      </w:r>
      <w:r>
        <w:rPr>
          <w:rFonts w:hint="eastAsia"/>
        </w:rPr>
        <w:t>разработкой</w:t>
      </w:r>
      <w:r>
        <w:t></w:t>
      </w:r>
      <w:r>
        <w:rPr>
          <w:rFonts w:hint="eastAsia"/>
        </w:rPr>
        <w:t>теологии</w:t>
      </w:r>
      <w:r>
        <w:t></w:t>
      </w:r>
      <w:r>
        <w:rPr>
          <w:rFonts w:hint="eastAsia"/>
        </w:rPr>
        <w:t>и</w:t>
      </w:r>
      <w:r>
        <w:t></w:t>
      </w:r>
      <w:r>
        <w:rPr>
          <w:rFonts w:hint="eastAsia"/>
        </w:rPr>
        <w:t>космоло</w:t>
      </w:r>
      <w:r>
        <w:t></w:t>
      </w:r>
      <w:r>
        <w:rPr>
          <w:rFonts w:hint="eastAsia"/>
        </w:rPr>
        <w:t>гии</w:t>
      </w:r>
      <w:r>
        <w:t></w:t>
      </w:r>
      <w:r>
        <w:t></w:t>
      </w:r>
      <w:r>
        <w:rPr>
          <w:rFonts w:hint="eastAsia"/>
        </w:rPr>
        <w:t>представляет</w:t>
      </w:r>
      <w:r>
        <w:t></w:t>
      </w:r>
      <w:r>
        <w:rPr>
          <w:rFonts w:hint="eastAsia"/>
        </w:rPr>
        <w:t>собой</w:t>
      </w:r>
      <w:r>
        <w:t></w:t>
      </w:r>
      <w:r>
        <w:rPr>
          <w:rFonts w:hint="eastAsia"/>
        </w:rPr>
        <w:t>сложный</w:t>
      </w:r>
      <w:r>
        <w:t></w:t>
      </w:r>
      <w:r>
        <w:rPr>
          <w:rFonts w:hint="eastAsia"/>
        </w:rPr>
        <w:t>и</w:t>
      </w:r>
      <w:r>
        <w:t></w:t>
      </w:r>
      <w:r>
        <w:rPr>
          <w:rFonts w:hint="eastAsia"/>
        </w:rPr>
        <w:t>длительный</w:t>
      </w:r>
      <w:r>
        <w:t></w:t>
      </w:r>
      <w:r>
        <w:rPr>
          <w:rFonts w:hint="eastAsia"/>
        </w:rPr>
        <w:t>процесс</w:t>
      </w:r>
      <w:r>
        <w:t></w:t>
      </w:r>
      <w:r>
        <w:t></w:t>
      </w:r>
      <w:r>
        <w:rPr>
          <w:rFonts w:hint="eastAsia"/>
        </w:rPr>
        <w:t>За</w:t>
      </w:r>
      <w:r>
        <w:t></w:t>
      </w:r>
      <w:r>
        <w:rPr>
          <w:rFonts w:hint="eastAsia"/>
        </w:rPr>
        <w:t>первые</w:t>
      </w:r>
      <w:r>
        <w:t></w:t>
      </w:r>
      <w:r>
        <w:rPr>
          <w:rFonts w:hint="eastAsia"/>
        </w:rPr>
        <w:t>четыре</w:t>
      </w:r>
      <w:r>
        <w:t></w:t>
      </w:r>
      <w:r>
        <w:rPr>
          <w:rFonts w:hint="eastAsia"/>
        </w:rPr>
        <w:t>столетия</w:t>
      </w:r>
      <w:r>
        <w:t></w:t>
      </w:r>
      <w:r>
        <w:rPr>
          <w:rFonts w:hint="eastAsia"/>
        </w:rPr>
        <w:t>христианское</w:t>
      </w:r>
      <w:r>
        <w:t></w:t>
      </w:r>
      <w:r>
        <w:rPr>
          <w:rFonts w:hint="eastAsia"/>
        </w:rPr>
        <w:t>человековедение</w:t>
      </w:r>
      <w:r>
        <w:t></w:t>
      </w:r>
      <w:r>
        <w:rPr>
          <w:rFonts w:hint="eastAsia"/>
        </w:rPr>
        <w:t>совершило</w:t>
      </w:r>
      <w:r>
        <w:t></w:t>
      </w:r>
      <w:r>
        <w:rPr>
          <w:rFonts w:hint="eastAsia"/>
        </w:rPr>
        <w:t>развитие</w:t>
      </w:r>
      <w:r>
        <w:t></w:t>
      </w:r>
      <w:r>
        <w:rPr>
          <w:rFonts w:hint="eastAsia"/>
        </w:rPr>
        <w:t>от</w:t>
      </w:r>
      <w:r>
        <w:t></w:t>
      </w:r>
      <w:r>
        <w:rPr>
          <w:rFonts w:hint="eastAsia"/>
        </w:rPr>
        <w:t>стадии</w:t>
      </w:r>
      <w:r>
        <w:t></w:t>
      </w:r>
      <w:r>
        <w:rPr>
          <w:rFonts w:hint="eastAsia"/>
        </w:rPr>
        <w:t>от</w:t>
      </w:r>
      <w:r>
        <w:t></w:t>
      </w:r>
      <w:r>
        <w:rPr>
          <w:rFonts w:hint="eastAsia"/>
        </w:rPr>
        <w:t>дельных</w:t>
      </w:r>
      <w:r>
        <w:t></w:t>
      </w:r>
      <w:r>
        <w:rPr>
          <w:rFonts w:hint="eastAsia"/>
        </w:rPr>
        <w:t>штрихов</w:t>
      </w:r>
      <w:r>
        <w:t></w:t>
      </w:r>
      <w:r>
        <w:rPr>
          <w:rFonts w:hint="eastAsia"/>
        </w:rPr>
        <w:t>и</w:t>
      </w:r>
      <w:r>
        <w:t></w:t>
      </w:r>
      <w:r>
        <w:rPr>
          <w:rFonts w:hint="eastAsia"/>
        </w:rPr>
        <w:t>замечаний</w:t>
      </w:r>
      <w:r>
        <w:t></w:t>
      </w:r>
      <w:r>
        <w:rPr>
          <w:rFonts w:hint="eastAsia"/>
        </w:rPr>
        <w:t>в</w:t>
      </w:r>
      <w:r>
        <w:t></w:t>
      </w:r>
      <w:r>
        <w:rPr>
          <w:rFonts w:hint="eastAsia"/>
        </w:rPr>
        <w:t>новозаветной</w:t>
      </w:r>
      <w:r>
        <w:t></w:t>
      </w:r>
      <w:r>
        <w:rPr>
          <w:rFonts w:hint="eastAsia"/>
        </w:rPr>
        <w:t>литературе</w:t>
      </w:r>
      <w:r>
        <w:t></w:t>
      </w:r>
      <w:r>
        <w:rPr>
          <w:rFonts w:hint="eastAsia"/>
        </w:rPr>
        <w:t>до</w:t>
      </w:r>
      <w:r>
        <w:t></w:t>
      </w:r>
      <w:r>
        <w:rPr>
          <w:rFonts w:hint="eastAsia"/>
        </w:rPr>
        <w:t>концептуально</w:t>
      </w:r>
      <w:r>
        <w:t></w:t>
      </w:r>
      <w:r>
        <w:rPr>
          <w:rFonts w:hint="eastAsia"/>
        </w:rPr>
        <w:t>го</w:t>
      </w:r>
      <w:r>
        <w:t></w:t>
      </w:r>
      <w:r>
        <w:rPr>
          <w:rFonts w:hint="eastAsia"/>
        </w:rPr>
        <w:t>выражения</w:t>
      </w:r>
      <w:r>
        <w:t></w:t>
      </w:r>
      <w:r>
        <w:rPr>
          <w:rFonts w:hint="eastAsia"/>
        </w:rPr>
        <w:t>в</w:t>
      </w:r>
      <w:r>
        <w:t></w:t>
      </w:r>
      <w:r>
        <w:rPr>
          <w:rFonts w:hint="eastAsia"/>
        </w:rPr>
        <w:t>классической</w:t>
      </w:r>
      <w:r>
        <w:t></w:t>
      </w:r>
      <w:r>
        <w:rPr>
          <w:rFonts w:hint="eastAsia"/>
        </w:rPr>
        <w:t>патристике</w:t>
      </w:r>
      <w:r>
        <w:t></w:t>
      </w:r>
      <w:r>
        <w:t></w:t>
      </w:r>
      <w:r>
        <w:rPr>
          <w:rFonts w:hint="eastAsia"/>
        </w:rPr>
        <w:t>пройдя</w:t>
      </w:r>
      <w:r>
        <w:t></w:t>
      </w:r>
      <w:r>
        <w:rPr>
          <w:rFonts w:hint="eastAsia"/>
        </w:rPr>
        <w:t>фрагментарную</w:t>
      </w:r>
      <w:r>
        <w:t></w:t>
      </w:r>
      <w:r>
        <w:rPr>
          <w:rFonts w:hint="eastAsia"/>
        </w:rPr>
        <w:t>стадию</w:t>
      </w:r>
      <w:r>
        <w:t></w:t>
      </w:r>
      <w:r>
        <w:t></w:t>
      </w:r>
      <w:r>
        <w:rPr>
          <w:rFonts w:hint="eastAsia"/>
        </w:rPr>
        <w:t>пришедшуюся</w:t>
      </w:r>
      <w:r>
        <w:t></w:t>
      </w:r>
      <w:r>
        <w:rPr>
          <w:rFonts w:hint="eastAsia"/>
        </w:rPr>
        <w:t>на</w:t>
      </w:r>
      <w:r>
        <w:t></w:t>
      </w:r>
      <w:r>
        <w:rPr>
          <w:rFonts w:hint="eastAsia"/>
        </w:rPr>
        <w:t>первоначальный</w:t>
      </w:r>
      <w:r>
        <w:t></w:t>
      </w:r>
      <w:r>
        <w:t></w:t>
      </w:r>
      <w:r>
        <w:rPr>
          <w:rFonts w:hint="eastAsia"/>
        </w:rPr>
        <w:t>доникейский</w:t>
      </w:r>
      <w:r>
        <w:t></w:t>
      </w:r>
      <w:r>
        <w:t></w:t>
      </w:r>
      <w:r>
        <w:rPr>
          <w:rFonts w:hint="eastAsia"/>
        </w:rPr>
        <w:t>период</w:t>
      </w:r>
      <w:r>
        <w:t></w:t>
      </w:r>
      <w:r>
        <w:rPr>
          <w:rFonts w:hint="eastAsia"/>
        </w:rPr>
        <w:t>патристики</w:t>
      </w:r>
      <w:r>
        <w:t></w:t>
      </w:r>
      <w:r>
        <w:t></w:t>
      </w:r>
      <w:r>
        <w:rPr>
          <w:rFonts w:hint="eastAsia"/>
        </w:rPr>
        <w:t>Патри</w:t>
      </w:r>
      <w:r>
        <w:t></w:t>
      </w:r>
      <w:r>
        <w:rPr>
          <w:rFonts w:hint="eastAsia"/>
        </w:rPr>
        <w:t>отические</w:t>
      </w:r>
      <w:r>
        <w:t></w:t>
      </w:r>
      <w:r>
        <w:rPr>
          <w:rFonts w:hint="eastAsia"/>
        </w:rPr>
        <w:t>пи</w:t>
      </w:r>
      <w:r>
        <w:rPr>
          <w:rFonts w:hint="eastAsia"/>
        </w:rPr>
        <w:lastRenderedPageBreak/>
        <w:t>сатели</w:t>
      </w:r>
      <w:r>
        <w:t></w:t>
      </w:r>
      <w:r>
        <w:rPr>
          <w:rFonts w:hint="eastAsia"/>
        </w:rPr>
        <w:t>разных</w:t>
      </w:r>
      <w:r>
        <w:t></w:t>
      </w:r>
      <w:r>
        <w:rPr>
          <w:rFonts w:hint="eastAsia"/>
        </w:rPr>
        <w:t>поколений</w:t>
      </w:r>
      <w:r>
        <w:t></w:t>
      </w:r>
      <w:r>
        <w:t></w:t>
      </w:r>
      <w:r>
        <w:rPr>
          <w:rFonts w:hint="eastAsia"/>
        </w:rPr>
        <w:t>в</w:t>
      </w:r>
      <w:r>
        <w:t></w:t>
      </w:r>
      <w:r>
        <w:rPr>
          <w:rFonts w:hint="eastAsia"/>
        </w:rPr>
        <w:t>соответствии</w:t>
      </w:r>
      <w:r>
        <w:t></w:t>
      </w:r>
      <w:r>
        <w:rPr>
          <w:rFonts w:hint="eastAsia"/>
        </w:rPr>
        <w:t>с</w:t>
      </w:r>
      <w:r>
        <w:t></w:t>
      </w:r>
      <w:r>
        <w:rPr>
          <w:rFonts w:hint="eastAsia"/>
        </w:rPr>
        <w:t>проблемами</w:t>
      </w:r>
      <w:r>
        <w:t></w:t>
      </w:r>
      <w:r>
        <w:rPr>
          <w:rFonts w:hint="eastAsia"/>
        </w:rPr>
        <w:t>своей</w:t>
      </w:r>
      <w:r>
        <w:t></w:t>
      </w:r>
      <w:r>
        <w:rPr>
          <w:rFonts w:hint="eastAsia"/>
        </w:rPr>
        <w:t>эпохи</w:t>
      </w:r>
      <w:r>
        <w:t></w:t>
      </w:r>
      <w:r>
        <w:t></w:t>
      </w:r>
      <w:r>
        <w:rPr>
          <w:rFonts w:hint="eastAsia"/>
        </w:rPr>
        <w:t>внесли</w:t>
      </w:r>
      <w:r>
        <w:t></w:t>
      </w:r>
      <w:r>
        <w:rPr>
          <w:rFonts w:hint="eastAsia"/>
        </w:rPr>
        <w:t>вклад</w:t>
      </w:r>
      <w:r>
        <w:t></w:t>
      </w:r>
      <w:r>
        <w:rPr>
          <w:rFonts w:hint="eastAsia"/>
        </w:rPr>
        <w:t>в</w:t>
      </w:r>
      <w:r>
        <w:t></w:t>
      </w:r>
      <w:r>
        <w:rPr>
          <w:rFonts w:hint="eastAsia"/>
        </w:rPr>
        <w:t>становление</w:t>
      </w:r>
      <w:r>
        <w:t></w:t>
      </w:r>
      <w:r>
        <w:rPr>
          <w:rFonts w:hint="eastAsia"/>
        </w:rPr>
        <w:t>человековедения</w:t>
      </w:r>
      <w:r>
        <w:t></w:t>
      </w:r>
      <w:r>
        <w:rPr>
          <w:rFonts w:hint="eastAsia"/>
        </w:rPr>
        <w:t>и</w:t>
      </w:r>
      <w:r>
        <w:t></w:t>
      </w:r>
      <w:r>
        <w:rPr>
          <w:rFonts w:hint="eastAsia"/>
        </w:rPr>
        <w:t>оставили</w:t>
      </w:r>
      <w:r>
        <w:t></w:t>
      </w:r>
      <w:r>
        <w:rPr>
          <w:rFonts w:hint="eastAsia"/>
        </w:rPr>
        <w:t>собственный</w:t>
      </w:r>
      <w:r>
        <w:t></w:t>
      </w:r>
      <w:r>
        <w:rPr>
          <w:rFonts w:hint="eastAsia"/>
        </w:rPr>
        <w:t>след</w:t>
      </w:r>
      <w:r>
        <w:t></w:t>
      </w:r>
      <w:r>
        <w:t></w:t>
      </w:r>
      <w:r>
        <w:rPr>
          <w:rFonts w:hint="eastAsia"/>
        </w:rPr>
        <w:t>Очагами</w:t>
      </w:r>
      <w:r>
        <w:t></w:t>
      </w:r>
      <w:r>
        <w:rPr>
          <w:rFonts w:hint="eastAsia"/>
        </w:rPr>
        <w:t>антропологического</w:t>
      </w:r>
      <w:r>
        <w:t></w:t>
      </w:r>
      <w:r>
        <w:rPr>
          <w:rFonts w:hint="eastAsia"/>
        </w:rPr>
        <w:t>творчества</w:t>
      </w:r>
      <w:r>
        <w:t></w:t>
      </w:r>
      <w:r>
        <w:rPr>
          <w:rFonts w:hint="eastAsia"/>
        </w:rPr>
        <w:t>на</w:t>
      </w:r>
      <w:r>
        <w:t></w:t>
      </w:r>
      <w:r>
        <w:rPr>
          <w:rFonts w:hint="eastAsia"/>
        </w:rPr>
        <w:t>христианском</w:t>
      </w:r>
      <w:r>
        <w:t></w:t>
      </w:r>
      <w:r>
        <w:rPr>
          <w:rFonts w:hint="eastAsia"/>
        </w:rPr>
        <w:t>Востоке</w:t>
      </w:r>
      <w:r>
        <w:t></w:t>
      </w:r>
      <w:r>
        <w:rPr>
          <w:rFonts w:hint="eastAsia"/>
        </w:rPr>
        <w:t>бы</w:t>
      </w:r>
      <w:r>
        <w:t></w:t>
      </w:r>
      <w:r>
        <w:rPr>
          <w:rFonts w:hint="eastAsia"/>
        </w:rPr>
        <w:t>ли</w:t>
      </w:r>
      <w:r>
        <w:t></w:t>
      </w:r>
      <w:r>
        <w:rPr>
          <w:rFonts w:hint="eastAsia"/>
        </w:rPr>
        <w:t>богословские</w:t>
      </w:r>
      <w:r>
        <w:t></w:t>
      </w:r>
      <w:r>
        <w:rPr>
          <w:rFonts w:hint="eastAsia"/>
        </w:rPr>
        <w:t>школы</w:t>
      </w:r>
      <w:r>
        <w:t></w:t>
      </w:r>
      <w:r>
        <w:t></w:t>
      </w:r>
      <w:r>
        <w:rPr>
          <w:rFonts w:hint="eastAsia"/>
        </w:rPr>
        <w:t>Александрийские</w:t>
      </w:r>
      <w:r>
        <w:t></w:t>
      </w:r>
      <w:r>
        <w:rPr>
          <w:rFonts w:hint="eastAsia"/>
        </w:rPr>
        <w:t>и</w:t>
      </w:r>
      <w:r>
        <w:t></w:t>
      </w:r>
      <w:r>
        <w:rPr>
          <w:rFonts w:hint="eastAsia"/>
        </w:rPr>
        <w:t>каппадокийские</w:t>
      </w:r>
      <w:r>
        <w:t></w:t>
      </w:r>
      <w:r>
        <w:rPr>
          <w:rFonts w:hint="eastAsia"/>
        </w:rPr>
        <w:t>отцы</w:t>
      </w:r>
      <w:r>
        <w:t></w:t>
      </w:r>
      <w:r>
        <w:rPr>
          <w:rFonts w:hint="eastAsia"/>
        </w:rPr>
        <w:t>разраба</w:t>
      </w:r>
      <w:r>
        <w:t></w:t>
      </w:r>
      <w:r>
        <w:rPr>
          <w:rFonts w:hint="eastAsia"/>
        </w:rPr>
        <w:t>тывали</w:t>
      </w:r>
      <w:r>
        <w:t></w:t>
      </w:r>
      <w:r>
        <w:rPr>
          <w:rFonts w:hint="eastAsia"/>
        </w:rPr>
        <w:t>проблемы</w:t>
      </w:r>
      <w:r>
        <w:t></w:t>
      </w:r>
      <w:r>
        <w:rPr>
          <w:rFonts w:hint="eastAsia"/>
        </w:rPr>
        <w:t>человека</w:t>
      </w:r>
      <w:r>
        <w:t></w:t>
      </w:r>
      <w:r>
        <w:rPr>
          <w:rFonts w:hint="eastAsia"/>
        </w:rPr>
        <w:t>в</w:t>
      </w:r>
      <w:r>
        <w:t></w:t>
      </w:r>
      <w:r>
        <w:rPr>
          <w:rFonts w:hint="eastAsia"/>
        </w:rPr>
        <w:t>спиритуалистическом</w:t>
      </w:r>
      <w:r>
        <w:t></w:t>
      </w:r>
      <w:r>
        <w:rPr>
          <w:rFonts w:hint="eastAsia"/>
        </w:rPr>
        <w:t>ключе</w:t>
      </w:r>
      <w:r>
        <w:t></w:t>
      </w:r>
      <w:r>
        <w:rPr>
          <w:rFonts w:hint="eastAsia"/>
        </w:rPr>
        <w:t>в</w:t>
      </w:r>
      <w:r>
        <w:t></w:t>
      </w:r>
      <w:r>
        <w:rPr>
          <w:rFonts w:hint="eastAsia"/>
        </w:rPr>
        <w:t>русле</w:t>
      </w:r>
      <w:r>
        <w:t></w:t>
      </w:r>
      <w:r>
        <w:rPr>
          <w:rFonts w:hint="eastAsia"/>
        </w:rPr>
        <w:t>мистиче</w:t>
      </w:r>
      <w:r>
        <w:t></w:t>
      </w:r>
      <w:r>
        <w:rPr>
          <w:rFonts w:hint="eastAsia"/>
        </w:rPr>
        <w:t>ской</w:t>
      </w:r>
      <w:r>
        <w:t></w:t>
      </w:r>
      <w:r>
        <w:rPr>
          <w:rFonts w:hint="eastAsia"/>
        </w:rPr>
        <w:t>сотериологии</w:t>
      </w:r>
      <w:r>
        <w:t></w:t>
      </w:r>
      <w:r>
        <w:t></w:t>
      </w:r>
      <w:r>
        <w:rPr>
          <w:rFonts w:hint="eastAsia"/>
        </w:rPr>
        <w:t>на</w:t>
      </w:r>
      <w:r>
        <w:t></w:t>
      </w:r>
      <w:r>
        <w:rPr>
          <w:rFonts w:hint="eastAsia"/>
        </w:rPr>
        <w:t>почве</w:t>
      </w:r>
      <w:r>
        <w:t></w:t>
      </w:r>
      <w:r>
        <w:t></w:t>
      </w:r>
      <w:r>
        <w:rPr>
          <w:rFonts w:hint="eastAsia"/>
        </w:rPr>
        <w:t>главным</w:t>
      </w:r>
      <w:r>
        <w:t></w:t>
      </w:r>
      <w:r>
        <w:rPr>
          <w:rFonts w:hint="eastAsia"/>
        </w:rPr>
        <w:t>образом</w:t>
      </w:r>
      <w:r>
        <w:t></w:t>
      </w:r>
      <w:r>
        <w:t></w:t>
      </w:r>
      <w:r>
        <w:rPr>
          <w:rFonts w:hint="eastAsia"/>
        </w:rPr>
        <w:t>платонизма</w:t>
      </w:r>
      <w:r>
        <w:t></w:t>
      </w:r>
      <w:r>
        <w:rPr>
          <w:rFonts w:hint="eastAsia"/>
        </w:rPr>
        <w:t>и</w:t>
      </w:r>
      <w:r>
        <w:t></w:t>
      </w:r>
      <w:r>
        <w:rPr>
          <w:rFonts w:hint="eastAsia"/>
        </w:rPr>
        <w:t>аллегорически</w:t>
      </w:r>
      <w:r>
        <w:t></w:t>
      </w:r>
      <w:r>
        <w:rPr>
          <w:rFonts w:hint="eastAsia"/>
        </w:rPr>
        <w:t>толкуемых</w:t>
      </w:r>
      <w:r>
        <w:t></w:t>
      </w:r>
      <w:r>
        <w:rPr>
          <w:rFonts w:hint="eastAsia"/>
        </w:rPr>
        <w:t>библейских</w:t>
      </w:r>
      <w:r>
        <w:t></w:t>
      </w:r>
      <w:r>
        <w:rPr>
          <w:rFonts w:hint="eastAsia"/>
        </w:rPr>
        <w:t>сказаний</w:t>
      </w:r>
      <w:r>
        <w:t></w:t>
      </w:r>
      <w:r>
        <w:t></w:t>
      </w:r>
      <w:r>
        <w:rPr>
          <w:rFonts w:hint="eastAsia"/>
        </w:rPr>
        <w:t>Антиохийские</w:t>
      </w:r>
      <w:r>
        <w:t></w:t>
      </w:r>
      <w:r>
        <w:rPr>
          <w:rFonts w:hint="eastAsia"/>
        </w:rPr>
        <w:t>богословы</w:t>
      </w:r>
      <w:r>
        <w:t></w:t>
      </w:r>
      <w:r>
        <w:rPr>
          <w:rFonts w:hint="eastAsia"/>
        </w:rPr>
        <w:t>решали</w:t>
      </w:r>
      <w:r>
        <w:t></w:t>
      </w:r>
      <w:r>
        <w:rPr>
          <w:rFonts w:hint="eastAsia"/>
        </w:rPr>
        <w:t>антропо</w:t>
      </w:r>
      <w:r>
        <w:t></w:t>
      </w:r>
      <w:r>
        <w:rPr>
          <w:rFonts w:hint="eastAsia"/>
        </w:rPr>
        <w:t>логические</w:t>
      </w:r>
      <w:r>
        <w:t></w:t>
      </w:r>
      <w:r>
        <w:rPr>
          <w:rFonts w:hint="eastAsia"/>
        </w:rPr>
        <w:t>проблемы</w:t>
      </w:r>
      <w:r>
        <w:t></w:t>
      </w:r>
      <w:r>
        <w:rPr>
          <w:rFonts w:hint="eastAsia"/>
        </w:rPr>
        <w:t>в</w:t>
      </w:r>
      <w:r>
        <w:t></w:t>
      </w:r>
      <w:r>
        <w:rPr>
          <w:rFonts w:hint="eastAsia"/>
        </w:rPr>
        <w:t>рамках</w:t>
      </w:r>
      <w:r>
        <w:t></w:t>
      </w:r>
      <w:r>
        <w:rPr>
          <w:rFonts w:hint="eastAsia"/>
        </w:rPr>
        <w:t>реалистической</w:t>
      </w:r>
      <w:r>
        <w:t></w:t>
      </w:r>
      <w:r>
        <w:rPr>
          <w:rFonts w:hint="eastAsia"/>
        </w:rPr>
        <w:t>сотериологии</w:t>
      </w:r>
      <w:r>
        <w:t></w:t>
      </w:r>
      <w:r>
        <w:t></w:t>
      </w:r>
      <w:r>
        <w:rPr>
          <w:rFonts w:hint="eastAsia"/>
        </w:rPr>
        <w:t>исходя</w:t>
      </w:r>
      <w:r>
        <w:t></w:t>
      </w:r>
      <w:r>
        <w:rPr>
          <w:rFonts w:hint="eastAsia"/>
        </w:rPr>
        <w:t>из</w:t>
      </w:r>
      <w:r>
        <w:t></w:t>
      </w:r>
      <w:r>
        <w:rPr>
          <w:rFonts w:hint="eastAsia"/>
        </w:rPr>
        <w:t>бук</w:t>
      </w:r>
      <w:r>
        <w:t></w:t>
      </w:r>
      <w:r>
        <w:rPr>
          <w:rFonts w:hint="eastAsia"/>
        </w:rPr>
        <w:t>вально</w:t>
      </w:r>
      <w:r>
        <w:t></w:t>
      </w:r>
      <w:r>
        <w:rPr>
          <w:rFonts w:hint="eastAsia"/>
        </w:rPr>
        <w:t>толкуемой</w:t>
      </w:r>
      <w:r>
        <w:t></w:t>
      </w:r>
      <w:r>
        <w:rPr>
          <w:rFonts w:hint="eastAsia"/>
        </w:rPr>
        <w:t>Библии</w:t>
      </w:r>
      <w:r>
        <w:t></w:t>
      </w:r>
      <w:r>
        <w:rPr>
          <w:rFonts w:hint="eastAsia"/>
        </w:rPr>
        <w:t>и</w:t>
      </w:r>
      <w:r>
        <w:t></w:t>
      </w:r>
      <w:r>
        <w:rPr>
          <w:rFonts w:hint="eastAsia"/>
        </w:rPr>
        <w:t>аристотелевской</w:t>
      </w:r>
      <w:r>
        <w:t></w:t>
      </w:r>
      <w:r>
        <w:rPr>
          <w:rFonts w:hint="eastAsia"/>
        </w:rPr>
        <w:t>антропологической</w:t>
      </w:r>
      <w:r>
        <w:t></w:t>
      </w:r>
      <w:r>
        <w:rPr>
          <w:rFonts w:hint="eastAsia"/>
        </w:rPr>
        <w:t>традиции</w:t>
      </w:r>
      <w:r>
        <w:t></w:t>
      </w:r>
      <w:r>
        <w:t></w:t>
      </w:r>
      <w:r>
        <w:rPr>
          <w:rFonts w:hint="eastAsia"/>
        </w:rPr>
        <w:t>рассматривающей</w:t>
      </w:r>
      <w:r>
        <w:t></w:t>
      </w:r>
      <w:r>
        <w:rPr>
          <w:rFonts w:hint="eastAsia"/>
        </w:rPr>
        <w:t>человека</w:t>
      </w:r>
      <w:r>
        <w:t></w:t>
      </w:r>
      <w:r>
        <w:rPr>
          <w:rFonts w:hint="eastAsia"/>
        </w:rPr>
        <w:t>в</w:t>
      </w:r>
      <w:r>
        <w:t></w:t>
      </w:r>
      <w:r>
        <w:rPr>
          <w:rFonts w:hint="eastAsia"/>
        </w:rPr>
        <w:t>качестве</w:t>
      </w:r>
      <w:r>
        <w:t></w:t>
      </w:r>
      <w:r>
        <w:rPr>
          <w:rFonts w:hint="eastAsia"/>
        </w:rPr>
        <w:t>единого</w:t>
      </w:r>
      <w:r>
        <w:t></w:t>
      </w:r>
      <w:r>
        <w:rPr>
          <w:rFonts w:hint="eastAsia"/>
        </w:rPr>
        <w:t>духовно</w:t>
      </w:r>
      <w:r>
        <w:t></w:t>
      </w:r>
      <w:r>
        <w:rPr>
          <w:rFonts w:hint="eastAsia"/>
        </w:rPr>
        <w:t>телесного</w:t>
      </w:r>
      <w:r>
        <w:t></w:t>
      </w:r>
      <w:r>
        <w:rPr>
          <w:rFonts w:hint="eastAsia"/>
        </w:rPr>
        <w:t>существа</w:t>
      </w:r>
      <w:r>
        <w:t></w:t>
      </w:r>
      <w:r>
        <w:t></w:t>
      </w:r>
      <w:r>
        <w:rPr>
          <w:rFonts w:hint="eastAsia"/>
        </w:rPr>
        <w:t>Исключительная</w:t>
      </w:r>
      <w:r>
        <w:t></w:t>
      </w:r>
      <w:r>
        <w:rPr>
          <w:rFonts w:hint="eastAsia"/>
        </w:rPr>
        <w:t>роль</w:t>
      </w:r>
      <w:r>
        <w:t></w:t>
      </w:r>
      <w:r>
        <w:rPr>
          <w:rFonts w:hint="eastAsia"/>
        </w:rPr>
        <w:t>в</w:t>
      </w:r>
      <w:r>
        <w:t></w:t>
      </w:r>
      <w:r>
        <w:rPr>
          <w:rFonts w:hint="eastAsia"/>
        </w:rPr>
        <w:t>богословско</w:t>
      </w:r>
      <w:r>
        <w:t></w:t>
      </w:r>
      <w:r>
        <w:rPr>
          <w:rFonts w:hint="eastAsia"/>
        </w:rPr>
        <w:t>философском</w:t>
      </w:r>
      <w:r>
        <w:t></w:t>
      </w:r>
      <w:r>
        <w:rPr>
          <w:rFonts w:hint="eastAsia"/>
        </w:rPr>
        <w:t>обосновании</w:t>
      </w:r>
      <w:r>
        <w:t></w:t>
      </w:r>
      <w:r>
        <w:rPr>
          <w:rFonts w:hint="eastAsia"/>
        </w:rPr>
        <w:t>и</w:t>
      </w:r>
      <w:r>
        <w:t></w:t>
      </w:r>
      <w:r>
        <w:rPr>
          <w:rFonts w:hint="eastAsia"/>
        </w:rPr>
        <w:t>системном</w:t>
      </w:r>
      <w:r>
        <w:t></w:t>
      </w:r>
      <w:r>
        <w:rPr>
          <w:rFonts w:hint="eastAsia"/>
        </w:rPr>
        <w:t>изложении</w:t>
      </w:r>
      <w:r>
        <w:t></w:t>
      </w:r>
      <w:r>
        <w:rPr>
          <w:rFonts w:hint="eastAsia"/>
        </w:rPr>
        <w:t>христианских</w:t>
      </w:r>
      <w:r>
        <w:t></w:t>
      </w:r>
      <w:r>
        <w:rPr>
          <w:rFonts w:hint="eastAsia"/>
        </w:rPr>
        <w:t>представлений</w:t>
      </w:r>
      <w:r>
        <w:t></w:t>
      </w:r>
      <w:r>
        <w:rPr>
          <w:rFonts w:hint="eastAsia"/>
        </w:rPr>
        <w:t>о</w:t>
      </w:r>
      <w:r>
        <w:t></w:t>
      </w:r>
      <w:r>
        <w:rPr>
          <w:rFonts w:hint="eastAsia"/>
        </w:rPr>
        <w:t>человеке</w:t>
      </w:r>
      <w:r>
        <w:t></w:t>
      </w:r>
      <w:r>
        <w:rPr>
          <w:rFonts w:hint="eastAsia"/>
        </w:rPr>
        <w:t>принадлежит</w:t>
      </w:r>
      <w:r>
        <w:t></w:t>
      </w:r>
      <w:r>
        <w:rPr>
          <w:rFonts w:hint="eastAsia"/>
        </w:rPr>
        <w:t>каппадо</w:t>
      </w:r>
      <w:r>
        <w:t></w:t>
      </w:r>
    </w:p>
    <w:p w:rsidR="00C04F1E" w:rsidRDefault="00C04F1E" w:rsidP="00C04F1E">
      <w:r>
        <w:rPr>
          <w:rFonts w:hint="eastAsia"/>
        </w:rPr>
        <w:t>менитых</w:t>
      </w:r>
      <w:r>
        <w:t></w:t>
      </w:r>
      <w:r>
        <w:t></w:t>
      </w:r>
      <w:r>
        <w:rPr>
          <w:rFonts w:hint="eastAsia"/>
        </w:rPr>
        <w:t>Чтениях</w:t>
      </w:r>
      <w:r>
        <w:t></w:t>
      </w:r>
      <w:r>
        <w:rPr>
          <w:rFonts w:hint="eastAsia"/>
        </w:rPr>
        <w:t>о</w:t>
      </w:r>
      <w:r>
        <w:t></w:t>
      </w:r>
      <w:r>
        <w:rPr>
          <w:rFonts w:hint="eastAsia"/>
        </w:rPr>
        <w:t>Богочеловечестве</w:t>
      </w:r>
      <w:r>
        <w:t></w:t>
      </w:r>
      <w:r>
        <w:t></w:t>
      </w:r>
      <w:r>
        <w:t></w:t>
      </w:r>
      <w:r>
        <w:rPr>
          <w:rFonts w:hint="eastAsia"/>
        </w:rPr>
        <w:t>См</w:t>
      </w:r>
      <w:r>
        <w:t></w:t>
      </w:r>
      <w:r>
        <w:t></w:t>
      </w:r>
      <w:r>
        <w:t></w:t>
      </w:r>
      <w:r>
        <w:rPr>
          <w:rFonts w:hint="eastAsia"/>
        </w:rPr>
        <w:t>Соч</w:t>
      </w:r>
      <w:r>
        <w:t></w:t>
      </w:r>
      <w:r>
        <w:t></w:t>
      </w:r>
      <w:r>
        <w:rPr>
          <w:rFonts w:hint="eastAsia"/>
        </w:rPr>
        <w:t>в</w:t>
      </w:r>
      <w:r>
        <w:t></w:t>
      </w:r>
      <w:r>
        <w:rPr>
          <w:rFonts w:hint="eastAsia"/>
        </w:rPr>
        <w:t>двух</w:t>
      </w:r>
      <w:r>
        <w:t></w:t>
      </w:r>
      <w:r>
        <w:rPr>
          <w:rFonts w:hint="eastAsia"/>
        </w:rPr>
        <w:t>томах</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rPr>
          <w:rFonts w:hint="eastAsia"/>
        </w:rPr>
        <w:t>Т</w:t>
      </w:r>
      <w:r>
        <w:t></w:t>
      </w:r>
      <w:r>
        <w:t></w:t>
      </w:r>
      <w:r>
        <w:t></w:t>
      </w:r>
      <w:r>
        <w:t></w:t>
      </w:r>
    </w:p>
    <w:p w:rsidR="00C04F1E" w:rsidRDefault="00C04F1E" w:rsidP="00C04F1E">
      <w:r>
        <w:t></w:t>
      </w:r>
    </w:p>
    <w:p w:rsidR="00C04F1E" w:rsidRPr="00C04F1E" w:rsidRDefault="00C04F1E" w:rsidP="00C04F1E">
      <w:r>
        <w:t></w:t>
      </w:r>
      <w:r>
        <w:t></w:t>
      </w:r>
      <w:r>
        <w:t></w:t>
      </w:r>
      <w:r>
        <w:t></w:t>
      </w:r>
      <w:r>
        <w:rPr>
          <w:rFonts w:hint="eastAsia"/>
        </w:rPr>
        <w:t>кийцу</w:t>
      </w:r>
      <w:r>
        <w:t></w:t>
      </w:r>
      <w:r>
        <w:rPr>
          <w:rFonts w:hint="eastAsia"/>
        </w:rPr>
        <w:t>Григорию</w:t>
      </w:r>
      <w:r>
        <w:t></w:t>
      </w:r>
      <w:r>
        <w:rPr>
          <w:rFonts w:hint="eastAsia"/>
        </w:rPr>
        <w:t>Нисскому</w:t>
      </w:r>
      <w:r>
        <w:t></w:t>
      </w:r>
      <w:r>
        <w:rPr>
          <w:rFonts w:hint="eastAsia"/>
        </w:rPr>
        <w:t>и</w:t>
      </w:r>
      <w:r>
        <w:t></w:t>
      </w:r>
      <w:r>
        <w:rPr>
          <w:rFonts w:hint="eastAsia"/>
        </w:rPr>
        <w:t>представителю</w:t>
      </w:r>
      <w:r>
        <w:t></w:t>
      </w:r>
      <w:r>
        <w:rPr>
          <w:rFonts w:hint="eastAsia"/>
        </w:rPr>
        <w:t>латинской</w:t>
      </w:r>
      <w:r>
        <w:t></w:t>
      </w:r>
      <w:r>
        <w:rPr>
          <w:rFonts w:hint="eastAsia"/>
        </w:rPr>
        <w:t>патристики</w:t>
      </w:r>
      <w:r>
        <w:t></w:t>
      </w:r>
      <w:r>
        <w:rPr>
          <w:rFonts w:hint="eastAsia"/>
        </w:rPr>
        <w:t>Аврелию</w:t>
      </w:r>
      <w:r>
        <w:t></w:t>
      </w:r>
      <w:r>
        <w:rPr>
          <w:rFonts w:hint="eastAsia"/>
        </w:rPr>
        <w:t>Августину</w:t>
      </w:r>
      <w:r>
        <w:t></w:t>
      </w:r>
      <w:r>
        <w:t></w:t>
      </w:r>
      <w:r>
        <w:rPr>
          <w:rFonts w:hint="eastAsia"/>
        </w:rPr>
        <w:t>Они</w:t>
      </w:r>
      <w:r>
        <w:t></w:t>
      </w:r>
      <w:r>
        <w:rPr>
          <w:rFonts w:hint="eastAsia"/>
        </w:rPr>
        <w:t>создали</w:t>
      </w:r>
      <w:r>
        <w:t></w:t>
      </w:r>
      <w:r>
        <w:rPr>
          <w:rFonts w:hint="eastAsia"/>
        </w:rPr>
        <w:t>первые</w:t>
      </w:r>
      <w:r>
        <w:t></w:t>
      </w:r>
      <w:r>
        <w:rPr>
          <w:rFonts w:hint="eastAsia"/>
        </w:rPr>
        <w:t>системы</w:t>
      </w:r>
      <w:r>
        <w:t></w:t>
      </w:r>
      <w:r>
        <w:rPr>
          <w:rFonts w:hint="eastAsia"/>
        </w:rPr>
        <w:t>христианской</w:t>
      </w:r>
      <w:r>
        <w:t></w:t>
      </w:r>
      <w:r>
        <w:rPr>
          <w:rFonts w:hint="eastAsia"/>
        </w:rPr>
        <w:t>антропологии</w:t>
      </w:r>
      <w:r>
        <w:t></w:t>
      </w:r>
      <w:r>
        <w:t></w:t>
      </w:r>
      <w:r>
        <w:rPr>
          <w:rFonts w:hint="eastAsia"/>
        </w:rPr>
        <w:t>сделав</w:t>
      </w:r>
      <w:r>
        <w:t></w:t>
      </w:r>
      <w:r>
        <w:rPr>
          <w:rFonts w:hint="eastAsia"/>
        </w:rPr>
        <w:t>ее</w:t>
      </w:r>
      <w:r>
        <w:t></w:t>
      </w:r>
      <w:r>
        <w:rPr>
          <w:rFonts w:hint="eastAsia"/>
        </w:rPr>
        <w:t>сюжетной</w:t>
      </w:r>
      <w:r>
        <w:t></w:t>
      </w:r>
      <w:r>
        <w:rPr>
          <w:rFonts w:hint="eastAsia"/>
        </w:rPr>
        <w:t>линией</w:t>
      </w:r>
      <w:r>
        <w:t></w:t>
      </w:r>
      <w:r>
        <w:rPr>
          <w:rFonts w:hint="eastAsia"/>
        </w:rPr>
        <w:t>состояние</w:t>
      </w:r>
      <w:r>
        <w:t></w:t>
      </w:r>
      <w:r>
        <w:rPr>
          <w:rFonts w:hint="eastAsia"/>
        </w:rPr>
        <w:t>человеческой</w:t>
      </w:r>
      <w:r>
        <w:t></w:t>
      </w:r>
      <w:r>
        <w:rPr>
          <w:rFonts w:hint="eastAsia"/>
        </w:rPr>
        <w:t>природы</w:t>
      </w:r>
      <w:r>
        <w:t></w:t>
      </w:r>
      <w:r>
        <w:t></w:t>
      </w:r>
      <w:r>
        <w:rPr>
          <w:rFonts w:hint="eastAsia"/>
        </w:rPr>
        <w:t>первобытное</w:t>
      </w:r>
      <w:r>
        <w:t></w:t>
      </w:r>
      <w:r>
        <w:t></w:t>
      </w:r>
      <w:r>
        <w:rPr>
          <w:rFonts w:hint="eastAsia"/>
        </w:rPr>
        <w:t>настоя</w:t>
      </w:r>
      <w:r>
        <w:t></w:t>
      </w:r>
      <w:r>
        <w:rPr>
          <w:rFonts w:hint="eastAsia"/>
        </w:rPr>
        <w:t>щее</w:t>
      </w:r>
      <w:r>
        <w:t></w:t>
      </w:r>
      <w:r>
        <w:rPr>
          <w:rFonts w:hint="eastAsia"/>
        </w:rPr>
        <w:t>и</w:t>
      </w:r>
      <w:r>
        <w:t></w:t>
      </w:r>
      <w:r>
        <w:rPr>
          <w:rFonts w:hint="eastAsia"/>
        </w:rPr>
        <w:t>будущее</w:t>
      </w:r>
      <w:r>
        <w:t></w:t>
      </w:r>
      <w:r>
        <w:t></w:t>
      </w:r>
      <w:r>
        <w:rPr>
          <w:rFonts w:hint="eastAsia"/>
        </w:rPr>
        <w:t>Решая</w:t>
      </w:r>
      <w:r>
        <w:t></w:t>
      </w:r>
      <w:r>
        <w:rPr>
          <w:rFonts w:hint="eastAsia"/>
        </w:rPr>
        <w:t>многие</w:t>
      </w:r>
      <w:r>
        <w:t></w:t>
      </w:r>
      <w:r>
        <w:rPr>
          <w:rFonts w:hint="eastAsia"/>
        </w:rPr>
        <w:t>вопросы</w:t>
      </w:r>
      <w:r>
        <w:t></w:t>
      </w:r>
      <w:r>
        <w:rPr>
          <w:rFonts w:hint="eastAsia"/>
        </w:rPr>
        <w:t>по</w:t>
      </w:r>
      <w:r>
        <w:t></w:t>
      </w:r>
      <w:r>
        <w:rPr>
          <w:rFonts w:hint="eastAsia"/>
        </w:rPr>
        <w:t>разному</w:t>
      </w:r>
      <w:r>
        <w:t></w:t>
      </w:r>
      <w:r>
        <w:t></w:t>
      </w:r>
      <w:r>
        <w:rPr>
          <w:rFonts w:hint="eastAsia"/>
        </w:rPr>
        <w:t>Григорий</w:t>
      </w:r>
      <w:r>
        <w:t></w:t>
      </w:r>
      <w:r>
        <w:rPr>
          <w:rFonts w:hint="eastAsia"/>
        </w:rPr>
        <w:t>и</w:t>
      </w:r>
      <w:r>
        <w:t></w:t>
      </w:r>
      <w:r>
        <w:rPr>
          <w:rFonts w:hint="eastAsia"/>
        </w:rPr>
        <w:t>Августин</w:t>
      </w:r>
      <w:r>
        <w:t></w:t>
      </w:r>
      <w:r>
        <w:rPr>
          <w:rFonts w:hint="eastAsia"/>
        </w:rPr>
        <w:t>предложили</w:t>
      </w:r>
      <w:r>
        <w:t></w:t>
      </w:r>
      <w:r>
        <w:rPr>
          <w:rFonts w:hint="eastAsia"/>
        </w:rPr>
        <w:t>христианскому</w:t>
      </w:r>
      <w:r>
        <w:t></w:t>
      </w:r>
      <w:r>
        <w:rPr>
          <w:rFonts w:hint="eastAsia"/>
        </w:rPr>
        <w:t>миру</w:t>
      </w:r>
      <w:r>
        <w:t></w:t>
      </w:r>
      <w:r>
        <w:rPr>
          <w:rFonts w:hint="eastAsia"/>
        </w:rPr>
        <w:t>почти</w:t>
      </w:r>
      <w:r>
        <w:t></w:t>
      </w:r>
      <w:r>
        <w:rPr>
          <w:rFonts w:hint="eastAsia"/>
        </w:rPr>
        <w:t>одновременно</w:t>
      </w:r>
      <w:r>
        <w:t></w:t>
      </w:r>
      <w:r>
        <w:rPr>
          <w:rFonts w:hint="eastAsia"/>
        </w:rPr>
        <w:t>две</w:t>
      </w:r>
      <w:r>
        <w:t></w:t>
      </w:r>
      <w:r>
        <w:rPr>
          <w:rFonts w:hint="eastAsia"/>
        </w:rPr>
        <w:t>принципиально</w:t>
      </w:r>
      <w:r>
        <w:t></w:t>
      </w:r>
      <w:r>
        <w:rPr>
          <w:rFonts w:hint="eastAsia"/>
        </w:rPr>
        <w:t>различные</w:t>
      </w:r>
      <w:r>
        <w:t></w:t>
      </w:r>
      <w:r>
        <w:rPr>
          <w:rFonts w:hint="eastAsia"/>
        </w:rPr>
        <w:t>антропологические</w:t>
      </w:r>
      <w:r>
        <w:t></w:t>
      </w:r>
      <w:r>
        <w:rPr>
          <w:rFonts w:hint="eastAsia"/>
        </w:rPr>
        <w:t>модели</w:t>
      </w:r>
      <w:r>
        <w:t></w:t>
      </w:r>
      <w:r>
        <w:t></w:t>
      </w:r>
      <w:r>
        <w:rPr>
          <w:rFonts w:hint="eastAsia"/>
        </w:rPr>
        <w:t>Наряду</w:t>
      </w:r>
      <w:r>
        <w:t></w:t>
      </w:r>
      <w:r>
        <w:rPr>
          <w:rFonts w:hint="eastAsia"/>
        </w:rPr>
        <w:t>с</w:t>
      </w:r>
      <w:r>
        <w:t></w:t>
      </w:r>
      <w:r>
        <w:rPr>
          <w:rFonts w:hint="eastAsia"/>
        </w:rPr>
        <w:t>ними</w:t>
      </w:r>
      <w:r>
        <w:t></w:t>
      </w:r>
      <w:r>
        <w:t></w:t>
      </w:r>
      <w:r>
        <w:rPr>
          <w:rFonts w:hint="eastAsia"/>
        </w:rPr>
        <w:t>Феодорит</w:t>
      </w:r>
      <w:r>
        <w:t></w:t>
      </w:r>
      <w:r>
        <w:rPr>
          <w:rFonts w:hint="eastAsia"/>
        </w:rPr>
        <w:t>представил</w:t>
      </w:r>
      <w:r>
        <w:t></w:t>
      </w:r>
      <w:r>
        <w:rPr>
          <w:rFonts w:hint="eastAsia"/>
        </w:rPr>
        <w:t>еще</w:t>
      </w:r>
      <w:r>
        <w:t></w:t>
      </w:r>
      <w:r>
        <w:rPr>
          <w:rFonts w:hint="eastAsia"/>
        </w:rPr>
        <w:t>одно</w:t>
      </w:r>
      <w:r>
        <w:t></w:t>
      </w:r>
      <w:r>
        <w:rPr>
          <w:rFonts w:hint="eastAsia"/>
        </w:rPr>
        <w:t>системное</w:t>
      </w:r>
      <w:r>
        <w:t></w:t>
      </w:r>
      <w:r>
        <w:rPr>
          <w:rFonts w:hint="eastAsia"/>
        </w:rPr>
        <w:t>изложение</w:t>
      </w:r>
      <w:r>
        <w:t></w:t>
      </w:r>
      <w:r>
        <w:rPr>
          <w:rFonts w:hint="eastAsia"/>
        </w:rPr>
        <w:t>христианских</w:t>
      </w:r>
      <w:r>
        <w:t></w:t>
      </w:r>
      <w:r>
        <w:rPr>
          <w:rFonts w:hint="eastAsia"/>
        </w:rPr>
        <w:t>взглядов</w:t>
      </w:r>
      <w:r>
        <w:t></w:t>
      </w:r>
      <w:r>
        <w:rPr>
          <w:rFonts w:hint="eastAsia"/>
        </w:rPr>
        <w:t>на</w:t>
      </w:r>
      <w:r>
        <w:t></w:t>
      </w:r>
      <w:r>
        <w:rPr>
          <w:rFonts w:hint="eastAsia"/>
        </w:rPr>
        <w:t>человека</w:t>
      </w:r>
      <w:r>
        <w:t></w:t>
      </w:r>
      <w:r>
        <w:t></w:t>
      </w:r>
      <w:r>
        <w:rPr>
          <w:rFonts w:hint="eastAsia"/>
        </w:rPr>
        <w:t>созданное</w:t>
      </w:r>
      <w:r>
        <w:t></w:t>
      </w:r>
      <w:r>
        <w:rPr>
          <w:rFonts w:hint="eastAsia"/>
        </w:rPr>
        <w:t>в</w:t>
      </w:r>
      <w:r>
        <w:t></w:t>
      </w:r>
      <w:r>
        <w:rPr>
          <w:rFonts w:hint="eastAsia"/>
        </w:rPr>
        <w:t>традициях</w:t>
      </w:r>
      <w:r>
        <w:t></w:t>
      </w:r>
      <w:r>
        <w:rPr>
          <w:rFonts w:hint="eastAsia"/>
        </w:rPr>
        <w:t>антиохийского</w:t>
      </w:r>
      <w:r>
        <w:t></w:t>
      </w:r>
      <w:r>
        <w:rPr>
          <w:rFonts w:hint="eastAsia"/>
        </w:rPr>
        <w:t>антропологического</w:t>
      </w:r>
      <w:r>
        <w:t></w:t>
      </w:r>
      <w:r>
        <w:rPr>
          <w:rFonts w:hint="eastAsia"/>
        </w:rPr>
        <w:t>максимализма</w:t>
      </w:r>
      <w:r>
        <w:t></w:t>
      </w:r>
      <w:bookmarkStart w:id="0" w:name="_GoBack"/>
      <w:bookmarkEnd w:id="0"/>
    </w:p>
    <w:sectPr w:rsidR="00C04F1E" w:rsidRPr="00C04F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508" w:rsidRDefault="00381508">
      <w:pPr>
        <w:spacing w:after="0" w:line="240" w:lineRule="auto"/>
      </w:pPr>
      <w:r>
        <w:separator/>
      </w:r>
    </w:p>
  </w:endnote>
  <w:endnote w:type="continuationSeparator" w:id="0">
    <w:p w:rsidR="00381508" w:rsidRDefault="0038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8150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38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8150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381508">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508" w:rsidRDefault="00381508"/>
    <w:p w:rsidR="00381508" w:rsidRDefault="00381508"/>
    <w:p w:rsidR="00381508" w:rsidRDefault="00381508"/>
    <w:p w:rsidR="00381508" w:rsidRDefault="00381508"/>
    <w:p w:rsidR="00381508" w:rsidRDefault="00381508"/>
    <w:p w:rsidR="00381508" w:rsidRDefault="00381508"/>
    <w:p w:rsidR="00381508" w:rsidRDefault="0038150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81508" w:rsidRDefault="0038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81508" w:rsidRDefault="00381508"/>
    <w:p w:rsidR="00381508" w:rsidRDefault="00381508"/>
    <w:p w:rsidR="00381508" w:rsidRDefault="00381508">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81508" w:rsidRDefault="00381508"/>
                <w:p w:rsidR="00381508" w:rsidRDefault="003815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381508" w:rsidRDefault="00381508"/>
    <w:p w:rsidR="00381508" w:rsidRDefault="00381508">
      <w:pPr>
        <w:rPr>
          <w:sz w:val="2"/>
          <w:szCs w:val="2"/>
        </w:rPr>
      </w:pPr>
    </w:p>
    <w:p w:rsidR="00381508" w:rsidRDefault="00381508"/>
    <w:p w:rsidR="00381508" w:rsidRDefault="00381508">
      <w:pPr>
        <w:spacing w:after="0" w:line="240" w:lineRule="auto"/>
      </w:pPr>
    </w:p>
  </w:footnote>
  <w:footnote w:type="continuationSeparator" w:id="0">
    <w:p w:rsidR="00381508" w:rsidRDefault="0038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08"/>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0025A-EDFA-48D2-A6FD-B344559E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3</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177</cp:revision>
  <cp:lastPrinted>2009-02-06T05:36:00Z</cp:lastPrinted>
  <dcterms:created xsi:type="dcterms:W3CDTF">2022-11-21T19:25:00Z</dcterms:created>
  <dcterms:modified xsi:type="dcterms:W3CDTF">2023-04-06T08:55:00Z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