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858E" w14:textId="1F6A91E5" w:rsidR="00271279" w:rsidRDefault="00A53961" w:rsidP="00A53961">
      <w:r w:rsidRPr="00A53961">
        <w:rPr>
          <w:rFonts w:hint="eastAsia"/>
        </w:rPr>
        <w:t>Овсянников</w:t>
      </w:r>
      <w:r w:rsidRPr="00A53961">
        <w:t xml:space="preserve"> </w:t>
      </w:r>
      <w:r w:rsidRPr="00A53961">
        <w:rPr>
          <w:rFonts w:hint="eastAsia"/>
        </w:rPr>
        <w:t>Виталий</w:t>
      </w:r>
      <w:r w:rsidRPr="00A53961">
        <w:t xml:space="preserve"> </w:t>
      </w:r>
      <w:r w:rsidRPr="00A53961">
        <w:rPr>
          <w:rFonts w:hint="eastAsia"/>
        </w:rPr>
        <w:t>Юрьевич</w:t>
      </w:r>
      <w:r>
        <w:rPr>
          <w:rFonts w:hint="cs"/>
        </w:rPr>
        <w:t xml:space="preserve"> </w:t>
      </w:r>
      <w:r w:rsidRPr="00A53961">
        <w:rPr>
          <w:rFonts w:hint="eastAsia"/>
        </w:rPr>
        <w:t>Развитие</w:t>
      </w:r>
      <w:r w:rsidRPr="00A53961">
        <w:t xml:space="preserve"> </w:t>
      </w:r>
      <w:r w:rsidRPr="00A53961">
        <w:rPr>
          <w:rFonts w:hint="eastAsia"/>
        </w:rPr>
        <w:t>системы</w:t>
      </w:r>
      <w:r w:rsidRPr="00A53961">
        <w:t xml:space="preserve"> </w:t>
      </w:r>
      <w:r w:rsidRPr="00A53961">
        <w:rPr>
          <w:rFonts w:hint="eastAsia"/>
        </w:rPr>
        <w:t>процессов</w:t>
      </w:r>
      <w:r w:rsidRPr="00A53961">
        <w:t xml:space="preserve"> </w:t>
      </w:r>
      <w:r w:rsidRPr="00A53961">
        <w:rPr>
          <w:rFonts w:hint="eastAsia"/>
        </w:rPr>
        <w:t>криоскопического</w:t>
      </w:r>
      <w:r w:rsidRPr="00A53961">
        <w:t xml:space="preserve"> </w:t>
      </w:r>
      <w:r w:rsidRPr="00A53961">
        <w:rPr>
          <w:rFonts w:hint="eastAsia"/>
        </w:rPr>
        <w:t>концентрирования</w:t>
      </w:r>
      <w:r w:rsidRPr="00A53961">
        <w:t xml:space="preserve"> </w:t>
      </w:r>
      <w:r w:rsidRPr="00A53961">
        <w:rPr>
          <w:rFonts w:hint="eastAsia"/>
        </w:rPr>
        <w:t>жидких</w:t>
      </w:r>
      <w:r w:rsidRPr="00A53961">
        <w:t xml:space="preserve"> </w:t>
      </w:r>
      <w:r w:rsidRPr="00A53961">
        <w:rPr>
          <w:rFonts w:hint="eastAsia"/>
        </w:rPr>
        <w:t>пищевых</w:t>
      </w:r>
      <w:r w:rsidRPr="00A53961">
        <w:t xml:space="preserve"> </w:t>
      </w:r>
      <w:r w:rsidRPr="00A53961">
        <w:rPr>
          <w:rFonts w:hint="eastAsia"/>
        </w:rPr>
        <w:t>и</w:t>
      </w:r>
      <w:r w:rsidRPr="00A53961">
        <w:t xml:space="preserve"> </w:t>
      </w:r>
      <w:r w:rsidRPr="00A53961">
        <w:rPr>
          <w:rFonts w:hint="eastAsia"/>
        </w:rPr>
        <w:t>технологических</w:t>
      </w:r>
      <w:r w:rsidRPr="00A53961">
        <w:t xml:space="preserve"> </w:t>
      </w:r>
      <w:r w:rsidRPr="00A53961">
        <w:rPr>
          <w:rFonts w:hint="eastAsia"/>
        </w:rPr>
        <w:t>сред</w:t>
      </w:r>
      <w:r w:rsidRPr="00A53961">
        <w:t xml:space="preserve"> </w:t>
      </w:r>
      <w:r w:rsidRPr="00A53961">
        <w:rPr>
          <w:rFonts w:hint="eastAsia"/>
        </w:rPr>
        <w:t>вымораживанием</w:t>
      </w:r>
    </w:p>
    <w:p w14:paraId="1CF8A18D" w14:textId="77777777" w:rsidR="00A53961" w:rsidRDefault="00A53961" w:rsidP="00A53961">
      <w:r>
        <w:rPr>
          <w:rFonts w:hint="eastAsia"/>
        </w:rPr>
        <w:t>ОГЛАВЛЕНИЕ</w:t>
      </w:r>
      <w:r>
        <w:t xml:space="preserve"> </w:t>
      </w:r>
      <w:r>
        <w:rPr>
          <w:rFonts w:hint="eastAsia"/>
        </w:rPr>
        <w:t>ДИССЕРТАЦИИ</w:t>
      </w:r>
    </w:p>
    <w:p w14:paraId="095A68C8" w14:textId="77777777" w:rsidR="00A53961" w:rsidRDefault="00A53961" w:rsidP="00A53961">
      <w:r>
        <w:rPr>
          <w:rFonts w:hint="eastAsia"/>
        </w:rPr>
        <w:t>доктор</w:t>
      </w:r>
      <w:r>
        <w:t xml:space="preserve"> </w:t>
      </w:r>
      <w:r>
        <w:rPr>
          <w:rFonts w:hint="eastAsia"/>
        </w:rPr>
        <w:t>наук</w:t>
      </w:r>
      <w:r>
        <w:t xml:space="preserve"> </w:t>
      </w:r>
      <w:r>
        <w:rPr>
          <w:rFonts w:hint="eastAsia"/>
        </w:rPr>
        <w:t>Овсянников</w:t>
      </w:r>
      <w:r>
        <w:t xml:space="preserve"> </w:t>
      </w:r>
      <w:r>
        <w:rPr>
          <w:rFonts w:hint="eastAsia"/>
        </w:rPr>
        <w:t>Виталий</w:t>
      </w:r>
      <w:r>
        <w:t xml:space="preserve"> </w:t>
      </w:r>
      <w:r>
        <w:rPr>
          <w:rFonts w:hint="eastAsia"/>
        </w:rPr>
        <w:t>Юрьевич</w:t>
      </w:r>
    </w:p>
    <w:p w14:paraId="6C7269DD" w14:textId="77777777" w:rsidR="00A53961" w:rsidRDefault="00A53961" w:rsidP="00A53961">
      <w:r>
        <w:rPr>
          <w:rFonts w:hint="eastAsia"/>
        </w:rPr>
        <w:t>Введение</w:t>
      </w:r>
    </w:p>
    <w:p w14:paraId="7C543FBD" w14:textId="77777777" w:rsidR="00A53961" w:rsidRDefault="00A53961" w:rsidP="00A53961"/>
    <w:p w14:paraId="471E2AA0" w14:textId="77777777" w:rsidR="00A53961" w:rsidRDefault="00A53961" w:rsidP="00A53961">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технологии</w:t>
      </w:r>
      <w:r>
        <w:t xml:space="preserve"> </w:t>
      </w:r>
      <w:r>
        <w:rPr>
          <w:rFonts w:hint="eastAsia"/>
        </w:rPr>
        <w:t>и</w:t>
      </w:r>
      <w:r>
        <w:t xml:space="preserve"> </w:t>
      </w:r>
      <w:r>
        <w:rPr>
          <w:rFonts w:hint="eastAsia"/>
        </w:rPr>
        <w:t>техники</w:t>
      </w:r>
    </w:p>
    <w:p w14:paraId="6B56046E" w14:textId="77777777" w:rsidR="00A53961" w:rsidRDefault="00A53961" w:rsidP="00A53961"/>
    <w:p w14:paraId="5DF4D4AA" w14:textId="77777777" w:rsidR="00A53961" w:rsidRDefault="00A53961" w:rsidP="00A53961">
      <w:r>
        <w:rPr>
          <w:rFonts w:hint="eastAsia"/>
        </w:rPr>
        <w:t>криоскопического</w:t>
      </w:r>
      <w:r>
        <w:t xml:space="preserve"> </w:t>
      </w:r>
      <w:r>
        <w:rPr>
          <w:rFonts w:hint="eastAsia"/>
        </w:rPr>
        <w:t>концентрирования</w:t>
      </w:r>
      <w:r>
        <w:t xml:space="preserve"> </w:t>
      </w:r>
      <w:r>
        <w:rPr>
          <w:rFonts w:hint="eastAsia"/>
        </w:rPr>
        <w:t>жидких</w:t>
      </w:r>
      <w:r>
        <w:t xml:space="preserve"> </w:t>
      </w:r>
      <w:r>
        <w:rPr>
          <w:rFonts w:hint="eastAsia"/>
        </w:rPr>
        <w:t>сред</w:t>
      </w:r>
      <w:r>
        <w:t xml:space="preserve"> </w:t>
      </w:r>
      <w:r>
        <w:rPr>
          <w:rFonts w:hint="eastAsia"/>
        </w:rPr>
        <w:t>вымораживанием</w:t>
      </w:r>
    </w:p>
    <w:p w14:paraId="148F5C65" w14:textId="77777777" w:rsidR="00A53961" w:rsidRDefault="00A53961" w:rsidP="00A53961"/>
    <w:p w14:paraId="5AD851FA" w14:textId="77777777" w:rsidR="00A53961" w:rsidRDefault="00A53961" w:rsidP="00A53961">
      <w:r>
        <w:t xml:space="preserve">1.1. </w:t>
      </w:r>
      <w:r>
        <w:rPr>
          <w:rFonts w:hint="eastAsia"/>
        </w:rPr>
        <w:t>Теоретическое</w:t>
      </w:r>
      <w:r>
        <w:t xml:space="preserve"> </w:t>
      </w:r>
      <w:r>
        <w:rPr>
          <w:rFonts w:hint="eastAsia"/>
        </w:rPr>
        <w:t>описание</w:t>
      </w:r>
      <w:r>
        <w:t xml:space="preserve"> </w:t>
      </w:r>
      <w:r>
        <w:rPr>
          <w:rFonts w:hint="eastAsia"/>
        </w:rPr>
        <w:t>основ</w:t>
      </w:r>
      <w:r>
        <w:t xml:space="preserve"> </w:t>
      </w:r>
      <w:r>
        <w:rPr>
          <w:rFonts w:hint="eastAsia"/>
        </w:rPr>
        <w:t>процессов</w:t>
      </w:r>
      <w:r>
        <w:t xml:space="preserve"> </w:t>
      </w:r>
      <w:r>
        <w:rPr>
          <w:rFonts w:hint="eastAsia"/>
        </w:rPr>
        <w:t>тепло</w:t>
      </w:r>
      <w:r>
        <w:t xml:space="preserve">- </w:t>
      </w:r>
      <w:r>
        <w:rPr>
          <w:rFonts w:hint="eastAsia"/>
        </w:rPr>
        <w:t>и</w:t>
      </w:r>
    </w:p>
    <w:p w14:paraId="37CDC202" w14:textId="77777777" w:rsidR="00A53961" w:rsidRDefault="00A53961" w:rsidP="00A53961"/>
    <w:p w14:paraId="6B988690" w14:textId="77777777" w:rsidR="00A53961" w:rsidRDefault="00A53961" w:rsidP="00A53961">
      <w:r>
        <w:rPr>
          <w:rFonts w:hint="eastAsia"/>
        </w:rPr>
        <w:t>массообмена</w:t>
      </w:r>
      <w:r>
        <w:t xml:space="preserve"> </w:t>
      </w:r>
      <w:r>
        <w:rPr>
          <w:rFonts w:hint="eastAsia"/>
        </w:rPr>
        <w:t>при</w:t>
      </w:r>
      <w:r>
        <w:t xml:space="preserve"> </w:t>
      </w:r>
      <w:r>
        <w:rPr>
          <w:rFonts w:hint="eastAsia"/>
        </w:rPr>
        <w:t>вымораживании</w:t>
      </w:r>
      <w:r>
        <w:t xml:space="preserve"> </w:t>
      </w:r>
      <w:r>
        <w:rPr>
          <w:rFonts w:hint="eastAsia"/>
        </w:rPr>
        <w:t>льда</w:t>
      </w:r>
      <w:r>
        <w:t xml:space="preserve"> </w:t>
      </w:r>
      <w:r>
        <w:rPr>
          <w:rFonts w:hint="eastAsia"/>
        </w:rPr>
        <w:t>в</w:t>
      </w:r>
      <w:r>
        <w:t xml:space="preserve"> </w:t>
      </w:r>
      <w:r>
        <w:rPr>
          <w:rFonts w:hint="eastAsia"/>
        </w:rPr>
        <w:t>жидких</w:t>
      </w:r>
      <w:r>
        <w:t xml:space="preserve"> </w:t>
      </w:r>
      <w:r>
        <w:rPr>
          <w:rFonts w:hint="eastAsia"/>
        </w:rPr>
        <w:t>средах</w:t>
      </w:r>
    </w:p>
    <w:p w14:paraId="556F3939" w14:textId="77777777" w:rsidR="00A53961" w:rsidRDefault="00A53961" w:rsidP="00A53961"/>
    <w:p w14:paraId="26F323BD" w14:textId="77777777" w:rsidR="00A53961" w:rsidRDefault="00A53961" w:rsidP="00A53961">
      <w:r>
        <w:t>1.1</w:t>
      </w:r>
      <w:r>
        <w:rPr>
          <w:rFonts w:hint="eastAsia"/>
        </w:rPr>
        <w:t>Л</w:t>
      </w:r>
      <w:r>
        <w:t>.</w:t>
      </w:r>
      <w:r>
        <w:rPr>
          <w:rFonts w:hint="eastAsia"/>
        </w:rPr>
        <w:t>Процессы</w:t>
      </w:r>
      <w:r>
        <w:t xml:space="preserve"> </w:t>
      </w:r>
      <w:r>
        <w:rPr>
          <w:rFonts w:hint="eastAsia"/>
        </w:rPr>
        <w:t>с</w:t>
      </w:r>
      <w:r>
        <w:t xml:space="preserve"> </w:t>
      </w:r>
      <w:r>
        <w:rPr>
          <w:rFonts w:hint="eastAsia"/>
        </w:rPr>
        <w:t>ограниченным</w:t>
      </w:r>
      <w:r>
        <w:t xml:space="preserve"> </w:t>
      </w:r>
      <w:r>
        <w:rPr>
          <w:rFonts w:hint="eastAsia"/>
        </w:rPr>
        <w:t>фронтом</w:t>
      </w:r>
      <w:r>
        <w:t xml:space="preserve"> </w:t>
      </w:r>
      <w:r>
        <w:rPr>
          <w:rFonts w:hint="eastAsia"/>
        </w:rPr>
        <w:t>кристаллизации</w:t>
      </w:r>
    </w:p>
    <w:p w14:paraId="58AECFF1" w14:textId="77777777" w:rsidR="00A53961" w:rsidRDefault="00A53961" w:rsidP="00A53961"/>
    <w:p w14:paraId="456C38ED" w14:textId="77777777" w:rsidR="00A53961" w:rsidRDefault="00A53961" w:rsidP="00A53961">
      <w:r>
        <w:rPr>
          <w:rFonts w:hint="eastAsia"/>
        </w:rPr>
        <w:t>льда</w:t>
      </w:r>
    </w:p>
    <w:p w14:paraId="63D0B6E9" w14:textId="77777777" w:rsidR="00A53961" w:rsidRDefault="00A53961" w:rsidP="00A53961"/>
    <w:p w14:paraId="5905E82D" w14:textId="77777777" w:rsidR="00A53961" w:rsidRDefault="00A53961" w:rsidP="00A53961">
      <w:r>
        <w:t xml:space="preserve">1.1.2. </w:t>
      </w:r>
      <w:r>
        <w:rPr>
          <w:rFonts w:hint="eastAsia"/>
        </w:rPr>
        <w:t>Процессы</w:t>
      </w:r>
      <w:r>
        <w:t xml:space="preserve"> </w:t>
      </w:r>
      <w:r>
        <w:rPr>
          <w:rFonts w:hint="eastAsia"/>
        </w:rPr>
        <w:t>массовой</w:t>
      </w:r>
      <w:r>
        <w:t xml:space="preserve"> </w:t>
      </w:r>
      <w:r>
        <w:rPr>
          <w:rFonts w:hint="eastAsia"/>
        </w:rPr>
        <w:t>кристаллизации</w:t>
      </w:r>
      <w:r>
        <w:t xml:space="preserve"> </w:t>
      </w:r>
      <w:r>
        <w:rPr>
          <w:rFonts w:hint="eastAsia"/>
        </w:rPr>
        <w:t>льда</w:t>
      </w:r>
    </w:p>
    <w:p w14:paraId="52A8F6E4" w14:textId="77777777" w:rsidR="00A53961" w:rsidRDefault="00A53961" w:rsidP="00A53961"/>
    <w:p w14:paraId="37145BED" w14:textId="77777777" w:rsidR="00A53961" w:rsidRDefault="00A53961" w:rsidP="00A53961">
      <w:r>
        <w:t xml:space="preserve">1.1.3. </w:t>
      </w:r>
      <w:r>
        <w:rPr>
          <w:rFonts w:hint="eastAsia"/>
        </w:rPr>
        <w:t>Процессы</w:t>
      </w:r>
      <w:r>
        <w:t xml:space="preserve"> </w:t>
      </w:r>
      <w:r>
        <w:rPr>
          <w:rFonts w:hint="eastAsia"/>
        </w:rPr>
        <w:t>смешанного</w:t>
      </w:r>
      <w:r>
        <w:t xml:space="preserve"> </w:t>
      </w:r>
      <w:r>
        <w:rPr>
          <w:rFonts w:hint="eastAsia"/>
        </w:rPr>
        <w:t>типа</w:t>
      </w:r>
    </w:p>
    <w:p w14:paraId="2317576F" w14:textId="77777777" w:rsidR="00A53961" w:rsidRDefault="00A53961" w:rsidP="00A53961"/>
    <w:p w14:paraId="518209FA" w14:textId="77777777" w:rsidR="00A53961" w:rsidRDefault="00A53961" w:rsidP="00A53961">
      <w:r>
        <w:t xml:space="preserve">1.2. </w:t>
      </w:r>
      <w:r>
        <w:rPr>
          <w:rFonts w:hint="eastAsia"/>
        </w:rPr>
        <w:t>Конвективный</w:t>
      </w:r>
      <w:r>
        <w:t xml:space="preserve"> </w:t>
      </w:r>
      <w:r>
        <w:rPr>
          <w:rFonts w:hint="eastAsia"/>
        </w:rPr>
        <w:t>тепломассообмен</w:t>
      </w:r>
      <w:r>
        <w:t xml:space="preserve"> </w:t>
      </w:r>
      <w:r>
        <w:rPr>
          <w:rFonts w:hint="eastAsia"/>
        </w:rPr>
        <w:t>между</w:t>
      </w:r>
      <w:r>
        <w:t xml:space="preserve"> </w:t>
      </w:r>
      <w:r>
        <w:rPr>
          <w:rFonts w:hint="eastAsia"/>
        </w:rPr>
        <w:t>фронтом</w:t>
      </w:r>
      <w:r>
        <w:t xml:space="preserve"> </w:t>
      </w:r>
      <w:r>
        <w:rPr>
          <w:rFonts w:hint="eastAsia"/>
        </w:rPr>
        <w:t>льдообразования</w:t>
      </w:r>
      <w:r>
        <w:t xml:space="preserve"> </w:t>
      </w:r>
      <w:r>
        <w:rPr>
          <w:rFonts w:hint="eastAsia"/>
        </w:rPr>
        <w:t>и</w:t>
      </w:r>
      <w:r>
        <w:t xml:space="preserve"> </w:t>
      </w:r>
      <w:r>
        <w:rPr>
          <w:rFonts w:hint="eastAsia"/>
        </w:rPr>
        <w:t>жидкой</w:t>
      </w:r>
      <w:r>
        <w:t xml:space="preserve"> </w:t>
      </w:r>
      <w:r>
        <w:rPr>
          <w:rFonts w:hint="eastAsia"/>
        </w:rPr>
        <w:t>средой</w:t>
      </w:r>
    </w:p>
    <w:p w14:paraId="04C58EB2" w14:textId="77777777" w:rsidR="00A53961" w:rsidRDefault="00A53961" w:rsidP="00A53961"/>
    <w:p w14:paraId="29FFF218" w14:textId="77777777" w:rsidR="00A53961" w:rsidRDefault="00A53961" w:rsidP="00A53961">
      <w:r>
        <w:t xml:space="preserve">1.3. </w:t>
      </w:r>
      <w:r>
        <w:rPr>
          <w:rFonts w:hint="eastAsia"/>
        </w:rPr>
        <w:t>Аппараты</w:t>
      </w:r>
      <w:r>
        <w:t xml:space="preserve"> </w:t>
      </w:r>
      <w:r>
        <w:rPr>
          <w:rFonts w:hint="eastAsia"/>
        </w:rPr>
        <w:t>и</w:t>
      </w:r>
      <w:r>
        <w:t xml:space="preserve"> </w:t>
      </w:r>
      <w:r>
        <w:rPr>
          <w:rFonts w:hint="eastAsia"/>
        </w:rPr>
        <w:t>установки</w:t>
      </w:r>
      <w:r>
        <w:t xml:space="preserve"> </w:t>
      </w:r>
      <w:r>
        <w:rPr>
          <w:rFonts w:hint="eastAsia"/>
        </w:rPr>
        <w:t>для</w:t>
      </w:r>
      <w:r>
        <w:t xml:space="preserve"> </w:t>
      </w:r>
      <w:r>
        <w:rPr>
          <w:rFonts w:hint="eastAsia"/>
        </w:rPr>
        <w:t>концентрирования</w:t>
      </w:r>
      <w:r>
        <w:t xml:space="preserve"> </w:t>
      </w:r>
      <w:r>
        <w:rPr>
          <w:rFonts w:hint="eastAsia"/>
        </w:rPr>
        <w:t>жидких</w:t>
      </w:r>
      <w:r>
        <w:t xml:space="preserve"> </w:t>
      </w:r>
      <w:r>
        <w:rPr>
          <w:rFonts w:hint="eastAsia"/>
        </w:rPr>
        <w:t>сред</w:t>
      </w:r>
      <w:r>
        <w:t xml:space="preserve"> </w:t>
      </w:r>
      <w:r>
        <w:rPr>
          <w:rFonts w:hint="eastAsia"/>
        </w:rPr>
        <w:t>вымораживанием</w:t>
      </w:r>
    </w:p>
    <w:p w14:paraId="5AF75BBB" w14:textId="77777777" w:rsidR="00A53961" w:rsidRDefault="00A53961" w:rsidP="00A53961"/>
    <w:p w14:paraId="5E870D0B" w14:textId="77777777" w:rsidR="00A53961" w:rsidRDefault="00A53961" w:rsidP="00A53961">
      <w:r>
        <w:lastRenderedPageBreak/>
        <w:t xml:space="preserve">1.3.1. </w:t>
      </w:r>
      <w:r>
        <w:rPr>
          <w:rFonts w:hint="eastAsia"/>
        </w:rPr>
        <w:t>Классификация</w:t>
      </w:r>
      <w:r>
        <w:t xml:space="preserve"> </w:t>
      </w:r>
      <w:r>
        <w:rPr>
          <w:rFonts w:hint="eastAsia"/>
        </w:rPr>
        <w:t>способов</w:t>
      </w:r>
      <w:r>
        <w:t xml:space="preserve"> </w:t>
      </w:r>
      <w:r>
        <w:rPr>
          <w:rFonts w:hint="eastAsia"/>
        </w:rPr>
        <w:t>и</w:t>
      </w:r>
      <w:r>
        <w:t xml:space="preserve"> </w:t>
      </w:r>
      <w:r>
        <w:rPr>
          <w:rFonts w:hint="eastAsia"/>
        </w:rPr>
        <w:t>аппаратов</w:t>
      </w:r>
      <w:r>
        <w:t xml:space="preserve"> </w:t>
      </w:r>
      <w:r>
        <w:rPr>
          <w:rFonts w:hint="eastAsia"/>
        </w:rPr>
        <w:t>для</w:t>
      </w:r>
      <w:r>
        <w:t xml:space="preserve"> </w:t>
      </w:r>
      <w:r>
        <w:rPr>
          <w:rFonts w:hint="eastAsia"/>
        </w:rPr>
        <w:t>концентрирования</w:t>
      </w:r>
      <w:r>
        <w:t xml:space="preserve"> </w:t>
      </w:r>
      <w:r>
        <w:rPr>
          <w:rFonts w:hint="eastAsia"/>
        </w:rPr>
        <w:t>жидкких</w:t>
      </w:r>
      <w:r>
        <w:t xml:space="preserve"> </w:t>
      </w:r>
      <w:r>
        <w:rPr>
          <w:rFonts w:hint="eastAsia"/>
        </w:rPr>
        <w:t>сред</w:t>
      </w:r>
      <w:r>
        <w:t xml:space="preserve"> </w:t>
      </w:r>
      <w:r>
        <w:rPr>
          <w:rFonts w:hint="eastAsia"/>
        </w:rPr>
        <w:t>вымораживанием</w:t>
      </w:r>
    </w:p>
    <w:p w14:paraId="7E0C3F5A" w14:textId="77777777" w:rsidR="00A53961" w:rsidRDefault="00A53961" w:rsidP="00A53961"/>
    <w:p w14:paraId="36E7502A" w14:textId="77777777" w:rsidR="00A53961" w:rsidRDefault="00A53961" w:rsidP="00A53961">
      <w:r>
        <w:t xml:space="preserve">1.3.2. </w:t>
      </w:r>
      <w:r>
        <w:rPr>
          <w:rFonts w:hint="eastAsia"/>
        </w:rPr>
        <w:t>Конструктивные</w:t>
      </w:r>
      <w:r>
        <w:t xml:space="preserve"> </w:t>
      </w:r>
      <w:r>
        <w:rPr>
          <w:rFonts w:hint="eastAsia"/>
        </w:rPr>
        <w:t>и</w:t>
      </w:r>
      <w:r>
        <w:t xml:space="preserve"> </w:t>
      </w:r>
      <w:r>
        <w:rPr>
          <w:rFonts w:hint="eastAsia"/>
        </w:rPr>
        <w:t>технологические</w:t>
      </w:r>
      <w:r>
        <w:t xml:space="preserve"> </w:t>
      </w:r>
      <w:r>
        <w:rPr>
          <w:rFonts w:hint="eastAsia"/>
        </w:rPr>
        <w:t>особенности</w:t>
      </w:r>
      <w:r>
        <w:t xml:space="preserve"> </w:t>
      </w:r>
      <w:r>
        <w:rPr>
          <w:rFonts w:hint="eastAsia"/>
        </w:rPr>
        <w:t>вымораживающих</w:t>
      </w:r>
      <w:r>
        <w:t xml:space="preserve"> </w:t>
      </w:r>
      <w:r>
        <w:rPr>
          <w:rFonts w:hint="eastAsia"/>
        </w:rPr>
        <w:t>установок</w:t>
      </w:r>
    </w:p>
    <w:p w14:paraId="62FB2775" w14:textId="77777777" w:rsidR="00A53961" w:rsidRDefault="00A53961" w:rsidP="00A53961"/>
    <w:p w14:paraId="5825A94A" w14:textId="77777777" w:rsidR="00A53961" w:rsidRDefault="00A53961" w:rsidP="00A53961">
      <w:r>
        <w:t xml:space="preserve">1.4. </w:t>
      </w:r>
      <w:r>
        <w:rPr>
          <w:rFonts w:hint="eastAsia"/>
        </w:rPr>
        <w:t>Инновационное</w:t>
      </w:r>
      <w:r>
        <w:t xml:space="preserve"> </w:t>
      </w:r>
      <w:r>
        <w:rPr>
          <w:rFonts w:hint="eastAsia"/>
        </w:rPr>
        <w:t>развитие</w:t>
      </w:r>
      <w:r>
        <w:t xml:space="preserve"> </w:t>
      </w:r>
      <w:r>
        <w:rPr>
          <w:rFonts w:hint="eastAsia"/>
        </w:rPr>
        <w:t>тепломассообменных</w:t>
      </w:r>
      <w:r>
        <w:t xml:space="preserve"> </w:t>
      </w:r>
      <w:r>
        <w:rPr>
          <w:rFonts w:hint="eastAsia"/>
        </w:rPr>
        <w:t>процессов</w:t>
      </w:r>
      <w:r>
        <w:t xml:space="preserve"> </w:t>
      </w:r>
      <w:r>
        <w:rPr>
          <w:rFonts w:hint="eastAsia"/>
        </w:rPr>
        <w:t>концентрирования</w:t>
      </w:r>
      <w:r>
        <w:t xml:space="preserve"> </w:t>
      </w:r>
      <w:r>
        <w:rPr>
          <w:rFonts w:hint="eastAsia"/>
        </w:rPr>
        <w:t>жидких</w:t>
      </w:r>
      <w:r>
        <w:t xml:space="preserve"> </w:t>
      </w:r>
      <w:r>
        <w:rPr>
          <w:rFonts w:hint="eastAsia"/>
        </w:rPr>
        <w:t>сред</w:t>
      </w:r>
      <w:r>
        <w:t xml:space="preserve"> </w:t>
      </w:r>
      <w:r>
        <w:rPr>
          <w:rFonts w:hint="eastAsia"/>
        </w:rPr>
        <w:t>вымораживанием</w:t>
      </w:r>
    </w:p>
    <w:p w14:paraId="37DC6A67" w14:textId="77777777" w:rsidR="00A53961" w:rsidRDefault="00A53961" w:rsidP="00A53961"/>
    <w:p w14:paraId="1DEAC830" w14:textId="77777777" w:rsidR="00A53961" w:rsidRDefault="00A53961" w:rsidP="00A53961">
      <w:r>
        <w:t xml:space="preserve">1.4.1. </w:t>
      </w:r>
      <w:r>
        <w:rPr>
          <w:rFonts w:hint="eastAsia"/>
        </w:rPr>
        <w:t>Адаптация</w:t>
      </w:r>
      <w:r>
        <w:t xml:space="preserve"> </w:t>
      </w:r>
      <w:r>
        <w:rPr>
          <w:rFonts w:hint="eastAsia"/>
        </w:rPr>
        <w:t>технологических</w:t>
      </w:r>
      <w:r>
        <w:t xml:space="preserve"> </w:t>
      </w:r>
      <w:r>
        <w:rPr>
          <w:rFonts w:hint="eastAsia"/>
        </w:rPr>
        <w:t>свойств</w:t>
      </w:r>
      <w:r>
        <w:t xml:space="preserve"> </w:t>
      </w:r>
      <w:r>
        <w:rPr>
          <w:rFonts w:hint="eastAsia"/>
        </w:rPr>
        <w:t>жидких</w:t>
      </w:r>
      <w:r>
        <w:t xml:space="preserve"> </w:t>
      </w:r>
      <w:r>
        <w:rPr>
          <w:rFonts w:hint="eastAsia"/>
        </w:rPr>
        <w:t>сред</w:t>
      </w:r>
      <w:r>
        <w:t xml:space="preserve"> </w:t>
      </w:r>
      <w:r>
        <w:rPr>
          <w:rFonts w:hint="eastAsia"/>
        </w:rPr>
        <w:t>к</w:t>
      </w:r>
      <w:r>
        <w:t xml:space="preserve"> </w:t>
      </w:r>
      <w:r>
        <w:rPr>
          <w:rFonts w:hint="eastAsia"/>
        </w:rPr>
        <w:t>конструкциям</w:t>
      </w:r>
      <w:r>
        <w:t xml:space="preserve"> </w:t>
      </w:r>
      <w:r>
        <w:rPr>
          <w:rFonts w:hint="eastAsia"/>
        </w:rPr>
        <w:t>аппаратов</w:t>
      </w:r>
      <w:r>
        <w:t xml:space="preserve"> </w:t>
      </w:r>
      <w:r>
        <w:rPr>
          <w:rFonts w:hint="eastAsia"/>
        </w:rPr>
        <w:t>для</w:t>
      </w:r>
      <w:r>
        <w:t xml:space="preserve"> </w:t>
      </w:r>
      <w:r>
        <w:rPr>
          <w:rFonts w:hint="eastAsia"/>
        </w:rPr>
        <w:t>концентрирования</w:t>
      </w:r>
      <w:r>
        <w:t xml:space="preserve"> </w:t>
      </w:r>
      <w:r>
        <w:rPr>
          <w:rFonts w:hint="eastAsia"/>
        </w:rPr>
        <w:t>вымораживанием</w:t>
      </w:r>
      <w:r>
        <w:t xml:space="preserve"> </w:t>
      </w:r>
      <w:r>
        <w:rPr>
          <w:rFonts w:hint="eastAsia"/>
        </w:rPr>
        <w:t>и</w:t>
      </w:r>
      <w:r>
        <w:t xml:space="preserve"> </w:t>
      </w:r>
      <w:r>
        <w:rPr>
          <w:rFonts w:hint="eastAsia"/>
        </w:rPr>
        <w:t>режимам</w:t>
      </w:r>
      <w:r>
        <w:t xml:space="preserve"> </w:t>
      </w:r>
      <w:r>
        <w:rPr>
          <w:rFonts w:hint="eastAsia"/>
        </w:rPr>
        <w:t>их</w:t>
      </w:r>
      <w:r>
        <w:t xml:space="preserve"> </w:t>
      </w:r>
      <w:r>
        <w:rPr>
          <w:rFonts w:hint="eastAsia"/>
        </w:rPr>
        <w:t>работы</w:t>
      </w:r>
    </w:p>
    <w:p w14:paraId="530E99F3" w14:textId="77777777" w:rsidR="00A53961" w:rsidRDefault="00A53961" w:rsidP="00A53961"/>
    <w:p w14:paraId="7234E82D" w14:textId="77777777" w:rsidR="00A53961" w:rsidRDefault="00A53961" w:rsidP="00A53961">
      <w:r>
        <w:t xml:space="preserve">1.4.2. </w:t>
      </w:r>
      <w:r>
        <w:rPr>
          <w:rFonts w:hint="eastAsia"/>
        </w:rPr>
        <w:t>Адаптация</w:t>
      </w:r>
      <w:r>
        <w:t xml:space="preserve"> </w:t>
      </w:r>
      <w:r>
        <w:rPr>
          <w:rFonts w:hint="eastAsia"/>
        </w:rPr>
        <w:t>конструкций</w:t>
      </w:r>
      <w:r>
        <w:t xml:space="preserve"> </w:t>
      </w:r>
      <w:r>
        <w:rPr>
          <w:rFonts w:hint="eastAsia"/>
        </w:rPr>
        <w:t>аппаратов</w:t>
      </w:r>
      <w:r>
        <w:t xml:space="preserve"> </w:t>
      </w:r>
      <w:r>
        <w:rPr>
          <w:rFonts w:hint="eastAsia"/>
        </w:rPr>
        <w:t>для</w:t>
      </w:r>
      <w:r>
        <w:t xml:space="preserve"> </w:t>
      </w:r>
      <w:r>
        <w:rPr>
          <w:rFonts w:hint="eastAsia"/>
        </w:rPr>
        <w:t>концентрирования</w:t>
      </w:r>
      <w:r>
        <w:t xml:space="preserve"> </w:t>
      </w:r>
      <w:r>
        <w:rPr>
          <w:rFonts w:hint="eastAsia"/>
        </w:rPr>
        <w:t>вымораживанием</w:t>
      </w:r>
      <w:r>
        <w:t xml:space="preserve"> </w:t>
      </w:r>
      <w:r>
        <w:rPr>
          <w:rFonts w:hint="eastAsia"/>
        </w:rPr>
        <w:t>и</w:t>
      </w:r>
      <w:r>
        <w:t xml:space="preserve"> </w:t>
      </w:r>
      <w:r>
        <w:rPr>
          <w:rFonts w:hint="eastAsia"/>
        </w:rPr>
        <w:t>режимов</w:t>
      </w:r>
      <w:r>
        <w:t xml:space="preserve"> </w:t>
      </w:r>
      <w:r>
        <w:rPr>
          <w:rFonts w:hint="eastAsia"/>
        </w:rPr>
        <w:t>их</w:t>
      </w:r>
      <w:r>
        <w:t xml:space="preserve"> </w:t>
      </w:r>
      <w:r>
        <w:rPr>
          <w:rFonts w:hint="eastAsia"/>
        </w:rPr>
        <w:t>работы</w:t>
      </w:r>
      <w:r>
        <w:t xml:space="preserve"> </w:t>
      </w:r>
      <w:r>
        <w:rPr>
          <w:rFonts w:hint="eastAsia"/>
        </w:rPr>
        <w:t>к</w:t>
      </w:r>
      <w:r>
        <w:t xml:space="preserve"> </w:t>
      </w:r>
      <w:r>
        <w:rPr>
          <w:rFonts w:hint="eastAsia"/>
        </w:rPr>
        <w:t>технологическим</w:t>
      </w:r>
      <w:r>
        <w:t xml:space="preserve"> </w:t>
      </w:r>
      <w:r>
        <w:rPr>
          <w:rFonts w:hint="eastAsia"/>
        </w:rPr>
        <w:t>свойствам</w:t>
      </w:r>
      <w:r>
        <w:t xml:space="preserve"> </w:t>
      </w:r>
      <w:r>
        <w:rPr>
          <w:rFonts w:hint="eastAsia"/>
        </w:rPr>
        <w:t>жидких</w:t>
      </w:r>
      <w:r>
        <w:t xml:space="preserve"> </w:t>
      </w:r>
      <w:r>
        <w:rPr>
          <w:rFonts w:hint="eastAsia"/>
        </w:rPr>
        <w:t>сред</w:t>
      </w:r>
    </w:p>
    <w:p w14:paraId="72BBEB93" w14:textId="77777777" w:rsidR="00A53961" w:rsidRDefault="00A53961" w:rsidP="00A53961"/>
    <w:p w14:paraId="2E494F87" w14:textId="77777777" w:rsidR="00A53961" w:rsidRDefault="00A53961" w:rsidP="00A53961">
      <w:r>
        <w:t xml:space="preserve">1.5.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r>
        <w:t xml:space="preserve">, </w:t>
      </w:r>
      <w:r>
        <w:rPr>
          <w:rFonts w:hint="eastAsia"/>
        </w:rPr>
        <w:t>научная</w:t>
      </w:r>
      <w:r>
        <w:t xml:space="preserve"> </w:t>
      </w:r>
      <w:r>
        <w:rPr>
          <w:rFonts w:hint="eastAsia"/>
        </w:rPr>
        <w:t>концепция</w:t>
      </w:r>
      <w:r>
        <w:t>,</w:t>
      </w:r>
    </w:p>
    <w:p w14:paraId="4D7CC1E3" w14:textId="77777777" w:rsidR="00A53961" w:rsidRDefault="00A53961" w:rsidP="00A53961"/>
    <w:p w14:paraId="4627051F" w14:textId="77777777" w:rsidR="00A53961" w:rsidRDefault="00A53961" w:rsidP="00A53961">
      <w:r>
        <w:rPr>
          <w:rFonts w:hint="eastAsia"/>
        </w:rPr>
        <w:t>формулировка</w:t>
      </w:r>
      <w:r>
        <w:t xml:space="preserve"> </w:t>
      </w:r>
      <w:r>
        <w:rPr>
          <w:rFonts w:hint="eastAsia"/>
        </w:rPr>
        <w:t>цели</w:t>
      </w:r>
      <w:r>
        <w:t xml:space="preserve"> </w:t>
      </w:r>
      <w:r>
        <w:rPr>
          <w:rFonts w:hint="eastAsia"/>
        </w:rPr>
        <w:t>и</w:t>
      </w:r>
      <w:r>
        <w:t xml:space="preserve"> </w:t>
      </w:r>
      <w:r>
        <w:rPr>
          <w:rFonts w:hint="eastAsia"/>
        </w:rPr>
        <w:t>основных</w:t>
      </w:r>
      <w:r>
        <w:t xml:space="preserve"> </w:t>
      </w:r>
      <w:r>
        <w:rPr>
          <w:rFonts w:hint="eastAsia"/>
        </w:rPr>
        <w:t>задач</w:t>
      </w:r>
      <w:r>
        <w:t xml:space="preserve"> </w:t>
      </w:r>
      <w:r>
        <w:rPr>
          <w:rFonts w:hint="eastAsia"/>
        </w:rPr>
        <w:t>исследований</w:t>
      </w:r>
    </w:p>
    <w:p w14:paraId="61FC4010" w14:textId="77777777" w:rsidR="00A53961" w:rsidRDefault="00A53961" w:rsidP="00A53961"/>
    <w:p w14:paraId="2532A2CB" w14:textId="77777777" w:rsidR="00A53961" w:rsidRDefault="00A53961" w:rsidP="00A53961">
      <w:r>
        <w:rPr>
          <w:rFonts w:hint="eastAsia"/>
        </w:rPr>
        <w:t>Глава</w:t>
      </w:r>
      <w:r>
        <w:t xml:space="preserve"> 2. </w:t>
      </w:r>
      <w:r>
        <w:rPr>
          <w:rFonts w:hint="eastAsia"/>
        </w:rPr>
        <w:t>Изучение</w:t>
      </w:r>
      <w:r>
        <w:t xml:space="preserve"> </w:t>
      </w:r>
      <w:r>
        <w:rPr>
          <w:rFonts w:hint="eastAsia"/>
        </w:rPr>
        <w:t>свойств</w:t>
      </w:r>
      <w:r>
        <w:t xml:space="preserve"> </w:t>
      </w:r>
      <w:r>
        <w:rPr>
          <w:rFonts w:hint="eastAsia"/>
        </w:rPr>
        <w:t>жидких</w:t>
      </w:r>
      <w:r>
        <w:t xml:space="preserve"> </w:t>
      </w:r>
      <w:r>
        <w:rPr>
          <w:rFonts w:hint="eastAsia"/>
        </w:rPr>
        <w:t>сред</w:t>
      </w:r>
      <w:r>
        <w:t xml:space="preserve"> </w:t>
      </w:r>
      <w:r>
        <w:rPr>
          <w:rFonts w:hint="eastAsia"/>
        </w:rPr>
        <w:t>как</w:t>
      </w:r>
      <w:r>
        <w:t xml:space="preserve"> </w:t>
      </w:r>
      <w:r>
        <w:rPr>
          <w:rFonts w:hint="eastAsia"/>
        </w:rPr>
        <w:t>объектов</w:t>
      </w:r>
    </w:p>
    <w:p w14:paraId="229C1EB0" w14:textId="77777777" w:rsidR="00A53961" w:rsidRDefault="00A53961" w:rsidP="00A53961"/>
    <w:p w14:paraId="5A5210B7" w14:textId="77777777" w:rsidR="00A53961" w:rsidRDefault="00A53961" w:rsidP="00A53961">
      <w:r>
        <w:rPr>
          <w:rFonts w:hint="eastAsia"/>
        </w:rPr>
        <w:t>концентрирования</w:t>
      </w:r>
      <w:r>
        <w:t xml:space="preserve"> </w:t>
      </w:r>
      <w:r>
        <w:rPr>
          <w:rFonts w:hint="eastAsia"/>
        </w:rPr>
        <w:t>вымораживанием</w:t>
      </w:r>
    </w:p>
    <w:p w14:paraId="195820F6" w14:textId="77777777" w:rsidR="00A53961" w:rsidRDefault="00A53961" w:rsidP="00A53961"/>
    <w:p w14:paraId="64F54718" w14:textId="77777777" w:rsidR="00A53961" w:rsidRDefault="00A53961" w:rsidP="00A53961">
      <w:r>
        <w:t xml:space="preserve">2.1. </w:t>
      </w:r>
      <w:r>
        <w:rPr>
          <w:rFonts w:hint="eastAsia"/>
        </w:rPr>
        <w:t>Краткая</w:t>
      </w:r>
      <w:r>
        <w:t xml:space="preserve"> </w:t>
      </w:r>
      <w:r>
        <w:rPr>
          <w:rFonts w:hint="eastAsia"/>
        </w:rPr>
        <w:t>характеристика</w:t>
      </w:r>
      <w:r>
        <w:t xml:space="preserve"> </w:t>
      </w:r>
      <w:r>
        <w:rPr>
          <w:rFonts w:hint="eastAsia"/>
        </w:rPr>
        <w:t>объектов</w:t>
      </w:r>
      <w:r>
        <w:t xml:space="preserve"> </w:t>
      </w:r>
      <w:r>
        <w:rPr>
          <w:rFonts w:hint="eastAsia"/>
        </w:rPr>
        <w:t>исследования</w:t>
      </w:r>
    </w:p>
    <w:p w14:paraId="30B559BB" w14:textId="77777777" w:rsidR="00A53961" w:rsidRDefault="00A53961" w:rsidP="00A53961"/>
    <w:p w14:paraId="384037FF" w14:textId="77777777" w:rsidR="00A53961" w:rsidRDefault="00A53961" w:rsidP="00A53961">
      <w:r>
        <w:t xml:space="preserve">2.2. </w:t>
      </w:r>
      <w:r>
        <w:rPr>
          <w:rFonts w:hint="eastAsia"/>
        </w:rPr>
        <w:t>Реологические</w:t>
      </w:r>
      <w:r>
        <w:t xml:space="preserve"> </w:t>
      </w:r>
      <w:r>
        <w:rPr>
          <w:rFonts w:hint="eastAsia"/>
        </w:rPr>
        <w:t>свойства</w:t>
      </w:r>
    </w:p>
    <w:p w14:paraId="12B0FC0B" w14:textId="77777777" w:rsidR="00A53961" w:rsidRDefault="00A53961" w:rsidP="00A53961"/>
    <w:p w14:paraId="2AC1F3A3" w14:textId="77777777" w:rsidR="00A53961" w:rsidRDefault="00A53961" w:rsidP="00A53961">
      <w:r>
        <w:t xml:space="preserve">2.3. </w:t>
      </w:r>
      <w:r>
        <w:rPr>
          <w:rFonts w:hint="eastAsia"/>
        </w:rPr>
        <w:t>Теплофизические</w:t>
      </w:r>
      <w:r>
        <w:t xml:space="preserve"> </w:t>
      </w:r>
      <w:r>
        <w:rPr>
          <w:rFonts w:hint="eastAsia"/>
        </w:rPr>
        <w:t>свойства</w:t>
      </w:r>
    </w:p>
    <w:p w14:paraId="6DAC6C2F" w14:textId="77777777" w:rsidR="00A53961" w:rsidRDefault="00A53961" w:rsidP="00A53961"/>
    <w:p w14:paraId="0ABF3B37" w14:textId="77777777" w:rsidR="00A53961" w:rsidRDefault="00A53961" w:rsidP="00A53961">
      <w:r>
        <w:t xml:space="preserve">2.4. </w:t>
      </w:r>
      <w:r>
        <w:rPr>
          <w:rFonts w:hint="eastAsia"/>
        </w:rPr>
        <w:t>Криоскопическая</w:t>
      </w:r>
      <w:r>
        <w:t xml:space="preserve"> </w:t>
      </w:r>
      <w:r>
        <w:rPr>
          <w:rFonts w:hint="eastAsia"/>
        </w:rPr>
        <w:t>температура</w:t>
      </w:r>
      <w:r>
        <w:t xml:space="preserve"> </w:t>
      </w:r>
      <w:r>
        <w:rPr>
          <w:rFonts w:hint="eastAsia"/>
        </w:rPr>
        <w:t>и</w:t>
      </w:r>
      <w:r>
        <w:t xml:space="preserve"> </w:t>
      </w:r>
      <w:r>
        <w:rPr>
          <w:rFonts w:hint="eastAsia"/>
        </w:rPr>
        <w:t>количество</w:t>
      </w:r>
      <w:r>
        <w:t xml:space="preserve"> </w:t>
      </w:r>
      <w:r>
        <w:rPr>
          <w:rFonts w:hint="eastAsia"/>
        </w:rPr>
        <w:t>вымороженной</w:t>
      </w:r>
      <w:r>
        <w:t xml:space="preserve"> </w:t>
      </w:r>
      <w:r>
        <w:rPr>
          <w:rFonts w:hint="eastAsia"/>
        </w:rPr>
        <w:t>влаги</w:t>
      </w:r>
    </w:p>
    <w:p w14:paraId="654F756F" w14:textId="77777777" w:rsidR="00A53961" w:rsidRDefault="00A53961" w:rsidP="00A53961"/>
    <w:p w14:paraId="345915F7" w14:textId="77777777" w:rsidR="00A53961" w:rsidRDefault="00A53961" w:rsidP="00A53961">
      <w:r>
        <w:t xml:space="preserve">2.5. </w:t>
      </w:r>
      <w:r>
        <w:rPr>
          <w:rFonts w:hint="eastAsia"/>
        </w:rPr>
        <w:t>Исследование</w:t>
      </w:r>
      <w:r>
        <w:t xml:space="preserve"> </w:t>
      </w:r>
      <w:r>
        <w:rPr>
          <w:rFonts w:hint="eastAsia"/>
        </w:rPr>
        <w:t>процесса</w:t>
      </w:r>
      <w:r>
        <w:t xml:space="preserve"> </w:t>
      </w:r>
      <w:r>
        <w:rPr>
          <w:rFonts w:hint="eastAsia"/>
        </w:rPr>
        <w:t>охлаждения</w:t>
      </w:r>
      <w:r>
        <w:t xml:space="preserve"> </w:t>
      </w:r>
      <w:r>
        <w:rPr>
          <w:rFonts w:hint="eastAsia"/>
        </w:rPr>
        <w:t>жидких</w:t>
      </w:r>
      <w:r>
        <w:t xml:space="preserve"> </w:t>
      </w:r>
      <w:r>
        <w:rPr>
          <w:rFonts w:hint="eastAsia"/>
        </w:rPr>
        <w:t>сред</w:t>
      </w:r>
    </w:p>
    <w:p w14:paraId="58AC7B1F" w14:textId="77777777" w:rsidR="00A53961" w:rsidRDefault="00A53961" w:rsidP="00A53961"/>
    <w:p w14:paraId="6BFC3EA8" w14:textId="77777777" w:rsidR="00A53961" w:rsidRDefault="00A53961" w:rsidP="00A53961">
      <w:r>
        <w:t xml:space="preserve">2.6. </w:t>
      </w:r>
      <w:r>
        <w:rPr>
          <w:rFonts w:hint="eastAsia"/>
        </w:rPr>
        <w:t>Выводы</w:t>
      </w:r>
      <w:r>
        <w:t xml:space="preserve"> </w:t>
      </w:r>
      <w:r>
        <w:rPr>
          <w:rFonts w:hint="eastAsia"/>
        </w:rPr>
        <w:t>по</w:t>
      </w:r>
      <w:r>
        <w:t xml:space="preserve"> </w:t>
      </w:r>
      <w:r>
        <w:rPr>
          <w:rFonts w:hint="eastAsia"/>
        </w:rPr>
        <w:t>главе</w:t>
      </w:r>
    </w:p>
    <w:p w14:paraId="46FCB089" w14:textId="77777777" w:rsidR="00A53961" w:rsidRDefault="00A53961" w:rsidP="00A53961"/>
    <w:p w14:paraId="670D5B33" w14:textId="77777777" w:rsidR="00A53961" w:rsidRDefault="00A53961" w:rsidP="00A53961">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концентрирования</w:t>
      </w:r>
      <w:r>
        <w:t xml:space="preserve"> </w:t>
      </w:r>
      <w:r>
        <w:rPr>
          <w:rFonts w:hint="eastAsia"/>
        </w:rPr>
        <w:t>экстрактов</w:t>
      </w:r>
    </w:p>
    <w:p w14:paraId="06708ECB" w14:textId="77777777" w:rsidR="00A53961" w:rsidRDefault="00A53961" w:rsidP="00A53961"/>
    <w:p w14:paraId="2722BE5D" w14:textId="77777777" w:rsidR="00A53961" w:rsidRDefault="00A53961" w:rsidP="00A53961">
      <w:r>
        <w:rPr>
          <w:rFonts w:hint="eastAsia"/>
        </w:rPr>
        <w:t>поджелудочной</w:t>
      </w:r>
      <w:r>
        <w:t xml:space="preserve"> </w:t>
      </w:r>
      <w:r>
        <w:rPr>
          <w:rFonts w:hint="eastAsia"/>
        </w:rPr>
        <w:t>железы</w:t>
      </w:r>
      <w:r>
        <w:t xml:space="preserve">, </w:t>
      </w:r>
      <w:r>
        <w:rPr>
          <w:rFonts w:hint="eastAsia"/>
        </w:rPr>
        <w:t>печени</w:t>
      </w:r>
      <w:r>
        <w:t xml:space="preserve"> </w:t>
      </w:r>
      <w:r>
        <w:rPr>
          <w:rFonts w:hint="eastAsia"/>
        </w:rPr>
        <w:t>и</w:t>
      </w:r>
      <w:r>
        <w:t xml:space="preserve"> </w:t>
      </w:r>
      <w:r>
        <w:rPr>
          <w:rFonts w:hint="eastAsia"/>
        </w:rPr>
        <w:t>желчи</w:t>
      </w:r>
      <w:r>
        <w:t xml:space="preserve"> </w:t>
      </w:r>
      <w:r>
        <w:rPr>
          <w:rFonts w:hint="eastAsia"/>
        </w:rPr>
        <w:t>вымораживанием</w:t>
      </w:r>
      <w:r>
        <w:t xml:space="preserve"> </w:t>
      </w:r>
      <w:r>
        <w:rPr>
          <w:rFonts w:hint="eastAsia"/>
        </w:rPr>
        <w:t>в</w:t>
      </w:r>
      <w:r>
        <w:t xml:space="preserve"> </w:t>
      </w:r>
      <w:r>
        <w:rPr>
          <w:rFonts w:hint="eastAsia"/>
        </w:rPr>
        <w:t>барабанном</w:t>
      </w:r>
      <w:r>
        <w:t xml:space="preserve"> </w:t>
      </w:r>
      <w:r>
        <w:rPr>
          <w:rFonts w:hint="eastAsia"/>
        </w:rPr>
        <w:t>кристаллизаторе</w:t>
      </w:r>
    </w:p>
    <w:p w14:paraId="7AEDCD99" w14:textId="77777777" w:rsidR="00A53961" w:rsidRDefault="00A53961" w:rsidP="00A53961"/>
    <w:p w14:paraId="0FF5624B" w14:textId="77777777" w:rsidR="00A53961" w:rsidRDefault="00A53961" w:rsidP="00A53961">
      <w:r>
        <w:t xml:space="preserve">3.1. </w:t>
      </w:r>
      <w:r>
        <w:rPr>
          <w:rFonts w:hint="eastAsia"/>
        </w:rPr>
        <w:t>Экспериментальная</w:t>
      </w:r>
      <w:r>
        <w:t xml:space="preserve"> </w:t>
      </w:r>
      <w:r>
        <w:rPr>
          <w:rFonts w:hint="eastAsia"/>
        </w:rPr>
        <w:t>установка</w:t>
      </w:r>
      <w:r>
        <w:t xml:space="preserve"> </w:t>
      </w:r>
      <w:r>
        <w:rPr>
          <w:rFonts w:hint="eastAsia"/>
        </w:rPr>
        <w:t>и</w:t>
      </w:r>
      <w:r>
        <w:t xml:space="preserve"> </w:t>
      </w:r>
      <w:r>
        <w:rPr>
          <w:rFonts w:hint="eastAsia"/>
        </w:rPr>
        <w:t>методика</w:t>
      </w:r>
      <w:r>
        <w:t xml:space="preserve"> </w:t>
      </w:r>
      <w:r>
        <w:rPr>
          <w:rFonts w:hint="eastAsia"/>
        </w:rPr>
        <w:t>проведения</w:t>
      </w:r>
    </w:p>
    <w:p w14:paraId="53C88686" w14:textId="77777777" w:rsidR="00A53961" w:rsidRDefault="00A53961" w:rsidP="00A53961"/>
    <w:p w14:paraId="4EDDB41F" w14:textId="77777777" w:rsidR="00A53961" w:rsidRDefault="00A53961" w:rsidP="00A53961">
      <w:r>
        <w:rPr>
          <w:rFonts w:hint="eastAsia"/>
        </w:rPr>
        <w:t>опытов</w:t>
      </w:r>
    </w:p>
    <w:p w14:paraId="2A53E341" w14:textId="77777777" w:rsidR="00A53961" w:rsidRDefault="00A53961" w:rsidP="00A53961"/>
    <w:p w14:paraId="6F41EDDB" w14:textId="77777777" w:rsidR="00A53961" w:rsidRDefault="00A53961" w:rsidP="00A53961">
      <w:r>
        <w:t xml:space="preserve">3.2.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тепло</w:t>
      </w:r>
      <w:r>
        <w:t xml:space="preserve">- </w:t>
      </w:r>
      <w:r>
        <w:rPr>
          <w:rFonts w:hint="eastAsia"/>
        </w:rPr>
        <w:t>и</w:t>
      </w:r>
      <w:r>
        <w:t xml:space="preserve"> </w:t>
      </w:r>
      <w:r>
        <w:rPr>
          <w:rFonts w:hint="eastAsia"/>
        </w:rPr>
        <w:t>массообмена</w:t>
      </w:r>
      <w:r>
        <w:t xml:space="preserve"> </w:t>
      </w:r>
      <w:r>
        <w:rPr>
          <w:rFonts w:hint="eastAsia"/>
        </w:rPr>
        <w:t>при</w:t>
      </w:r>
      <w:r>
        <w:t xml:space="preserve"> </w:t>
      </w:r>
      <w:r>
        <w:rPr>
          <w:rFonts w:hint="eastAsia"/>
        </w:rPr>
        <w:t>вымораживании</w:t>
      </w:r>
      <w:r>
        <w:t xml:space="preserve"> </w:t>
      </w:r>
      <w:r>
        <w:rPr>
          <w:rFonts w:hint="eastAsia"/>
        </w:rPr>
        <w:t>влаги</w:t>
      </w:r>
      <w:r>
        <w:t xml:space="preserve"> </w:t>
      </w:r>
      <w:r>
        <w:rPr>
          <w:rFonts w:hint="eastAsia"/>
        </w:rPr>
        <w:t>на</w:t>
      </w:r>
      <w:r>
        <w:t xml:space="preserve"> </w:t>
      </w:r>
      <w:r>
        <w:rPr>
          <w:rFonts w:hint="eastAsia"/>
        </w:rPr>
        <w:t>вращающейся</w:t>
      </w:r>
      <w:r>
        <w:t xml:space="preserve"> </w:t>
      </w:r>
      <w:r>
        <w:rPr>
          <w:rFonts w:hint="eastAsia"/>
        </w:rPr>
        <w:t>цилиндрической</w:t>
      </w:r>
      <w:r>
        <w:t xml:space="preserve"> </w:t>
      </w:r>
      <w:r>
        <w:rPr>
          <w:rFonts w:hint="eastAsia"/>
        </w:rPr>
        <w:t>поверхности</w:t>
      </w:r>
    </w:p>
    <w:p w14:paraId="4F4EE212" w14:textId="77777777" w:rsidR="00A53961" w:rsidRDefault="00A53961" w:rsidP="00A53961"/>
    <w:p w14:paraId="20439B97" w14:textId="77777777" w:rsidR="00A53961" w:rsidRDefault="00A53961" w:rsidP="00A53961">
      <w:r>
        <w:t xml:space="preserve">3.3.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удаления</w:t>
      </w:r>
      <w:r>
        <w:t xml:space="preserve"> </w:t>
      </w:r>
      <w:r>
        <w:rPr>
          <w:rFonts w:hint="eastAsia"/>
        </w:rPr>
        <w:t>жидкой</w:t>
      </w:r>
      <w:r>
        <w:t xml:space="preserve"> </w:t>
      </w:r>
      <w:r>
        <w:rPr>
          <w:rFonts w:hint="eastAsia"/>
        </w:rPr>
        <w:t>фазы</w:t>
      </w:r>
      <w:r>
        <w:t xml:space="preserve"> </w:t>
      </w:r>
      <w:r>
        <w:rPr>
          <w:rFonts w:hint="eastAsia"/>
        </w:rPr>
        <w:t>вращающейся</w:t>
      </w:r>
      <w:r>
        <w:t xml:space="preserve"> </w:t>
      </w:r>
      <w:r>
        <w:rPr>
          <w:rFonts w:hint="eastAsia"/>
        </w:rPr>
        <w:t>цилиндрической</w:t>
      </w:r>
    </w:p>
    <w:p w14:paraId="5CB4BB88" w14:textId="77777777" w:rsidR="00A53961" w:rsidRDefault="00A53961" w:rsidP="00A53961"/>
    <w:p w14:paraId="1C8B3BC8" w14:textId="77777777" w:rsidR="00A53961" w:rsidRDefault="00A53961" w:rsidP="00A53961">
      <w:r>
        <w:rPr>
          <w:rFonts w:hint="eastAsia"/>
        </w:rPr>
        <w:t>поверхностью</w:t>
      </w:r>
    </w:p>
    <w:p w14:paraId="2481264C" w14:textId="77777777" w:rsidR="00A53961" w:rsidRDefault="00A53961" w:rsidP="00A53961"/>
    <w:p w14:paraId="09A705C2" w14:textId="77777777" w:rsidR="00A53961" w:rsidRDefault="00A53961" w:rsidP="00A53961">
      <w:r>
        <w:t xml:space="preserve">3.4. </w:t>
      </w:r>
      <w:r>
        <w:rPr>
          <w:rFonts w:hint="eastAsia"/>
        </w:rPr>
        <w:t>Кинетика</w:t>
      </w:r>
      <w:r>
        <w:t xml:space="preserve"> </w:t>
      </w:r>
      <w:r>
        <w:rPr>
          <w:rFonts w:hint="eastAsia"/>
        </w:rPr>
        <w:t>процесса</w:t>
      </w:r>
      <w:r>
        <w:t xml:space="preserve"> </w:t>
      </w:r>
      <w:r>
        <w:rPr>
          <w:rFonts w:hint="eastAsia"/>
        </w:rPr>
        <w:t>вымораживания</w:t>
      </w:r>
      <w:r>
        <w:t xml:space="preserve"> </w:t>
      </w:r>
      <w:r>
        <w:rPr>
          <w:rFonts w:hint="eastAsia"/>
        </w:rPr>
        <w:t>влаги</w:t>
      </w:r>
      <w:r>
        <w:t xml:space="preserve"> </w:t>
      </w:r>
      <w:r>
        <w:rPr>
          <w:rFonts w:hint="eastAsia"/>
        </w:rPr>
        <w:t>из</w:t>
      </w:r>
      <w:r>
        <w:t xml:space="preserve"> </w:t>
      </w:r>
      <w:r>
        <w:rPr>
          <w:rFonts w:hint="eastAsia"/>
        </w:rPr>
        <w:t>экстрактов</w:t>
      </w:r>
      <w:r>
        <w:t xml:space="preserve"> </w:t>
      </w:r>
      <w:r>
        <w:rPr>
          <w:rFonts w:hint="eastAsia"/>
        </w:rPr>
        <w:t>поджелудочной</w:t>
      </w:r>
      <w:r>
        <w:t xml:space="preserve"> </w:t>
      </w:r>
      <w:r>
        <w:rPr>
          <w:rFonts w:hint="eastAsia"/>
        </w:rPr>
        <w:t>железы</w:t>
      </w:r>
      <w:r>
        <w:t xml:space="preserve">, </w:t>
      </w:r>
      <w:r>
        <w:rPr>
          <w:rFonts w:hint="eastAsia"/>
        </w:rPr>
        <w:t>печени</w:t>
      </w:r>
      <w:r>
        <w:t xml:space="preserve"> </w:t>
      </w:r>
      <w:r>
        <w:rPr>
          <w:rFonts w:hint="eastAsia"/>
        </w:rPr>
        <w:t>и</w:t>
      </w:r>
      <w:r>
        <w:t xml:space="preserve"> </w:t>
      </w:r>
      <w:r>
        <w:rPr>
          <w:rFonts w:hint="eastAsia"/>
        </w:rPr>
        <w:t>желчи</w:t>
      </w:r>
    </w:p>
    <w:p w14:paraId="67949647" w14:textId="77777777" w:rsidR="00A53961" w:rsidRDefault="00A53961" w:rsidP="00A53961"/>
    <w:p w14:paraId="4A56017A" w14:textId="77777777" w:rsidR="00A53961" w:rsidRDefault="00A53961" w:rsidP="00A53961">
      <w:r>
        <w:t xml:space="preserve">3.5. </w:t>
      </w:r>
      <w:r>
        <w:rPr>
          <w:rFonts w:hint="eastAsia"/>
        </w:rPr>
        <w:t>Получение</w:t>
      </w:r>
      <w:r>
        <w:t xml:space="preserve"> </w:t>
      </w:r>
      <w:r>
        <w:rPr>
          <w:rFonts w:hint="eastAsia"/>
        </w:rPr>
        <w:t>обобщенных</w:t>
      </w:r>
      <w:r>
        <w:t xml:space="preserve"> </w:t>
      </w:r>
      <w:r>
        <w:rPr>
          <w:rFonts w:hint="eastAsia"/>
        </w:rPr>
        <w:t>критериальных</w:t>
      </w:r>
      <w:r>
        <w:t xml:space="preserve"> </w:t>
      </w:r>
      <w:r>
        <w:rPr>
          <w:rFonts w:hint="eastAsia"/>
        </w:rPr>
        <w:t>зависимостей</w:t>
      </w:r>
      <w:r>
        <w:t xml:space="preserve">, </w:t>
      </w:r>
      <w:r>
        <w:rPr>
          <w:rFonts w:hint="eastAsia"/>
        </w:rPr>
        <w:t>описывающих</w:t>
      </w:r>
      <w:r>
        <w:t xml:space="preserve"> </w:t>
      </w:r>
      <w:r>
        <w:rPr>
          <w:rFonts w:hint="eastAsia"/>
        </w:rPr>
        <w:t>вымораживание</w:t>
      </w:r>
      <w:r>
        <w:t xml:space="preserve"> </w:t>
      </w:r>
      <w:r>
        <w:rPr>
          <w:rFonts w:hint="eastAsia"/>
        </w:rPr>
        <w:t>влаги</w:t>
      </w:r>
      <w:r>
        <w:t xml:space="preserve"> </w:t>
      </w:r>
      <w:r>
        <w:rPr>
          <w:rFonts w:hint="eastAsia"/>
        </w:rPr>
        <w:t>на</w:t>
      </w:r>
      <w:r>
        <w:t xml:space="preserve"> </w:t>
      </w:r>
      <w:r>
        <w:rPr>
          <w:rFonts w:hint="eastAsia"/>
        </w:rPr>
        <w:t>вращающейся</w:t>
      </w:r>
      <w:r>
        <w:t xml:space="preserve"> </w:t>
      </w:r>
      <w:r>
        <w:rPr>
          <w:rFonts w:hint="eastAsia"/>
        </w:rPr>
        <w:t>цилиндрической</w:t>
      </w:r>
      <w:r>
        <w:t xml:space="preserve"> </w:t>
      </w:r>
      <w:r>
        <w:rPr>
          <w:rFonts w:hint="eastAsia"/>
        </w:rPr>
        <w:t>поверхности</w:t>
      </w:r>
    </w:p>
    <w:p w14:paraId="60837D6F" w14:textId="77777777" w:rsidR="00A53961" w:rsidRDefault="00A53961" w:rsidP="00A53961"/>
    <w:p w14:paraId="2F6FFC8B" w14:textId="77777777" w:rsidR="00A53961" w:rsidRDefault="00A53961" w:rsidP="00A53961">
      <w:r>
        <w:t xml:space="preserve">3.6. </w:t>
      </w:r>
      <w:r>
        <w:rPr>
          <w:rFonts w:hint="eastAsia"/>
        </w:rPr>
        <w:t>Комплексная</w:t>
      </w:r>
      <w:r>
        <w:t xml:space="preserve"> </w:t>
      </w:r>
      <w:r>
        <w:rPr>
          <w:rFonts w:hint="eastAsia"/>
        </w:rPr>
        <w:t>оценка</w:t>
      </w:r>
      <w:r>
        <w:t xml:space="preserve"> </w:t>
      </w:r>
      <w:r>
        <w:rPr>
          <w:rFonts w:hint="eastAsia"/>
        </w:rPr>
        <w:t>качества</w:t>
      </w:r>
      <w:r>
        <w:t xml:space="preserve"> </w:t>
      </w:r>
      <w:r>
        <w:rPr>
          <w:rFonts w:hint="eastAsia"/>
        </w:rPr>
        <w:t>сконцентрированных</w:t>
      </w:r>
    </w:p>
    <w:p w14:paraId="76382594" w14:textId="77777777" w:rsidR="00A53961" w:rsidRDefault="00A53961" w:rsidP="00A53961"/>
    <w:p w14:paraId="63068ABC" w14:textId="77777777" w:rsidR="00A53961" w:rsidRDefault="00A53961" w:rsidP="00A53961">
      <w:r>
        <w:rPr>
          <w:rFonts w:hint="eastAsia"/>
        </w:rPr>
        <w:t>жидкостей</w:t>
      </w:r>
    </w:p>
    <w:p w14:paraId="0D0544C3" w14:textId="77777777" w:rsidR="00A53961" w:rsidRDefault="00A53961" w:rsidP="00A53961"/>
    <w:p w14:paraId="1E2BA6FD" w14:textId="77777777" w:rsidR="00A53961" w:rsidRDefault="00A53961" w:rsidP="00A53961">
      <w:r>
        <w:t xml:space="preserve">3.6.1. </w:t>
      </w:r>
      <w:r>
        <w:rPr>
          <w:rFonts w:hint="eastAsia"/>
        </w:rPr>
        <w:t>Исследование</w:t>
      </w:r>
      <w:r>
        <w:t xml:space="preserve"> </w:t>
      </w:r>
      <w:r>
        <w:rPr>
          <w:rFonts w:hint="eastAsia"/>
        </w:rPr>
        <w:t>спектральных</w:t>
      </w:r>
      <w:r>
        <w:t xml:space="preserve"> </w:t>
      </w:r>
      <w:r>
        <w:rPr>
          <w:rFonts w:hint="eastAsia"/>
        </w:rPr>
        <w:t>характеристик</w:t>
      </w:r>
    </w:p>
    <w:p w14:paraId="0BB1E997" w14:textId="77777777" w:rsidR="00A53961" w:rsidRDefault="00A53961" w:rsidP="00A53961"/>
    <w:p w14:paraId="435B09BE" w14:textId="77777777" w:rsidR="00A53961" w:rsidRDefault="00A53961" w:rsidP="00A53961">
      <w:r>
        <w:t xml:space="preserve">3.6.2. </w:t>
      </w:r>
      <w:r>
        <w:rPr>
          <w:rFonts w:hint="eastAsia"/>
        </w:rPr>
        <w:t>Сравнительный</w:t>
      </w:r>
      <w:r>
        <w:t xml:space="preserve"> </w:t>
      </w:r>
      <w:r>
        <w:rPr>
          <w:rFonts w:hint="eastAsia"/>
        </w:rPr>
        <w:t>анализ</w:t>
      </w:r>
      <w:r>
        <w:t xml:space="preserve"> </w:t>
      </w:r>
      <w:r>
        <w:rPr>
          <w:rFonts w:hint="eastAsia"/>
        </w:rPr>
        <w:t>жидкостей</w:t>
      </w:r>
      <w:r>
        <w:t xml:space="preserve">, </w:t>
      </w:r>
      <w:r>
        <w:rPr>
          <w:rFonts w:hint="eastAsia"/>
        </w:rPr>
        <w:t>сконцентрированных</w:t>
      </w:r>
    </w:p>
    <w:p w14:paraId="1691873B" w14:textId="77777777" w:rsidR="00A53961" w:rsidRDefault="00A53961" w:rsidP="00A53961"/>
    <w:p w14:paraId="67FDA7AA" w14:textId="77777777" w:rsidR="00A53961" w:rsidRDefault="00A53961" w:rsidP="00A53961">
      <w:r>
        <w:rPr>
          <w:rFonts w:hint="eastAsia"/>
        </w:rPr>
        <w:t>различными</w:t>
      </w:r>
      <w:r>
        <w:t xml:space="preserve"> </w:t>
      </w:r>
      <w:r>
        <w:rPr>
          <w:rFonts w:hint="eastAsia"/>
        </w:rPr>
        <w:t>методами</w:t>
      </w:r>
    </w:p>
    <w:p w14:paraId="09161EAB" w14:textId="77777777" w:rsidR="00A53961" w:rsidRDefault="00A53961" w:rsidP="00A53961"/>
    <w:p w14:paraId="30A34DE7" w14:textId="77777777" w:rsidR="00A53961" w:rsidRDefault="00A53961" w:rsidP="00A53961">
      <w:r>
        <w:t xml:space="preserve">3.7. </w:t>
      </w:r>
      <w:r>
        <w:rPr>
          <w:rFonts w:hint="eastAsia"/>
        </w:rPr>
        <w:t>Выводы</w:t>
      </w:r>
      <w:r>
        <w:t xml:space="preserve"> </w:t>
      </w:r>
      <w:r>
        <w:rPr>
          <w:rFonts w:hint="eastAsia"/>
        </w:rPr>
        <w:t>по</w:t>
      </w:r>
      <w:r>
        <w:t xml:space="preserve"> </w:t>
      </w:r>
      <w:r>
        <w:rPr>
          <w:rFonts w:hint="eastAsia"/>
        </w:rPr>
        <w:t>главе</w:t>
      </w:r>
    </w:p>
    <w:p w14:paraId="03F07136" w14:textId="77777777" w:rsidR="00A53961" w:rsidRDefault="00A53961" w:rsidP="00A53961"/>
    <w:p w14:paraId="3A33D360" w14:textId="77777777" w:rsidR="00A53961" w:rsidRDefault="00A53961" w:rsidP="00A53961">
      <w:r>
        <w:rPr>
          <w:rFonts w:hint="eastAsia"/>
        </w:rPr>
        <w:t>Глава</w:t>
      </w:r>
      <w:r>
        <w:t xml:space="preserve"> 4. </w:t>
      </w:r>
      <w:r>
        <w:rPr>
          <w:rFonts w:hint="eastAsia"/>
        </w:rPr>
        <w:t>Исследование</w:t>
      </w:r>
      <w:r>
        <w:t xml:space="preserve"> </w:t>
      </w:r>
      <w:r>
        <w:rPr>
          <w:rFonts w:hint="eastAsia"/>
        </w:rPr>
        <w:t>процесса</w:t>
      </w:r>
      <w:r>
        <w:t xml:space="preserve"> </w:t>
      </w:r>
      <w:r>
        <w:rPr>
          <w:rFonts w:hint="eastAsia"/>
        </w:rPr>
        <w:t>концентрирования</w:t>
      </w:r>
      <w:r>
        <w:t xml:space="preserve"> </w:t>
      </w:r>
      <w:r>
        <w:rPr>
          <w:rFonts w:hint="eastAsia"/>
        </w:rPr>
        <w:t>творожной</w:t>
      </w:r>
      <w:r>
        <w:t xml:space="preserve"> </w:t>
      </w:r>
      <w:r>
        <w:rPr>
          <w:rFonts w:hint="eastAsia"/>
        </w:rPr>
        <w:t>сыворотки</w:t>
      </w:r>
      <w:r>
        <w:t xml:space="preserve"> </w:t>
      </w:r>
      <w:r>
        <w:rPr>
          <w:rFonts w:hint="eastAsia"/>
        </w:rPr>
        <w:t>вымораживанием</w:t>
      </w:r>
      <w:r>
        <w:t xml:space="preserve"> </w:t>
      </w:r>
      <w:r>
        <w:rPr>
          <w:rFonts w:hint="eastAsia"/>
        </w:rPr>
        <w:t>в</w:t>
      </w:r>
      <w:r>
        <w:t xml:space="preserve"> </w:t>
      </w:r>
      <w:r>
        <w:rPr>
          <w:rFonts w:hint="eastAsia"/>
        </w:rPr>
        <w:t>шнековом</w:t>
      </w:r>
    </w:p>
    <w:p w14:paraId="7140CA89" w14:textId="77777777" w:rsidR="00A53961" w:rsidRDefault="00A53961" w:rsidP="00A53961"/>
    <w:p w14:paraId="5DA6E09B" w14:textId="77777777" w:rsidR="00A53961" w:rsidRDefault="00A53961" w:rsidP="00A53961">
      <w:r>
        <w:rPr>
          <w:rFonts w:hint="eastAsia"/>
        </w:rPr>
        <w:t>кристаллизаторе</w:t>
      </w:r>
    </w:p>
    <w:p w14:paraId="66037771" w14:textId="77777777" w:rsidR="00A53961" w:rsidRDefault="00A53961" w:rsidP="00A53961"/>
    <w:p w14:paraId="2E0A21CA" w14:textId="77777777" w:rsidR="00A53961" w:rsidRDefault="00A53961" w:rsidP="00A53961">
      <w:r>
        <w:t xml:space="preserve">4.1. </w:t>
      </w:r>
      <w:r>
        <w:rPr>
          <w:rFonts w:hint="eastAsia"/>
        </w:rPr>
        <w:t>Экспериментальная</w:t>
      </w:r>
      <w:r>
        <w:t xml:space="preserve"> </w:t>
      </w:r>
      <w:r>
        <w:rPr>
          <w:rFonts w:hint="eastAsia"/>
        </w:rPr>
        <w:t>установка</w:t>
      </w:r>
      <w:r>
        <w:t xml:space="preserve"> </w:t>
      </w:r>
      <w:r>
        <w:rPr>
          <w:rFonts w:hint="eastAsia"/>
        </w:rPr>
        <w:t>и</w:t>
      </w:r>
      <w:r>
        <w:t xml:space="preserve"> </w:t>
      </w:r>
      <w:r>
        <w:rPr>
          <w:rFonts w:hint="eastAsia"/>
        </w:rPr>
        <w:t>методика</w:t>
      </w:r>
      <w:r>
        <w:t xml:space="preserve"> </w:t>
      </w:r>
      <w:r>
        <w:rPr>
          <w:rFonts w:hint="eastAsia"/>
        </w:rPr>
        <w:t>проведения</w:t>
      </w:r>
    </w:p>
    <w:p w14:paraId="55BEFFE6" w14:textId="77777777" w:rsidR="00A53961" w:rsidRDefault="00A53961" w:rsidP="00A53961"/>
    <w:p w14:paraId="1B6BF944" w14:textId="77777777" w:rsidR="00A53961" w:rsidRDefault="00A53961" w:rsidP="00A53961">
      <w:r>
        <w:rPr>
          <w:rFonts w:hint="eastAsia"/>
        </w:rPr>
        <w:t>опытов</w:t>
      </w:r>
    </w:p>
    <w:p w14:paraId="18466FF6" w14:textId="77777777" w:rsidR="00A53961" w:rsidRDefault="00A53961" w:rsidP="00A53961"/>
    <w:p w14:paraId="6141E411" w14:textId="77777777" w:rsidR="00A53961" w:rsidRDefault="00A53961" w:rsidP="00A53961">
      <w:r>
        <w:t xml:space="preserve">4.2. </w:t>
      </w:r>
      <w:r>
        <w:rPr>
          <w:rFonts w:hint="eastAsia"/>
        </w:rPr>
        <w:t>Математическое</w:t>
      </w:r>
      <w:r>
        <w:t xml:space="preserve"> </w:t>
      </w:r>
      <w:r>
        <w:rPr>
          <w:rFonts w:hint="eastAsia"/>
        </w:rPr>
        <w:t>моделирование</w:t>
      </w:r>
      <w:r>
        <w:t xml:space="preserve"> </w:t>
      </w:r>
      <w:r>
        <w:rPr>
          <w:rFonts w:hint="eastAsia"/>
        </w:rPr>
        <w:t>движения</w:t>
      </w:r>
      <w:r>
        <w:t xml:space="preserve"> </w:t>
      </w:r>
      <w:r>
        <w:rPr>
          <w:rFonts w:hint="eastAsia"/>
        </w:rPr>
        <w:t>технологической</w:t>
      </w:r>
      <w:r>
        <w:t xml:space="preserve"> </w:t>
      </w:r>
      <w:r>
        <w:rPr>
          <w:rFonts w:hint="eastAsia"/>
        </w:rPr>
        <w:t>среды</w:t>
      </w:r>
      <w:r>
        <w:t xml:space="preserve"> </w:t>
      </w:r>
      <w:r>
        <w:rPr>
          <w:rFonts w:hint="eastAsia"/>
        </w:rPr>
        <w:t>в</w:t>
      </w:r>
      <w:r>
        <w:t xml:space="preserve"> </w:t>
      </w:r>
      <w:r>
        <w:rPr>
          <w:rFonts w:hint="eastAsia"/>
        </w:rPr>
        <w:t>шнековом</w:t>
      </w:r>
      <w:r>
        <w:t xml:space="preserve"> </w:t>
      </w:r>
      <w:r>
        <w:rPr>
          <w:rFonts w:hint="eastAsia"/>
        </w:rPr>
        <w:t>канале</w:t>
      </w:r>
    </w:p>
    <w:p w14:paraId="37D746C1" w14:textId="77777777" w:rsidR="00A53961" w:rsidRDefault="00A53961" w:rsidP="00A53961"/>
    <w:p w14:paraId="58C22723" w14:textId="77777777" w:rsidR="00A53961" w:rsidRDefault="00A53961" w:rsidP="00A53961">
      <w:r>
        <w:t xml:space="preserve">4.3. </w:t>
      </w:r>
      <w:r>
        <w:rPr>
          <w:rFonts w:hint="eastAsia"/>
        </w:rPr>
        <w:t>Моделирование</w:t>
      </w:r>
      <w:r>
        <w:t xml:space="preserve"> </w:t>
      </w:r>
      <w:r>
        <w:rPr>
          <w:rFonts w:hint="eastAsia"/>
        </w:rPr>
        <w:t>процесса</w:t>
      </w:r>
      <w:r>
        <w:t xml:space="preserve"> </w:t>
      </w:r>
      <w:r>
        <w:rPr>
          <w:rFonts w:hint="eastAsia"/>
        </w:rPr>
        <w:t>теплообмена</w:t>
      </w:r>
      <w:r>
        <w:t xml:space="preserve"> </w:t>
      </w:r>
      <w:r>
        <w:rPr>
          <w:rFonts w:hint="eastAsia"/>
        </w:rPr>
        <w:t>в</w:t>
      </w:r>
      <w:r>
        <w:t xml:space="preserve"> </w:t>
      </w:r>
      <w:r>
        <w:rPr>
          <w:rFonts w:hint="eastAsia"/>
        </w:rPr>
        <w:t>шнековом</w:t>
      </w:r>
      <w:r>
        <w:t xml:space="preserve"> </w:t>
      </w:r>
      <w:r>
        <w:rPr>
          <w:rFonts w:hint="eastAsia"/>
        </w:rPr>
        <w:t>кристаллизаторе</w:t>
      </w:r>
    </w:p>
    <w:p w14:paraId="2B645F6E" w14:textId="77777777" w:rsidR="00A53961" w:rsidRDefault="00A53961" w:rsidP="00A53961"/>
    <w:p w14:paraId="44ADC026" w14:textId="77777777" w:rsidR="00A53961" w:rsidRDefault="00A53961" w:rsidP="00A53961">
      <w:r>
        <w:t xml:space="preserve">4.4. </w:t>
      </w:r>
      <w:r>
        <w:rPr>
          <w:rFonts w:hint="eastAsia"/>
        </w:rPr>
        <w:t>Описание</w:t>
      </w:r>
      <w:r>
        <w:t xml:space="preserve"> </w:t>
      </w:r>
      <w:r>
        <w:rPr>
          <w:rFonts w:hint="eastAsia"/>
        </w:rPr>
        <w:t>программного</w:t>
      </w:r>
      <w:r>
        <w:t xml:space="preserve"> </w:t>
      </w:r>
      <w:r>
        <w:rPr>
          <w:rFonts w:hint="eastAsia"/>
        </w:rPr>
        <w:t>алгоритма</w:t>
      </w:r>
      <w:r>
        <w:t xml:space="preserve"> </w:t>
      </w:r>
      <w:r>
        <w:rPr>
          <w:rFonts w:hint="eastAsia"/>
        </w:rPr>
        <w:t>расчета</w:t>
      </w:r>
      <w:r>
        <w:t xml:space="preserve"> </w:t>
      </w:r>
      <w:r>
        <w:rPr>
          <w:rFonts w:hint="eastAsia"/>
        </w:rPr>
        <w:t>процесса</w:t>
      </w:r>
      <w:r>
        <w:t xml:space="preserve"> </w:t>
      </w:r>
      <w:r>
        <w:rPr>
          <w:rFonts w:hint="eastAsia"/>
        </w:rPr>
        <w:t>концентрирования</w:t>
      </w:r>
      <w:r>
        <w:t xml:space="preserve"> </w:t>
      </w:r>
      <w:r>
        <w:rPr>
          <w:rFonts w:hint="eastAsia"/>
        </w:rPr>
        <w:t>творожной</w:t>
      </w:r>
      <w:r>
        <w:t xml:space="preserve"> </w:t>
      </w:r>
      <w:r>
        <w:rPr>
          <w:rFonts w:hint="eastAsia"/>
        </w:rPr>
        <w:t>сыворотки</w:t>
      </w:r>
      <w:r>
        <w:t xml:space="preserve"> </w:t>
      </w:r>
      <w:r>
        <w:rPr>
          <w:rFonts w:hint="eastAsia"/>
        </w:rPr>
        <w:t>вымораживанием</w:t>
      </w:r>
      <w:r>
        <w:t xml:space="preserve"> </w:t>
      </w:r>
      <w:r>
        <w:rPr>
          <w:rFonts w:hint="eastAsia"/>
        </w:rPr>
        <w:t>в</w:t>
      </w:r>
      <w:r>
        <w:t xml:space="preserve"> </w:t>
      </w:r>
      <w:r>
        <w:rPr>
          <w:rFonts w:hint="eastAsia"/>
        </w:rPr>
        <w:t>шнековом</w:t>
      </w:r>
      <w:r>
        <w:t xml:space="preserve"> </w:t>
      </w:r>
      <w:r>
        <w:rPr>
          <w:rFonts w:hint="eastAsia"/>
        </w:rPr>
        <w:t>кристаллизаторе</w:t>
      </w:r>
    </w:p>
    <w:p w14:paraId="58B14CB1" w14:textId="77777777" w:rsidR="00A53961" w:rsidRDefault="00A53961" w:rsidP="00A53961"/>
    <w:p w14:paraId="24D808CE" w14:textId="77777777" w:rsidR="00A53961" w:rsidRDefault="00A53961" w:rsidP="00A53961">
      <w:r>
        <w:t xml:space="preserve">4.5. </w:t>
      </w:r>
      <w:r>
        <w:rPr>
          <w:rFonts w:hint="eastAsia"/>
        </w:rPr>
        <w:t>Кинетика</w:t>
      </w:r>
      <w:r>
        <w:t xml:space="preserve"> </w:t>
      </w:r>
      <w:r>
        <w:rPr>
          <w:rFonts w:hint="eastAsia"/>
        </w:rPr>
        <w:t>процесса</w:t>
      </w:r>
      <w:r>
        <w:t xml:space="preserve"> </w:t>
      </w:r>
      <w:r>
        <w:rPr>
          <w:rFonts w:hint="eastAsia"/>
        </w:rPr>
        <w:t>концентрирования</w:t>
      </w:r>
      <w:r>
        <w:t xml:space="preserve"> </w:t>
      </w:r>
      <w:r>
        <w:rPr>
          <w:rFonts w:hint="eastAsia"/>
        </w:rPr>
        <w:t>творожной</w:t>
      </w:r>
      <w:r>
        <w:t xml:space="preserve"> </w:t>
      </w:r>
      <w:r>
        <w:rPr>
          <w:rFonts w:hint="eastAsia"/>
        </w:rPr>
        <w:t>сыворотки</w:t>
      </w:r>
      <w:r>
        <w:t xml:space="preserve"> </w:t>
      </w:r>
      <w:r>
        <w:rPr>
          <w:rFonts w:hint="eastAsia"/>
        </w:rPr>
        <w:t>вымораживанием</w:t>
      </w:r>
      <w:r>
        <w:t xml:space="preserve"> </w:t>
      </w:r>
      <w:r>
        <w:rPr>
          <w:rFonts w:hint="eastAsia"/>
        </w:rPr>
        <w:t>в</w:t>
      </w:r>
      <w:r>
        <w:t xml:space="preserve"> </w:t>
      </w:r>
      <w:r>
        <w:rPr>
          <w:rFonts w:hint="eastAsia"/>
        </w:rPr>
        <w:t>шнековом</w:t>
      </w:r>
      <w:r>
        <w:t xml:space="preserve"> </w:t>
      </w:r>
      <w:r>
        <w:rPr>
          <w:rFonts w:hint="eastAsia"/>
        </w:rPr>
        <w:t>кристаллизаторе</w:t>
      </w:r>
    </w:p>
    <w:p w14:paraId="0ED68CE6" w14:textId="77777777" w:rsidR="00A53961" w:rsidRDefault="00A53961" w:rsidP="00A53961"/>
    <w:p w14:paraId="57E800A9" w14:textId="77777777" w:rsidR="00A53961" w:rsidRDefault="00A53961" w:rsidP="00A53961">
      <w:r>
        <w:t xml:space="preserve">4.6. </w:t>
      </w:r>
      <w:r>
        <w:rPr>
          <w:rFonts w:hint="eastAsia"/>
        </w:rPr>
        <w:t>Комплексная</w:t>
      </w:r>
      <w:r>
        <w:t xml:space="preserve"> </w:t>
      </w:r>
      <w:r>
        <w:rPr>
          <w:rFonts w:hint="eastAsia"/>
        </w:rPr>
        <w:t>оценка</w:t>
      </w:r>
      <w:r>
        <w:t xml:space="preserve"> </w:t>
      </w:r>
      <w:r>
        <w:rPr>
          <w:rFonts w:hint="eastAsia"/>
        </w:rPr>
        <w:t>качества</w:t>
      </w:r>
      <w:r>
        <w:t xml:space="preserve"> </w:t>
      </w:r>
      <w:r>
        <w:rPr>
          <w:rFonts w:hint="eastAsia"/>
        </w:rPr>
        <w:t>сконцентрированных</w:t>
      </w:r>
    </w:p>
    <w:p w14:paraId="7A6E3A91" w14:textId="77777777" w:rsidR="00A53961" w:rsidRDefault="00A53961" w:rsidP="00A53961"/>
    <w:p w14:paraId="71C9D172" w14:textId="77777777" w:rsidR="00A53961" w:rsidRDefault="00A53961" w:rsidP="00A53961">
      <w:r>
        <w:rPr>
          <w:rFonts w:hint="eastAsia"/>
        </w:rPr>
        <w:t>жидкостей</w:t>
      </w:r>
    </w:p>
    <w:p w14:paraId="6674FD85" w14:textId="77777777" w:rsidR="00A53961" w:rsidRDefault="00A53961" w:rsidP="00A53961"/>
    <w:p w14:paraId="312EC1F1" w14:textId="77777777" w:rsidR="00A53961" w:rsidRDefault="00A53961" w:rsidP="00A53961">
      <w:r>
        <w:t xml:space="preserve">4.6.1. </w:t>
      </w:r>
      <w:r>
        <w:rPr>
          <w:rFonts w:hint="eastAsia"/>
        </w:rPr>
        <w:t>Исследование</w:t>
      </w:r>
      <w:r>
        <w:t xml:space="preserve"> </w:t>
      </w:r>
      <w:r>
        <w:rPr>
          <w:rFonts w:hint="eastAsia"/>
        </w:rPr>
        <w:t>спектральных</w:t>
      </w:r>
      <w:r>
        <w:t xml:space="preserve"> </w:t>
      </w:r>
      <w:r>
        <w:rPr>
          <w:rFonts w:hint="eastAsia"/>
        </w:rPr>
        <w:t>характеристик</w:t>
      </w:r>
    </w:p>
    <w:p w14:paraId="69D3003B" w14:textId="77777777" w:rsidR="00A53961" w:rsidRDefault="00A53961" w:rsidP="00A53961"/>
    <w:p w14:paraId="5EBCD4C9" w14:textId="77777777" w:rsidR="00A53961" w:rsidRDefault="00A53961" w:rsidP="00A53961">
      <w:r>
        <w:t xml:space="preserve">4.6.2. </w:t>
      </w:r>
      <w:r>
        <w:rPr>
          <w:rFonts w:hint="eastAsia"/>
        </w:rPr>
        <w:t>Исследование</w:t>
      </w:r>
      <w:r>
        <w:t xml:space="preserve"> </w:t>
      </w:r>
      <w:r>
        <w:rPr>
          <w:rFonts w:hint="eastAsia"/>
        </w:rPr>
        <w:t>влияния</w:t>
      </w:r>
      <w:r>
        <w:t xml:space="preserve"> </w:t>
      </w:r>
      <w:r>
        <w:rPr>
          <w:rFonts w:hint="eastAsia"/>
        </w:rPr>
        <w:t>способа</w:t>
      </w:r>
      <w:r>
        <w:t xml:space="preserve"> </w:t>
      </w:r>
      <w:r>
        <w:rPr>
          <w:rFonts w:hint="eastAsia"/>
        </w:rPr>
        <w:t>концентрирования</w:t>
      </w:r>
      <w:r>
        <w:t xml:space="preserve"> </w:t>
      </w:r>
      <w:r>
        <w:rPr>
          <w:rFonts w:hint="eastAsia"/>
        </w:rPr>
        <w:t>на</w:t>
      </w:r>
      <w:r>
        <w:t xml:space="preserve"> </w:t>
      </w:r>
      <w:r>
        <w:rPr>
          <w:rFonts w:hint="eastAsia"/>
        </w:rPr>
        <w:t>аминокислотный</w:t>
      </w:r>
      <w:r>
        <w:t xml:space="preserve"> </w:t>
      </w:r>
      <w:r>
        <w:rPr>
          <w:rFonts w:hint="eastAsia"/>
        </w:rPr>
        <w:t>состав</w:t>
      </w:r>
      <w:r>
        <w:t xml:space="preserve"> </w:t>
      </w:r>
      <w:r>
        <w:rPr>
          <w:rFonts w:hint="eastAsia"/>
        </w:rPr>
        <w:t>творожной</w:t>
      </w:r>
      <w:r>
        <w:t xml:space="preserve"> </w:t>
      </w:r>
      <w:r>
        <w:rPr>
          <w:rFonts w:hint="eastAsia"/>
        </w:rPr>
        <w:t>сыворотки</w:t>
      </w:r>
    </w:p>
    <w:p w14:paraId="0D3C1ECE" w14:textId="77777777" w:rsidR="00A53961" w:rsidRDefault="00A53961" w:rsidP="00A53961"/>
    <w:p w14:paraId="56767B02" w14:textId="77777777" w:rsidR="00A53961" w:rsidRDefault="00A53961" w:rsidP="00A53961">
      <w:r>
        <w:t xml:space="preserve">4.6.3. </w:t>
      </w:r>
      <w:r>
        <w:rPr>
          <w:rFonts w:hint="eastAsia"/>
        </w:rPr>
        <w:t>Сравнительный</w:t>
      </w:r>
      <w:r>
        <w:t xml:space="preserve"> </w:t>
      </w:r>
      <w:r>
        <w:rPr>
          <w:rFonts w:hint="eastAsia"/>
        </w:rPr>
        <w:t>анализ</w:t>
      </w:r>
      <w:r>
        <w:t xml:space="preserve"> </w:t>
      </w:r>
      <w:r>
        <w:rPr>
          <w:rFonts w:hint="eastAsia"/>
        </w:rPr>
        <w:t>жидкостей</w:t>
      </w:r>
      <w:r>
        <w:t xml:space="preserve">, </w:t>
      </w:r>
      <w:r>
        <w:rPr>
          <w:rFonts w:hint="eastAsia"/>
        </w:rPr>
        <w:t>сконцентрированных</w:t>
      </w:r>
      <w:r>
        <w:t xml:space="preserve"> </w:t>
      </w:r>
      <w:r>
        <w:rPr>
          <w:rFonts w:hint="eastAsia"/>
        </w:rPr>
        <w:t>различными</w:t>
      </w:r>
      <w:r>
        <w:t xml:space="preserve"> </w:t>
      </w:r>
      <w:r>
        <w:rPr>
          <w:rFonts w:hint="eastAsia"/>
        </w:rPr>
        <w:t>методами</w:t>
      </w:r>
    </w:p>
    <w:p w14:paraId="1A59E215" w14:textId="77777777" w:rsidR="00A53961" w:rsidRDefault="00A53961" w:rsidP="00A53961"/>
    <w:p w14:paraId="0542F7C1" w14:textId="77777777" w:rsidR="00A53961" w:rsidRDefault="00A53961" w:rsidP="00A53961">
      <w:r>
        <w:t xml:space="preserve">4.7. </w:t>
      </w:r>
      <w:r>
        <w:rPr>
          <w:rFonts w:hint="eastAsia"/>
        </w:rPr>
        <w:t>Выводы</w:t>
      </w:r>
      <w:r>
        <w:t xml:space="preserve"> </w:t>
      </w:r>
      <w:r>
        <w:rPr>
          <w:rFonts w:hint="eastAsia"/>
        </w:rPr>
        <w:t>по</w:t>
      </w:r>
      <w:r>
        <w:t xml:space="preserve"> </w:t>
      </w:r>
      <w:r>
        <w:rPr>
          <w:rFonts w:hint="eastAsia"/>
        </w:rPr>
        <w:t>главе</w:t>
      </w:r>
    </w:p>
    <w:p w14:paraId="75275C76" w14:textId="77777777" w:rsidR="00A53961" w:rsidRDefault="00A53961" w:rsidP="00A53961"/>
    <w:p w14:paraId="0213014C" w14:textId="77777777" w:rsidR="00A53961" w:rsidRDefault="00A53961" w:rsidP="00A53961">
      <w:r>
        <w:rPr>
          <w:rFonts w:hint="eastAsia"/>
        </w:rPr>
        <w:t>Глава</w:t>
      </w:r>
      <w:r>
        <w:t xml:space="preserve"> 5. </w:t>
      </w:r>
      <w:r>
        <w:rPr>
          <w:rFonts w:hint="eastAsia"/>
        </w:rPr>
        <w:t>Исследование</w:t>
      </w:r>
      <w:r>
        <w:t xml:space="preserve"> </w:t>
      </w:r>
      <w:r>
        <w:rPr>
          <w:rFonts w:hint="eastAsia"/>
        </w:rPr>
        <w:t>процесса</w:t>
      </w:r>
      <w:r>
        <w:t xml:space="preserve"> </w:t>
      </w:r>
      <w:r>
        <w:rPr>
          <w:rFonts w:hint="eastAsia"/>
        </w:rPr>
        <w:t>концентрирования</w:t>
      </w:r>
    </w:p>
    <w:p w14:paraId="2E257FC6" w14:textId="77777777" w:rsidR="00A53961" w:rsidRDefault="00A53961" w:rsidP="00A53961"/>
    <w:p w14:paraId="6FA3AD7D" w14:textId="77777777" w:rsidR="00A53961" w:rsidRDefault="00A53961" w:rsidP="00A53961">
      <w:r>
        <w:rPr>
          <w:rFonts w:hint="eastAsia"/>
        </w:rPr>
        <w:t>вымораживанием</w:t>
      </w:r>
      <w:r>
        <w:t xml:space="preserve"> </w:t>
      </w:r>
      <w:r>
        <w:rPr>
          <w:rFonts w:hint="eastAsia"/>
        </w:rPr>
        <w:t>вишневого</w:t>
      </w:r>
      <w:r>
        <w:t xml:space="preserve"> </w:t>
      </w:r>
      <w:r>
        <w:rPr>
          <w:rFonts w:hint="eastAsia"/>
        </w:rPr>
        <w:t>сока</w:t>
      </w:r>
      <w:r>
        <w:t xml:space="preserve"> </w:t>
      </w:r>
      <w:r>
        <w:rPr>
          <w:rFonts w:hint="eastAsia"/>
        </w:rPr>
        <w:t>в</w:t>
      </w:r>
      <w:r>
        <w:t xml:space="preserve"> </w:t>
      </w:r>
      <w:r>
        <w:rPr>
          <w:rFonts w:hint="eastAsia"/>
        </w:rPr>
        <w:t>кристаллизаторе</w:t>
      </w:r>
      <w:r>
        <w:t xml:space="preserve"> </w:t>
      </w:r>
      <w:r>
        <w:rPr>
          <w:rFonts w:hint="eastAsia"/>
        </w:rPr>
        <w:t>с</w:t>
      </w:r>
    </w:p>
    <w:p w14:paraId="75438E17" w14:textId="77777777" w:rsidR="00A53961" w:rsidRDefault="00A53961" w:rsidP="00A53961"/>
    <w:p w14:paraId="3BAF07F5" w14:textId="77777777" w:rsidR="00A53961" w:rsidRDefault="00A53961" w:rsidP="00A53961">
      <w:r>
        <w:rPr>
          <w:rFonts w:hint="eastAsia"/>
        </w:rPr>
        <w:t>оребренными</w:t>
      </w:r>
      <w:r>
        <w:t xml:space="preserve"> </w:t>
      </w:r>
      <w:r>
        <w:rPr>
          <w:rFonts w:hint="eastAsia"/>
        </w:rPr>
        <w:t>теплообменными</w:t>
      </w:r>
      <w:r>
        <w:t xml:space="preserve"> </w:t>
      </w:r>
      <w:r>
        <w:rPr>
          <w:rFonts w:hint="eastAsia"/>
        </w:rPr>
        <w:t>элементами</w:t>
      </w:r>
    </w:p>
    <w:p w14:paraId="44D128BB" w14:textId="77777777" w:rsidR="00A53961" w:rsidRDefault="00A53961" w:rsidP="00A53961"/>
    <w:p w14:paraId="271468E6" w14:textId="77777777" w:rsidR="00A53961" w:rsidRDefault="00A53961" w:rsidP="00A53961">
      <w:r>
        <w:t xml:space="preserve">5.1. </w:t>
      </w:r>
      <w:r>
        <w:rPr>
          <w:rFonts w:hint="eastAsia"/>
        </w:rPr>
        <w:t>Экспериментальная</w:t>
      </w:r>
      <w:r>
        <w:t xml:space="preserve"> </w:t>
      </w:r>
      <w:r>
        <w:rPr>
          <w:rFonts w:hint="eastAsia"/>
        </w:rPr>
        <w:t>установка</w:t>
      </w:r>
      <w:r>
        <w:t xml:space="preserve"> </w:t>
      </w:r>
      <w:r>
        <w:rPr>
          <w:rFonts w:hint="eastAsia"/>
        </w:rPr>
        <w:t>и</w:t>
      </w:r>
      <w:r>
        <w:t xml:space="preserve"> </w:t>
      </w:r>
      <w:r>
        <w:rPr>
          <w:rFonts w:hint="eastAsia"/>
        </w:rPr>
        <w:t>методика</w:t>
      </w:r>
      <w:r>
        <w:t xml:space="preserve"> </w:t>
      </w:r>
      <w:r>
        <w:rPr>
          <w:rFonts w:hint="eastAsia"/>
        </w:rPr>
        <w:t>проведения</w:t>
      </w:r>
    </w:p>
    <w:p w14:paraId="550906A9" w14:textId="77777777" w:rsidR="00A53961" w:rsidRDefault="00A53961" w:rsidP="00A53961"/>
    <w:p w14:paraId="565169B2" w14:textId="77777777" w:rsidR="00A53961" w:rsidRDefault="00A53961" w:rsidP="00A53961">
      <w:r>
        <w:rPr>
          <w:rFonts w:hint="eastAsia"/>
        </w:rPr>
        <w:t>опытов</w:t>
      </w:r>
    </w:p>
    <w:p w14:paraId="0C50A583" w14:textId="77777777" w:rsidR="00A53961" w:rsidRDefault="00A53961" w:rsidP="00A53961"/>
    <w:p w14:paraId="0CEA4FE2" w14:textId="77777777" w:rsidR="00A53961" w:rsidRDefault="00A53961" w:rsidP="00A53961">
      <w:r>
        <w:t xml:space="preserve">5.2. </w:t>
      </w:r>
      <w:r>
        <w:rPr>
          <w:rFonts w:hint="eastAsia"/>
        </w:rPr>
        <w:t>Математическое</w:t>
      </w:r>
      <w:r>
        <w:t xml:space="preserve"> </w:t>
      </w:r>
      <w:r>
        <w:rPr>
          <w:rFonts w:hint="eastAsia"/>
        </w:rPr>
        <w:t>моделирование</w:t>
      </w:r>
      <w:r>
        <w:t xml:space="preserve"> </w:t>
      </w:r>
      <w:r>
        <w:rPr>
          <w:rFonts w:hint="eastAsia"/>
        </w:rPr>
        <w:t>тепло</w:t>
      </w:r>
      <w:r>
        <w:t xml:space="preserve">- </w:t>
      </w:r>
      <w:r>
        <w:rPr>
          <w:rFonts w:hint="eastAsia"/>
        </w:rPr>
        <w:t>и</w:t>
      </w:r>
      <w:r>
        <w:t xml:space="preserve"> </w:t>
      </w:r>
      <w:r>
        <w:rPr>
          <w:rFonts w:hint="eastAsia"/>
        </w:rPr>
        <w:t>массообмена</w:t>
      </w:r>
      <w:r>
        <w:t xml:space="preserve"> </w:t>
      </w:r>
      <w:r>
        <w:rPr>
          <w:rFonts w:hint="eastAsia"/>
        </w:rPr>
        <w:t>при</w:t>
      </w:r>
      <w:r>
        <w:t xml:space="preserve"> </w:t>
      </w:r>
      <w:r>
        <w:rPr>
          <w:rFonts w:hint="eastAsia"/>
        </w:rPr>
        <w:t>кристаллизации</w:t>
      </w:r>
      <w:r>
        <w:t xml:space="preserve"> </w:t>
      </w:r>
      <w:r>
        <w:rPr>
          <w:rFonts w:hint="eastAsia"/>
        </w:rPr>
        <w:t>льда</w:t>
      </w:r>
      <w:r>
        <w:t xml:space="preserve"> </w:t>
      </w:r>
      <w:r>
        <w:rPr>
          <w:rFonts w:hint="eastAsia"/>
        </w:rPr>
        <w:t>на</w:t>
      </w:r>
      <w:r>
        <w:t xml:space="preserve"> </w:t>
      </w:r>
      <w:r>
        <w:rPr>
          <w:rFonts w:hint="eastAsia"/>
        </w:rPr>
        <w:t>оребренной</w:t>
      </w:r>
      <w:r>
        <w:t xml:space="preserve"> </w:t>
      </w:r>
      <w:r>
        <w:rPr>
          <w:rFonts w:hint="eastAsia"/>
        </w:rPr>
        <w:t>поверх</w:t>
      </w:r>
      <w:r>
        <w:rPr>
          <w:rFonts w:hint="eastAsia"/>
        </w:rPr>
        <w:lastRenderedPageBreak/>
        <w:t>ности</w:t>
      </w:r>
    </w:p>
    <w:p w14:paraId="14075AE9" w14:textId="77777777" w:rsidR="00A53961" w:rsidRDefault="00A53961" w:rsidP="00A53961"/>
    <w:p w14:paraId="79374CE5" w14:textId="77777777" w:rsidR="00A53961" w:rsidRDefault="00A53961" w:rsidP="00A53961">
      <w:r>
        <w:t xml:space="preserve">5.2.1. </w:t>
      </w:r>
      <w:r>
        <w:rPr>
          <w:rFonts w:hint="eastAsia"/>
        </w:rPr>
        <w:t>Вывод</w:t>
      </w:r>
      <w:r>
        <w:t xml:space="preserve"> </w:t>
      </w:r>
      <w:r>
        <w:rPr>
          <w:rFonts w:hint="eastAsia"/>
        </w:rPr>
        <w:t>обобщенного</w:t>
      </w:r>
      <w:r>
        <w:t xml:space="preserve"> </w:t>
      </w:r>
      <w:r>
        <w:rPr>
          <w:rFonts w:hint="eastAsia"/>
        </w:rPr>
        <w:t>дифференциального</w:t>
      </w:r>
      <w:r>
        <w:t xml:space="preserve"> </w:t>
      </w:r>
      <w:r>
        <w:rPr>
          <w:rFonts w:hint="eastAsia"/>
        </w:rPr>
        <w:t>уравнения</w:t>
      </w:r>
      <w:r>
        <w:t xml:space="preserve"> </w:t>
      </w:r>
      <w:r>
        <w:rPr>
          <w:rFonts w:hint="eastAsia"/>
        </w:rPr>
        <w:t>теплопроводности</w:t>
      </w:r>
    </w:p>
    <w:p w14:paraId="598DEC7E" w14:textId="77777777" w:rsidR="00A53961" w:rsidRDefault="00A53961" w:rsidP="00A53961"/>
    <w:p w14:paraId="34B68EFE" w14:textId="77777777" w:rsidR="00A53961" w:rsidRDefault="00A53961" w:rsidP="00A53961">
      <w:r>
        <w:t xml:space="preserve">5.2.2. </w:t>
      </w:r>
      <w:r>
        <w:rPr>
          <w:rFonts w:hint="eastAsia"/>
        </w:rPr>
        <w:t>Теплообмен</w:t>
      </w:r>
      <w:r>
        <w:t xml:space="preserve"> </w:t>
      </w:r>
      <w:r>
        <w:rPr>
          <w:rFonts w:hint="eastAsia"/>
        </w:rPr>
        <w:t>в</w:t>
      </w:r>
      <w:r>
        <w:t xml:space="preserve"> </w:t>
      </w:r>
      <w:r>
        <w:rPr>
          <w:rFonts w:hint="eastAsia"/>
        </w:rPr>
        <w:t>продольном</w:t>
      </w:r>
      <w:r>
        <w:t xml:space="preserve"> </w:t>
      </w:r>
      <w:r>
        <w:rPr>
          <w:rFonts w:hint="eastAsia"/>
        </w:rPr>
        <w:t>ребре</w:t>
      </w:r>
      <w:r>
        <w:t xml:space="preserve"> </w:t>
      </w:r>
      <w:r>
        <w:rPr>
          <w:rFonts w:hint="eastAsia"/>
        </w:rPr>
        <w:t>прямоугольного</w:t>
      </w:r>
      <w:r>
        <w:t xml:space="preserve"> </w:t>
      </w:r>
      <w:r>
        <w:rPr>
          <w:rFonts w:hint="eastAsia"/>
        </w:rPr>
        <w:t>профиля</w:t>
      </w:r>
    </w:p>
    <w:p w14:paraId="5A986B5B" w14:textId="77777777" w:rsidR="00A53961" w:rsidRDefault="00A53961" w:rsidP="00A53961"/>
    <w:p w14:paraId="245B6E08" w14:textId="77777777" w:rsidR="00A53961" w:rsidRDefault="00A53961" w:rsidP="00A53961">
      <w:r>
        <w:t xml:space="preserve">5.2.3. </w:t>
      </w:r>
      <w:r>
        <w:rPr>
          <w:rFonts w:hint="eastAsia"/>
        </w:rPr>
        <w:t>Теплообмен</w:t>
      </w:r>
      <w:r>
        <w:t xml:space="preserve"> </w:t>
      </w:r>
      <w:r>
        <w:rPr>
          <w:rFonts w:hint="eastAsia"/>
        </w:rPr>
        <w:t>в</w:t>
      </w:r>
      <w:r>
        <w:t xml:space="preserve"> </w:t>
      </w:r>
      <w:r>
        <w:rPr>
          <w:rFonts w:hint="eastAsia"/>
        </w:rPr>
        <w:t>прямоугольном</w:t>
      </w:r>
      <w:r>
        <w:t xml:space="preserve"> </w:t>
      </w:r>
      <w:r>
        <w:rPr>
          <w:rFonts w:hint="eastAsia"/>
        </w:rPr>
        <w:t>ребре</w:t>
      </w:r>
      <w:r>
        <w:t xml:space="preserve"> </w:t>
      </w:r>
      <w:r>
        <w:rPr>
          <w:rFonts w:hint="eastAsia"/>
        </w:rPr>
        <w:t>с</w:t>
      </w:r>
      <w:r>
        <w:t xml:space="preserve"> </w:t>
      </w:r>
      <w:r>
        <w:rPr>
          <w:rFonts w:hint="eastAsia"/>
        </w:rPr>
        <w:t>отводом</w:t>
      </w:r>
      <w:r>
        <w:t xml:space="preserve"> </w:t>
      </w:r>
      <w:r>
        <w:rPr>
          <w:rFonts w:hint="eastAsia"/>
        </w:rPr>
        <w:t>теплоты</w:t>
      </w:r>
      <w:r>
        <w:t xml:space="preserve"> </w:t>
      </w:r>
      <w:r>
        <w:rPr>
          <w:rFonts w:hint="eastAsia"/>
        </w:rPr>
        <w:t>конвекцией</w:t>
      </w:r>
    </w:p>
    <w:p w14:paraId="6298F8EE" w14:textId="77777777" w:rsidR="00A53961" w:rsidRDefault="00A53961" w:rsidP="00A53961"/>
    <w:p w14:paraId="21929C01" w14:textId="77777777" w:rsidR="00A53961" w:rsidRDefault="00A53961" w:rsidP="00A53961">
      <w:r>
        <w:t xml:space="preserve">5.2.4. </w:t>
      </w:r>
      <w:r>
        <w:rPr>
          <w:rFonts w:hint="eastAsia"/>
        </w:rPr>
        <w:t>Моделирование</w:t>
      </w:r>
      <w:r>
        <w:t xml:space="preserve"> </w:t>
      </w:r>
      <w:r>
        <w:rPr>
          <w:rFonts w:hint="eastAsia"/>
        </w:rPr>
        <w:t>процесса</w:t>
      </w:r>
      <w:r>
        <w:t xml:space="preserve"> </w:t>
      </w:r>
      <w:r>
        <w:rPr>
          <w:rFonts w:hint="eastAsia"/>
        </w:rPr>
        <w:t>кристаллизации</w:t>
      </w:r>
      <w:r>
        <w:t xml:space="preserve"> </w:t>
      </w:r>
      <w:r>
        <w:rPr>
          <w:rFonts w:hint="eastAsia"/>
        </w:rPr>
        <w:t>льда</w:t>
      </w:r>
      <w:r>
        <w:t xml:space="preserve"> </w:t>
      </w:r>
      <w:r>
        <w:rPr>
          <w:rFonts w:hint="eastAsia"/>
        </w:rPr>
        <w:t>с</w:t>
      </w:r>
      <w:r>
        <w:t xml:space="preserve"> </w:t>
      </w:r>
      <w:r>
        <w:rPr>
          <w:rFonts w:hint="eastAsia"/>
        </w:rPr>
        <w:t>переменными</w:t>
      </w:r>
      <w:r>
        <w:t xml:space="preserve"> </w:t>
      </w:r>
      <w:r>
        <w:rPr>
          <w:rFonts w:hint="eastAsia"/>
        </w:rPr>
        <w:t>теплофизическими</w:t>
      </w:r>
      <w:r>
        <w:t xml:space="preserve"> </w:t>
      </w:r>
      <w:r>
        <w:rPr>
          <w:rFonts w:hint="eastAsia"/>
        </w:rPr>
        <w:t>характеристиками</w:t>
      </w:r>
    </w:p>
    <w:p w14:paraId="1077882A" w14:textId="77777777" w:rsidR="00A53961" w:rsidRDefault="00A53961" w:rsidP="00A53961"/>
    <w:p w14:paraId="54AF76C4" w14:textId="77777777" w:rsidR="00A53961" w:rsidRDefault="00A53961" w:rsidP="00A53961">
      <w:r>
        <w:t xml:space="preserve">5.3. </w:t>
      </w:r>
      <w:r>
        <w:rPr>
          <w:rFonts w:hint="eastAsia"/>
        </w:rPr>
        <w:t>Кинетика</w:t>
      </w:r>
      <w:r>
        <w:t xml:space="preserve"> </w:t>
      </w:r>
      <w:r>
        <w:rPr>
          <w:rFonts w:hint="eastAsia"/>
        </w:rPr>
        <w:t>процесса</w:t>
      </w:r>
      <w:r>
        <w:t xml:space="preserve"> </w:t>
      </w:r>
      <w:r>
        <w:rPr>
          <w:rFonts w:hint="eastAsia"/>
        </w:rPr>
        <w:t>концентрирования</w:t>
      </w:r>
      <w:r>
        <w:t xml:space="preserve"> </w:t>
      </w:r>
      <w:r>
        <w:rPr>
          <w:rFonts w:hint="eastAsia"/>
        </w:rPr>
        <w:t>вишневого</w:t>
      </w:r>
      <w:r>
        <w:t xml:space="preserve"> </w:t>
      </w:r>
      <w:r>
        <w:rPr>
          <w:rFonts w:hint="eastAsia"/>
        </w:rPr>
        <w:t>сока</w:t>
      </w:r>
      <w:r>
        <w:t xml:space="preserve"> </w:t>
      </w:r>
      <w:r>
        <w:rPr>
          <w:rFonts w:hint="eastAsia"/>
        </w:rPr>
        <w:t>вымораживанием</w:t>
      </w:r>
    </w:p>
    <w:p w14:paraId="6A6C304A" w14:textId="77777777" w:rsidR="00A53961" w:rsidRDefault="00A53961" w:rsidP="00A53961"/>
    <w:p w14:paraId="53858716" w14:textId="77777777" w:rsidR="00A53961" w:rsidRDefault="00A53961" w:rsidP="00A53961">
      <w:r>
        <w:t xml:space="preserve">5.4. </w:t>
      </w:r>
      <w:r>
        <w:rPr>
          <w:rFonts w:hint="eastAsia"/>
        </w:rPr>
        <w:t>Комплексная</w:t>
      </w:r>
      <w:r>
        <w:t xml:space="preserve"> </w:t>
      </w:r>
      <w:r>
        <w:rPr>
          <w:rFonts w:hint="eastAsia"/>
        </w:rPr>
        <w:t>оценка</w:t>
      </w:r>
      <w:r>
        <w:t xml:space="preserve"> </w:t>
      </w:r>
      <w:r>
        <w:rPr>
          <w:rFonts w:hint="eastAsia"/>
        </w:rPr>
        <w:t>качества</w:t>
      </w:r>
      <w:r>
        <w:t xml:space="preserve"> </w:t>
      </w:r>
      <w:r>
        <w:rPr>
          <w:rFonts w:hint="eastAsia"/>
        </w:rPr>
        <w:t>сконцентрированных</w:t>
      </w:r>
    </w:p>
    <w:p w14:paraId="449C28AA" w14:textId="77777777" w:rsidR="00A53961" w:rsidRDefault="00A53961" w:rsidP="00A53961"/>
    <w:p w14:paraId="35D0DB26" w14:textId="77777777" w:rsidR="00A53961" w:rsidRDefault="00A53961" w:rsidP="00A53961">
      <w:r>
        <w:rPr>
          <w:rFonts w:hint="eastAsia"/>
        </w:rPr>
        <w:t>жидкостей</w:t>
      </w:r>
    </w:p>
    <w:p w14:paraId="28740F08" w14:textId="77777777" w:rsidR="00A53961" w:rsidRDefault="00A53961" w:rsidP="00A53961"/>
    <w:p w14:paraId="077171AA" w14:textId="77777777" w:rsidR="00A53961" w:rsidRDefault="00A53961" w:rsidP="00A53961">
      <w:r>
        <w:t xml:space="preserve">5.4.1. </w:t>
      </w:r>
      <w:r>
        <w:rPr>
          <w:rFonts w:hint="eastAsia"/>
        </w:rPr>
        <w:t>Исследование</w:t>
      </w:r>
      <w:r>
        <w:t xml:space="preserve"> </w:t>
      </w:r>
      <w:r>
        <w:rPr>
          <w:rFonts w:hint="eastAsia"/>
        </w:rPr>
        <w:t>антиоксидантной</w:t>
      </w:r>
      <w:r>
        <w:t xml:space="preserve"> </w:t>
      </w:r>
      <w:r>
        <w:rPr>
          <w:rFonts w:hint="eastAsia"/>
        </w:rPr>
        <w:t>активности</w:t>
      </w:r>
    </w:p>
    <w:p w14:paraId="26222C60" w14:textId="77777777" w:rsidR="00A53961" w:rsidRDefault="00A53961" w:rsidP="00A53961"/>
    <w:p w14:paraId="080D1966" w14:textId="77777777" w:rsidR="00A53961" w:rsidRDefault="00A53961" w:rsidP="00A53961">
      <w:r>
        <w:t xml:space="preserve">5.4.2. </w:t>
      </w:r>
      <w:r>
        <w:rPr>
          <w:rFonts w:hint="eastAsia"/>
        </w:rPr>
        <w:t>Сравнительный</w:t>
      </w:r>
      <w:r>
        <w:t xml:space="preserve"> </w:t>
      </w:r>
      <w:r>
        <w:rPr>
          <w:rFonts w:hint="eastAsia"/>
        </w:rPr>
        <w:t>анализ</w:t>
      </w:r>
      <w:r>
        <w:t xml:space="preserve"> </w:t>
      </w:r>
      <w:r>
        <w:rPr>
          <w:rFonts w:hint="eastAsia"/>
        </w:rPr>
        <w:t>жидкостей</w:t>
      </w:r>
      <w:r>
        <w:t xml:space="preserve">, </w:t>
      </w:r>
      <w:r>
        <w:rPr>
          <w:rFonts w:hint="eastAsia"/>
        </w:rPr>
        <w:t>сконцентрированных</w:t>
      </w:r>
      <w:r>
        <w:t xml:space="preserve"> </w:t>
      </w:r>
      <w:r>
        <w:rPr>
          <w:rFonts w:hint="eastAsia"/>
        </w:rPr>
        <w:t>различными</w:t>
      </w:r>
      <w:r>
        <w:t xml:space="preserve"> </w:t>
      </w:r>
      <w:r>
        <w:rPr>
          <w:rFonts w:hint="eastAsia"/>
        </w:rPr>
        <w:t>методами</w:t>
      </w:r>
    </w:p>
    <w:p w14:paraId="79940C35" w14:textId="77777777" w:rsidR="00A53961" w:rsidRDefault="00A53961" w:rsidP="00A53961"/>
    <w:p w14:paraId="3FA54943" w14:textId="77777777" w:rsidR="00A53961" w:rsidRDefault="00A53961" w:rsidP="00A53961">
      <w:r>
        <w:t xml:space="preserve">5.5. </w:t>
      </w:r>
      <w:r>
        <w:rPr>
          <w:rFonts w:hint="eastAsia"/>
        </w:rPr>
        <w:t>Выводы</w:t>
      </w:r>
      <w:r>
        <w:t xml:space="preserve"> </w:t>
      </w:r>
      <w:r>
        <w:rPr>
          <w:rFonts w:hint="eastAsia"/>
        </w:rPr>
        <w:t>по</w:t>
      </w:r>
      <w:r>
        <w:t xml:space="preserve"> </w:t>
      </w:r>
      <w:r>
        <w:rPr>
          <w:rFonts w:hint="eastAsia"/>
        </w:rPr>
        <w:t>главе</w:t>
      </w:r>
    </w:p>
    <w:p w14:paraId="42F85A7E" w14:textId="77777777" w:rsidR="00A53961" w:rsidRDefault="00A53961" w:rsidP="00A53961"/>
    <w:p w14:paraId="4CB474BB" w14:textId="77777777" w:rsidR="00A53961" w:rsidRDefault="00A53961" w:rsidP="00A53961">
      <w:r>
        <w:rPr>
          <w:rFonts w:hint="eastAsia"/>
        </w:rPr>
        <w:t>Глава</w:t>
      </w:r>
      <w:r>
        <w:t xml:space="preserve"> 6. </w:t>
      </w:r>
      <w:r>
        <w:rPr>
          <w:rFonts w:hint="eastAsia"/>
        </w:rPr>
        <w:t>Исследование</w:t>
      </w:r>
      <w:r>
        <w:t xml:space="preserve"> </w:t>
      </w:r>
      <w:r>
        <w:rPr>
          <w:rFonts w:hint="eastAsia"/>
        </w:rPr>
        <w:t>процесса</w:t>
      </w:r>
      <w:r>
        <w:t xml:space="preserve"> </w:t>
      </w:r>
      <w:r>
        <w:rPr>
          <w:rFonts w:hint="eastAsia"/>
        </w:rPr>
        <w:t>концентрирования</w:t>
      </w:r>
      <w:r>
        <w:t xml:space="preserve"> </w:t>
      </w:r>
      <w:r>
        <w:rPr>
          <w:rFonts w:hint="eastAsia"/>
        </w:rPr>
        <w:t>пищевой</w:t>
      </w:r>
      <w:r>
        <w:t xml:space="preserve"> </w:t>
      </w:r>
      <w:r>
        <w:rPr>
          <w:rFonts w:hint="eastAsia"/>
        </w:rPr>
        <w:t>крови</w:t>
      </w:r>
    </w:p>
    <w:p w14:paraId="41EF056C" w14:textId="77777777" w:rsidR="00A53961" w:rsidRDefault="00A53961" w:rsidP="00A53961"/>
    <w:p w14:paraId="09AFD1C3" w14:textId="77777777" w:rsidR="00A53961" w:rsidRDefault="00A53961" w:rsidP="00A53961">
      <w:r>
        <w:rPr>
          <w:rFonts w:hint="eastAsia"/>
        </w:rPr>
        <w:t>вымораживанием</w:t>
      </w:r>
      <w:r>
        <w:t xml:space="preserve"> </w:t>
      </w:r>
      <w:r>
        <w:rPr>
          <w:rFonts w:hint="eastAsia"/>
        </w:rPr>
        <w:t>в</w:t>
      </w:r>
      <w:r>
        <w:t xml:space="preserve"> </w:t>
      </w:r>
      <w:r>
        <w:rPr>
          <w:rFonts w:hint="eastAsia"/>
        </w:rPr>
        <w:t>кристаллизаторе</w:t>
      </w:r>
      <w:r>
        <w:t xml:space="preserve"> </w:t>
      </w:r>
      <w:r>
        <w:rPr>
          <w:rFonts w:hint="eastAsia"/>
        </w:rPr>
        <w:t>с</w:t>
      </w:r>
      <w:r>
        <w:t xml:space="preserve"> </w:t>
      </w:r>
      <w:r>
        <w:rPr>
          <w:rFonts w:hint="eastAsia"/>
        </w:rPr>
        <w:t>падающей</w:t>
      </w:r>
      <w:r>
        <w:t xml:space="preserve"> </w:t>
      </w:r>
      <w:r>
        <w:rPr>
          <w:rFonts w:hint="eastAsia"/>
        </w:rPr>
        <w:t>пленкой</w:t>
      </w:r>
      <w:r>
        <w:t xml:space="preserve"> </w:t>
      </w:r>
      <w:r>
        <w:rPr>
          <w:rFonts w:hint="eastAsia"/>
        </w:rPr>
        <w:t>жидкости</w:t>
      </w:r>
    </w:p>
    <w:p w14:paraId="390ECAEE" w14:textId="77777777" w:rsidR="00A53961" w:rsidRDefault="00A53961" w:rsidP="00A53961"/>
    <w:p w14:paraId="078BE2EF" w14:textId="77777777" w:rsidR="00A53961" w:rsidRDefault="00A53961" w:rsidP="00A53961">
      <w:r>
        <w:t xml:space="preserve">6.1. </w:t>
      </w:r>
      <w:r>
        <w:rPr>
          <w:rFonts w:hint="eastAsia"/>
        </w:rPr>
        <w:t>Экспериментальная</w:t>
      </w:r>
      <w:r>
        <w:t xml:space="preserve"> </w:t>
      </w:r>
      <w:r>
        <w:rPr>
          <w:rFonts w:hint="eastAsia"/>
        </w:rPr>
        <w:t>установка</w:t>
      </w:r>
      <w:r>
        <w:t xml:space="preserve"> </w:t>
      </w:r>
      <w:r>
        <w:rPr>
          <w:rFonts w:hint="eastAsia"/>
        </w:rPr>
        <w:t>и</w:t>
      </w:r>
      <w:r>
        <w:t xml:space="preserve"> </w:t>
      </w:r>
      <w:r>
        <w:rPr>
          <w:rFonts w:hint="eastAsia"/>
        </w:rPr>
        <w:t>методика</w:t>
      </w:r>
      <w:r>
        <w:t xml:space="preserve"> </w:t>
      </w:r>
      <w:r>
        <w:rPr>
          <w:rFonts w:hint="eastAsia"/>
        </w:rPr>
        <w:t>проведения</w:t>
      </w:r>
    </w:p>
    <w:p w14:paraId="1C8D8F77" w14:textId="77777777" w:rsidR="00A53961" w:rsidRDefault="00A53961" w:rsidP="00A53961"/>
    <w:p w14:paraId="7DC59B3F" w14:textId="77777777" w:rsidR="00A53961" w:rsidRDefault="00A53961" w:rsidP="00A53961">
      <w:r>
        <w:rPr>
          <w:rFonts w:hint="eastAsia"/>
        </w:rPr>
        <w:t>опытов</w:t>
      </w:r>
    </w:p>
    <w:p w14:paraId="20E1C9FB" w14:textId="77777777" w:rsidR="00A53961" w:rsidRDefault="00A53961" w:rsidP="00A53961"/>
    <w:p w14:paraId="110E7309" w14:textId="77777777" w:rsidR="00A53961" w:rsidRDefault="00A53961" w:rsidP="00A53961">
      <w:r>
        <w:t xml:space="preserve">6.2.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тепло</w:t>
      </w:r>
      <w:r>
        <w:t xml:space="preserve">- </w:t>
      </w:r>
      <w:r>
        <w:rPr>
          <w:rFonts w:hint="eastAsia"/>
        </w:rPr>
        <w:t>и</w:t>
      </w:r>
      <w:r>
        <w:t xml:space="preserve"> </w:t>
      </w:r>
      <w:r>
        <w:rPr>
          <w:rFonts w:hint="eastAsia"/>
        </w:rPr>
        <w:t>массообмена</w:t>
      </w:r>
      <w:r>
        <w:t xml:space="preserve"> </w:t>
      </w:r>
      <w:r>
        <w:rPr>
          <w:rFonts w:hint="eastAsia"/>
        </w:rPr>
        <w:t>при</w:t>
      </w:r>
      <w:r>
        <w:t xml:space="preserve"> </w:t>
      </w:r>
      <w:r>
        <w:rPr>
          <w:rFonts w:hint="eastAsia"/>
        </w:rPr>
        <w:t>вымораживании</w:t>
      </w:r>
      <w:r>
        <w:t xml:space="preserve"> </w:t>
      </w:r>
      <w:r>
        <w:rPr>
          <w:rFonts w:hint="eastAsia"/>
        </w:rPr>
        <w:t>влаги</w:t>
      </w:r>
      <w:r>
        <w:t xml:space="preserve"> </w:t>
      </w:r>
      <w:r>
        <w:rPr>
          <w:rFonts w:hint="eastAsia"/>
        </w:rPr>
        <w:t>на</w:t>
      </w:r>
      <w:r>
        <w:t xml:space="preserve"> </w:t>
      </w:r>
      <w:r>
        <w:rPr>
          <w:rFonts w:hint="eastAsia"/>
        </w:rPr>
        <w:t>плоской</w:t>
      </w:r>
      <w:r>
        <w:t xml:space="preserve"> </w:t>
      </w:r>
      <w:r>
        <w:rPr>
          <w:rFonts w:hint="eastAsia"/>
        </w:rPr>
        <w:t>поверхности</w:t>
      </w:r>
      <w:r>
        <w:t xml:space="preserve"> </w:t>
      </w:r>
      <w:r>
        <w:rPr>
          <w:rFonts w:hint="eastAsia"/>
        </w:rPr>
        <w:t>с</w:t>
      </w:r>
      <w:r>
        <w:t xml:space="preserve"> </w:t>
      </w:r>
      <w:r>
        <w:rPr>
          <w:rFonts w:hint="eastAsia"/>
        </w:rPr>
        <w:t>учетом</w:t>
      </w:r>
      <w:r>
        <w:t xml:space="preserve"> </w:t>
      </w:r>
      <w:r>
        <w:rPr>
          <w:rFonts w:hint="eastAsia"/>
        </w:rPr>
        <w:t>переохлаждения</w:t>
      </w:r>
      <w:r>
        <w:t xml:space="preserve"> </w:t>
      </w:r>
      <w:r>
        <w:rPr>
          <w:rFonts w:hint="eastAsia"/>
        </w:rPr>
        <w:t>слоя</w:t>
      </w:r>
      <w:r>
        <w:t xml:space="preserve"> </w:t>
      </w:r>
      <w:r>
        <w:rPr>
          <w:rFonts w:hint="eastAsia"/>
        </w:rPr>
        <w:t>льда</w:t>
      </w:r>
    </w:p>
    <w:p w14:paraId="725FD35E" w14:textId="77777777" w:rsidR="00A53961" w:rsidRDefault="00A53961" w:rsidP="00A53961"/>
    <w:p w14:paraId="613CB8B4" w14:textId="77777777" w:rsidR="00A53961" w:rsidRDefault="00A53961" w:rsidP="00A53961">
      <w:r>
        <w:t xml:space="preserve">6.3. </w:t>
      </w:r>
      <w:r>
        <w:rPr>
          <w:rFonts w:hint="eastAsia"/>
        </w:rPr>
        <w:t>Кинетика</w:t>
      </w:r>
      <w:r>
        <w:t xml:space="preserve"> </w:t>
      </w:r>
      <w:r>
        <w:rPr>
          <w:rFonts w:hint="eastAsia"/>
        </w:rPr>
        <w:t>процесса</w:t>
      </w:r>
      <w:r>
        <w:t xml:space="preserve"> </w:t>
      </w:r>
      <w:r>
        <w:rPr>
          <w:rFonts w:hint="eastAsia"/>
        </w:rPr>
        <w:t>концентрирования</w:t>
      </w:r>
      <w:r>
        <w:t xml:space="preserve"> </w:t>
      </w:r>
      <w:r>
        <w:rPr>
          <w:rFonts w:hint="eastAsia"/>
        </w:rPr>
        <w:t>пищевой</w:t>
      </w:r>
      <w:r>
        <w:t xml:space="preserve"> </w:t>
      </w:r>
      <w:r>
        <w:rPr>
          <w:rFonts w:hint="eastAsia"/>
        </w:rPr>
        <w:t>крови</w:t>
      </w:r>
      <w:r>
        <w:t xml:space="preserve"> </w:t>
      </w:r>
      <w:r>
        <w:rPr>
          <w:rFonts w:hint="eastAsia"/>
        </w:rPr>
        <w:t>вымораживанием</w:t>
      </w:r>
    </w:p>
    <w:p w14:paraId="7186BF75" w14:textId="77777777" w:rsidR="00A53961" w:rsidRDefault="00A53961" w:rsidP="00A53961"/>
    <w:p w14:paraId="596BE530" w14:textId="77777777" w:rsidR="00A53961" w:rsidRDefault="00A53961" w:rsidP="00A53961">
      <w:r>
        <w:t xml:space="preserve">6.4. </w:t>
      </w:r>
      <w:r>
        <w:rPr>
          <w:rFonts w:hint="eastAsia"/>
        </w:rPr>
        <w:t>Комплексная</w:t>
      </w:r>
      <w:r>
        <w:t xml:space="preserve"> </w:t>
      </w:r>
      <w:r>
        <w:rPr>
          <w:rFonts w:hint="eastAsia"/>
        </w:rPr>
        <w:t>оценка</w:t>
      </w:r>
      <w:r>
        <w:t xml:space="preserve"> </w:t>
      </w:r>
      <w:r>
        <w:rPr>
          <w:rFonts w:hint="eastAsia"/>
        </w:rPr>
        <w:t>качества</w:t>
      </w:r>
      <w:r>
        <w:t xml:space="preserve"> </w:t>
      </w:r>
      <w:r>
        <w:rPr>
          <w:rFonts w:hint="eastAsia"/>
        </w:rPr>
        <w:t>сконцентрированных</w:t>
      </w:r>
    </w:p>
    <w:p w14:paraId="1B443BAE" w14:textId="77777777" w:rsidR="00A53961" w:rsidRDefault="00A53961" w:rsidP="00A53961"/>
    <w:p w14:paraId="23B24280" w14:textId="77777777" w:rsidR="00A53961" w:rsidRDefault="00A53961" w:rsidP="00A53961">
      <w:r>
        <w:rPr>
          <w:rFonts w:hint="eastAsia"/>
        </w:rPr>
        <w:t>жидкостей</w:t>
      </w:r>
    </w:p>
    <w:p w14:paraId="08ADFC80" w14:textId="77777777" w:rsidR="00A53961" w:rsidRDefault="00A53961" w:rsidP="00A53961"/>
    <w:p w14:paraId="15BC5F5E" w14:textId="77777777" w:rsidR="00A53961" w:rsidRDefault="00A53961" w:rsidP="00A53961">
      <w:r>
        <w:t xml:space="preserve">6.4.1. </w:t>
      </w:r>
      <w:r>
        <w:rPr>
          <w:rFonts w:hint="eastAsia"/>
        </w:rPr>
        <w:t>Исследование</w:t>
      </w:r>
      <w:r>
        <w:t xml:space="preserve"> </w:t>
      </w:r>
      <w:r>
        <w:rPr>
          <w:rFonts w:hint="eastAsia"/>
        </w:rPr>
        <w:t>спектральных</w:t>
      </w:r>
      <w:r>
        <w:t xml:space="preserve"> </w:t>
      </w:r>
      <w:r>
        <w:rPr>
          <w:rFonts w:hint="eastAsia"/>
        </w:rPr>
        <w:t>характеристик</w:t>
      </w:r>
    </w:p>
    <w:p w14:paraId="76A35AB5" w14:textId="77777777" w:rsidR="00A53961" w:rsidRDefault="00A53961" w:rsidP="00A53961"/>
    <w:p w14:paraId="73DBCF7B" w14:textId="77777777" w:rsidR="00A53961" w:rsidRDefault="00A53961" w:rsidP="00A53961">
      <w:r>
        <w:t xml:space="preserve">6.4.2. </w:t>
      </w:r>
      <w:r>
        <w:rPr>
          <w:rFonts w:hint="eastAsia"/>
        </w:rPr>
        <w:t>Сравнительный</w:t>
      </w:r>
      <w:r>
        <w:t xml:space="preserve"> </w:t>
      </w:r>
      <w:r>
        <w:rPr>
          <w:rFonts w:hint="eastAsia"/>
        </w:rPr>
        <w:t>анализ</w:t>
      </w:r>
      <w:r>
        <w:t xml:space="preserve"> </w:t>
      </w:r>
      <w:r>
        <w:rPr>
          <w:rFonts w:hint="eastAsia"/>
        </w:rPr>
        <w:t>жидкостей</w:t>
      </w:r>
    </w:p>
    <w:p w14:paraId="52B39A18" w14:textId="77777777" w:rsidR="00A53961" w:rsidRDefault="00A53961" w:rsidP="00A53961"/>
    <w:p w14:paraId="4F2B60A9" w14:textId="77777777" w:rsidR="00A53961" w:rsidRDefault="00A53961" w:rsidP="00A53961">
      <w:r>
        <w:rPr>
          <w:rFonts w:hint="eastAsia"/>
        </w:rPr>
        <w:t>сконцентрированных</w:t>
      </w:r>
      <w:r>
        <w:t xml:space="preserve"> </w:t>
      </w:r>
      <w:r>
        <w:rPr>
          <w:rFonts w:hint="eastAsia"/>
        </w:rPr>
        <w:t>различными</w:t>
      </w:r>
      <w:r>
        <w:t xml:space="preserve"> </w:t>
      </w:r>
      <w:r>
        <w:rPr>
          <w:rFonts w:hint="eastAsia"/>
        </w:rPr>
        <w:t>методами</w:t>
      </w:r>
    </w:p>
    <w:p w14:paraId="4E281A58" w14:textId="77777777" w:rsidR="00A53961" w:rsidRDefault="00A53961" w:rsidP="00A53961"/>
    <w:p w14:paraId="738791D5" w14:textId="77777777" w:rsidR="00A53961" w:rsidRDefault="00A53961" w:rsidP="00A53961">
      <w:r>
        <w:t xml:space="preserve">6.5. </w:t>
      </w:r>
      <w:r>
        <w:rPr>
          <w:rFonts w:hint="eastAsia"/>
        </w:rPr>
        <w:t>Выводы</w:t>
      </w:r>
      <w:r>
        <w:t xml:space="preserve"> </w:t>
      </w:r>
      <w:r>
        <w:rPr>
          <w:rFonts w:hint="eastAsia"/>
        </w:rPr>
        <w:t>по</w:t>
      </w:r>
      <w:r>
        <w:t xml:space="preserve"> </w:t>
      </w:r>
      <w:r>
        <w:rPr>
          <w:rFonts w:hint="eastAsia"/>
        </w:rPr>
        <w:t>главе</w:t>
      </w:r>
    </w:p>
    <w:p w14:paraId="32F29FDA" w14:textId="77777777" w:rsidR="00A53961" w:rsidRDefault="00A53961" w:rsidP="00A53961"/>
    <w:p w14:paraId="20EB3142" w14:textId="77777777" w:rsidR="00A53961" w:rsidRDefault="00A53961" w:rsidP="00A53961">
      <w:r>
        <w:rPr>
          <w:rFonts w:hint="eastAsia"/>
        </w:rPr>
        <w:t>Глава</w:t>
      </w:r>
      <w:r>
        <w:t xml:space="preserve"> 7. </w:t>
      </w:r>
      <w:r>
        <w:rPr>
          <w:rFonts w:hint="eastAsia"/>
        </w:rPr>
        <w:t>Практическая</w:t>
      </w:r>
      <w:r>
        <w:t xml:space="preserve"> </w:t>
      </w:r>
      <w:r>
        <w:rPr>
          <w:rFonts w:hint="eastAsia"/>
        </w:rPr>
        <w:t>реализация</w:t>
      </w:r>
      <w:r>
        <w:t xml:space="preserve"> </w:t>
      </w:r>
      <w:r>
        <w:rPr>
          <w:rFonts w:hint="eastAsia"/>
        </w:rPr>
        <w:t>научных</w:t>
      </w:r>
      <w:r>
        <w:t xml:space="preserve"> </w:t>
      </w:r>
      <w:r>
        <w:rPr>
          <w:rFonts w:hint="eastAsia"/>
        </w:rPr>
        <w:t>и</w:t>
      </w:r>
      <w:r>
        <w:t xml:space="preserve"> </w:t>
      </w:r>
      <w:r>
        <w:rPr>
          <w:rFonts w:hint="eastAsia"/>
        </w:rPr>
        <w:t>проектных</w:t>
      </w:r>
    </w:p>
    <w:p w14:paraId="79CD7A41" w14:textId="77777777" w:rsidR="00A53961" w:rsidRDefault="00A53961" w:rsidP="00A53961"/>
    <w:p w14:paraId="5AD8022D" w14:textId="77777777" w:rsidR="00A53961" w:rsidRDefault="00A53961" w:rsidP="00A53961">
      <w:r>
        <w:rPr>
          <w:rFonts w:hint="eastAsia"/>
        </w:rPr>
        <w:t>решений</w:t>
      </w:r>
    </w:p>
    <w:p w14:paraId="2BD86E36" w14:textId="77777777" w:rsidR="00A53961" w:rsidRDefault="00A53961" w:rsidP="00A53961"/>
    <w:p w14:paraId="2908DCBE" w14:textId="77777777" w:rsidR="00A53961" w:rsidRDefault="00A53961" w:rsidP="00A53961">
      <w:r>
        <w:t xml:space="preserve">7.1. </w:t>
      </w:r>
      <w:r>
        <w:rPr>
          <w:rFonts w:hint="eastAsia"/>
        </w:rPr>
        <w:t>Обоснование</w:t>
      </w:r>
      <w:r>
        <w:t xml:space="preserve"> </w:t>
      </w:r>
      <w:r>
        <w:rPr>
          <w:rFonts w:hint="eastAsia"/>
        </w:rPr>
        <w:t>концептуальных</w:t>
      </w:r>
      <w:r>
        <w:t xml:space="preserve"> </w:t>
      </w:r>
      <w:r>
        <w:rPr>
          <w:rFonts w:hint="eastAsia"/>
        </w:rPr>
        <w:t>подходов</w:t>
      </w:r>
      <w:r>
        <w:t xml:space="preserve"> </w:t>
      </w:r>
      <w:r>
        <w:rPr>
          <w:rFonts w:hint="eastAsia"/>
        </w:rPr>
        <w:t>к</w:t>
      </w:r>
      <w:r>
        <w:t xml:space="preserve"> </w:t>
      </w:r>
      <w:r>
        <w:rPr>
          <w:rFonts w:hint="eastAsia"/>
        </w:rPr>
        <w:t>созданию</w:t>
      </w:r>
      <w:r>
        <w:t xml:space="preserve"> </w:t>
      </w:r>
      <w:r>
        <w:rPr>
          <w:rFonts w:hint="eastAsia"/>
        </w:rPr>
        <w:t>высокоэффективных</w:t>
      </w:r>
      <w:r>
        <w:t xml:space="preserve"> </w:t>
      </w:r>
      <w:r>
        <w:rPr>
          <w:rFonts w:hint="eastAsia"/>
        </w:rPr>
        <w:t>способов</w:t>
      </w:r>
      <w:r>
        <w:t xml:space="preserve"> </w:t>
      </w:r>
      <w:r>
        <w:rPr>
          <w:rFonts w:hint="eastAsia"/>
        </w:rPr>
        <w:t>и</w:t>
      </w:r>
      <w:r>
        <w:t xml:space="preserve"> </w:t>
      </w:r>
      <w:r>
        <w:rPr>
          <w:rFonts w:hint="eastAsia"/>
        </w:rPr>
        <w:t>техники</w:t>
      </w:r>
      <w:r>
        <w:t xml:space="preserve"> </w:t>
      </w:r>
      <w:r>
        <w:rPr>
          <w:rFonts w:hint="eastAsia"/>
        </w:rPr>
        <w:t>для</w:t>
      </w:r>
    </w:p>
    <w:p w14:paraId="540937AB" w14:textId="77777777" w:rsidR="00A53961" w:rsidRDefault="00A53961" w:rsidP="00A53961"/>
    <w:p w14:paraId="00A98260" w14:textId="77777777" w:rsidR="00A53961" w:rsidRDefault="00A53961" w:rsidP="00A53961">
      <w:r>
        <w:rPr>
          <w:rFonts w:hint="eastAsia"/>
        </w:rPr>
        <w:t>концентрирования</w:t>
      </w:r>
      <w:r>
        <w:t xml:space="preserve"> </w:t>
      </w:r>
      <w:r>
        <w:rPr>
          <w:rFonts w:hint="eastAsia"/>
        </w:rPr>
        <w:t>жидких</w:t>
      </w:r>
      <w:r>
        <w:t xml:space="preserve"> </w:t>
      </w:r>
      <w:r>
        <w:rPr>
          <w:rFonts w:hint="eastAsia"/>
        </w:rPr>
        <w:t>сред</w:t>
      </w:r>
      <w:r>
        <w:t xml:space="preserve"> </w:t>
      </w:r>
      <w:r>
        <w:rPr>
          <w:rFonts w:hint="eastAsia"/>
        </w:rPr>
        <w:t>вымораживанием</w:t>
      </w:r>
    </w:p>
    <w:p w14:paraId="01FB5BE5" w14:textId="77777777" w:rsidR="00A53961" w:rsidRDefault="00A53961" w:rsidP="00A53961"/>
    <w:p w14:paraId="23010A74" w14:textId="77777777" w:rsidR="00A53961" w:rsidRDefault="00A53961" w:rsidP="00A53961">
      <w:r>
        <w:t xml:space="preserve">7.2. </w:t>
      </w:r>
      <w:r>
        <w:rPr>
          <w:rFonts w:hint="eastAsia"/>
        </w:rPr>
        <w:t>Разработка</w:t>
      </w:r>
      <w:r>
        <w:t xml:space="preserve"> </w:t>
      </w:r>
      <w:r>
        <w:rPr>
          <w:rFonts w:hint="eastAsia"/>
        </w:rPr>
        <w:t>конструкций</w:t>
      </w:r>
      <w:r>
        <w:t xml:space="preserve"> </w:t>
      </w:r>
      <w:r>
        <w:rPr>
          <w:rFonts w:hint="eastAsia"/>
        </w:rPr>
        <w:t>кристаллизаторов</w:t>
      </w:r>
      <w:r>
        <w:t xml:space="preserve"> </w:t>
      </w:r>
      <w:r>
        <w:rPr>
          <w:rFonts w:hint="eastAsia"/>
        </w:rPr>
        <w:t>для</w:t>
      </w:r>
      <w:r>
        <w:t xml:space="preserve"> </w:t>
      </w:r>
      <w:r>
        <w:rPr>
          <w:rFonts w:hint="eastAsia"/>
        </w:rPr>
        <w:t>криоскопического</w:t>
      </w:r>
      <w:r>
        <w:t xml:space="preserve"> </w:t>
      </w:r>
      <w:r>
        <w:rPr>
          <w:rFonts w:hint="eastAsia"/>
        </w:rPr>
        <w:t>концентрирования</w:t>
      </w:r>
      <w:r>
        <w:t xml:space="preserve"> </w:t>
      </w:r>
      <w:r>
        <w:rPr>
          <w:rFonts w:hint="eastAsia"/>
        </w:rPr>
        <w:t>жидких</w:t>
      </w:r>
      <w:r>
        <w:t xml:space="preserve"> </w:t>
      </w:r>
      <w:r>
        <w:rPr>
          <w:rFonts w:hint="eastAsia"/>
        </w:rPr>
        <w:t>сред</w:t>
      </w:r>
      <w:r>
        <w:t xml:space="preserve"> </w:t>
      </w:r>
      <w:r>
        <w:rPr>
          <w:rFonts w:hint="eastAsia"/>
        </w:rPr>
        <w:t>вымораживанием</w:t>
      </w:r>
    </w:p>
    <w:p w14:paraId="79FAD432" w14:textId="77777777" w:rsidR="00A53961" w:rsidRDefault="00A53961" w:rsidP="00A53961"/>
    <w:p w14:paraId="26AB81BB" w14:textId="77777777" w:rsidR="00A53961" w:rsidRDefault="00A53961" w:rsidP="00A53961">
      <w:r>
        <w:t xml:space="preserve">7.3. </w:t>
      </w:r>
      <w:r>
        <w:rPr>
          <w:rFonts w:hint="eastAsia"/>
        </w:rPr>
        <w:t>Разработка</w:t>
      </w:r>
      <w:r>
        <w:t xml:space="preserve"> </w:t>
      </w:r>
      <w:r>
        <w:rPr>
          <w:rFonts w:hint="eastAsia"/>
        </w:rPr>
        <w:t>способов</w:t>
      </w:r>
      <w:r>
        <w:t xml:space="preserve"> </w:t>
      </w:r>
      <w:r>
        <w:rPr>
          <w:rFonts w:hint="eastAsia"/>
        </w:rPr>
        <w:t>управления</w:t>
      </w:r>
      <w:r>
        <w:t xml:space="preserve"> </w:t>
      </w:r>
      <w:r>
        <w:rPr>
          <w:rFonts w:hint="eastAsia"/>
        </w:rPr>
        <w:t>процессом</w:t>
      </w:r>
      <w:r>
        <w:t xml:space="preserve"> </w:t>
      </w:r>
      <w:r>
        <w:rPr>
          <w:rFonts w:hint="eastAsia"/>
        </w:rPr>
        <w:t>вымораживания</w:t>
      </w:r>
      <w:r>
        <w:t xml:space="preserve"> </w:t>
      </w:r>
      <w:r>
        <w:rPr>
          <w:rFonts w:hint="eastAsia"/>
        </w:rPr>
        <w:t>влаги</w:t>
      </w:r>
    </w:p>
    <w:p w14:paraId="1C9CB309" w14:textId="77777777" w:rsidR="00A53961" w:rsidRDefault="00A53961" w:rsidP="00A53961"/>
    <w:p w14:paraId="428D1A6A" w14:textId="77777777" w:rsidR="00A53961" w:rsidRDefault="00A53961" w:rsidP="00A53961">
      <w:r>
        <w:t xml:space="preserve">7.4. </w:t>
      </w:r>
      <w:r>
        <w:rPr>
          <w:rFonts w:hint="eastAsia"/>
        </w:rPr>
        <w:t>Оценка</w:t>
      </w:r>
      <w:r>
        <w:t xml:space="preserve"> </w:t>
      </w:r>
      <w:r>
        <w:rPr>
          <w:rFonts w:hint="eastAsia"/>
        </w:rPr>
        <w:t>стабильности</w:t>
      </w:r>
      <w:r>
        <w:t xml:space="preserve">, </w:t>
      </w:r>
      <w:r>
        <w:rPr>
          <w:rFonts w:hint="eastAsia"/>
        </w:rPr>
        <w:t>точности</w:t>
      </w:r>
      <w:r>
        <w:t xml:space="preserve"> </w:t>
      </w:r>
      <w:r>
        <w:rPr>
          <w:rFonts w:hint="eastAsia"/>
        </w:rPr>
        <w:t>и</w:t>
      </w:r>
      <w:r>
        <w:t xml:space="preserve"> </w:t>
      </w:r>
      <w:r>
        <w:rPr>
          <w:rFonts w:hint="eastAsia"/>
        </w:rPr>
        <w:t>устойчивости</w:t>
      </w:r>
      <w:r>
        <w:t xml:space="preserve"> </w:t>
      </w:r>
      <w:r>
        <w:rPr>
          <w:rFonts w:hint="eastAsia"/>
        </w:rPr>
        <w:t>функционирования</w:t>
      </w:r>
      <w:r>
        <w:t xml:space="preserve"> </w:t>
      </w:r>
      <w:r>
        <w:rPr>
          <w:rFonts w:hint="eastAsia"/>
        </w:rPr>
        <w:t>линии</w:t>
      </w:r>
      <w:r>
        <w:t xml:space="preserve"> </w:t>
      </w:r>
      <w:r>
        <w:rPr>
          <w:rFonts w:hint="eastAsia"/>
        </w:rPr>
        <w:t>концентрирования</w:t>
      </w:r>
      <w:r>
        <w:t xml:space="preserve"> </w:t>
      </w:r>
      <w:r>
        <w:rPr>
          <w:rFonts w:hint="eastAsia"/>
        </w:rPr>
        <w:t>творожной</w:t>
      </w:r>
      <w:r>
        <w:t xml:space="preserve"> </w:t>
      </w:r>
      <w:r>
        <w:rPr>
          <w:rFonts w:hint="eastAsia"/>
        </w:rPr>
        <w:t>сыворотки</w:t>
      </w:r>
    </w:p>
    <w:p w14:paraId="3A3B2C8D" w14:textId="77777777" w:rsidR="00A53961" w:rsidRDefault="00A53961" w:rsidP="00A53961"/>
    <w:p w14:paraId="0B28E11C" w14:textId="77777777" w:rsidR="00A53961" w:rsidRDefault="00A53961" w:rsidP="00A53961">
      <w:r>
        <w:t xml:space="preserve">7.5. </w:t>
      </w:r>
      <w:r>
        <w:rPr>
          <w:rFonts w:hint="eastAsia"/>
        </w:rPr>
        <w:t>Эксергетический</w:t>
      </w:r>
      <w:r>
        <w:t xml:space="preserve"> </w:t>
      </w:r>
      <w:r>
        <w:rPr>
          <w:rFonts w:hint="eastAsia"/>
        </w:rPr>
        <w:t>анализ</w:t>
      </w:r>
      <w:r>
        <w:t xml:space="preserve"> </w:t>
      </w:r>
      <w:r>
        <w:rPr>
          <w:rFonts w:hint="eastAsia"/>
        </w:rPr>
        <w:t>одноступенчатой</w:t>
      </w:r>
      <w:r>
        <w:t xml:space="preserve"> </w:t>
      </w:r>
      <w:r>
        <w:rPr>
          <w:rFonts w:hint="eastAsia"/>
        </w:rPr>
        <w:t>вымораживающей</w:t>
      </w:r>
      <w:r>
        <w:t xml:space="preserve"> </w:t>
      </w:r>
      <w:r>
        <w:rPr>
          <w:rFonts w:hint="eastAsia"/>
        </w:rPr>
        <w:t>установки</w:t>
      </w:r>
    </w:p>
    <w:p w14:paraId="3A50B861" w14:textId="77777777" w:rsidR="00A53961" w:rsidRDefault="00A53961" w:rsidP="00A53961"/>
    <w:p w14:paraId="45BE2679" w14:textId="77777777" w:rsidR="00A53961" w:rsidRDefault="00A53961" w:rsidP="00A53961">
      <w:r>
        <w:t xml:space="preserve">7.6. </w:t>
      </w:r>
      <w:r>
        <w:rPr>
          <w:rFonts w:hint="eastAsia"/>
        </w:rPr>
        <w:t>Эксергетический</w:t>
      </w:r>
      <w:r>
        <w:t xml:space="preserve"> </w:t>
      </w:r>
      <w:r>
        <w:rPr>
          <w:rFonts w:hint="eastAsia"/>
        </w:rPr>
        <w:t>анализ</w:t>
      </w:r>
      <w:r>
        <w:t xml:space="preserve"> </w:t>
      </w:r>
      <w:r>
        <w:rPr>
          <w:rFonts w:hint="eastAsia"/>
        </w:rPr>
        <w:t>двухступенчатой</w:t>
      </w:r>
      <w:r>
        <w:t xml:space="preserve"> </w:t>
      </w:r>
      <w:r>
        <w:rPr>
          <w:rFonts w:hint="eastAsia"/>
        </w:rPr>
        <w:t>вымораживающей</w:t>
      </w:r>
      <w:r>
        <w:t xml:space="preserve"> </w:t>
      </w:r>
      <w:r>
        <w:rPr>
          <w:rFonts w:hint="eastAsia"/>
        </w:rPr>
        <w:t>установки</w:t>
      </w:r>
    </w:p>
    <w:p w14:paraId="2AD6C381" w14:textId="77777777" w:rsidR="00A53961" w:rsidRDefault="00A53961" w:rsidP="00A53961"/>
    <w:p w14:paraId="0C16F3A6" w14:textId="77777777" w:rsidR="00A53961" w:rsidRDefault="00A53961" w:rsidP="00A53961">
      <w:r>
        <w:t xml:space="preserve">7.7. </w:t>
      </w:r>
      <w:r>
        <w:rPr>
          <w:rFonts w:hint="eastAsia"/>
        </w:rPr>
        <w:t>Эксергетический</w:t>
      </w:r>
      <w:r>
        <w:t xml:space="preserve"> </w:t>
      </w:r>
      <w:r>
        <w:rPr>
          <w:rFonts w:hint="eastAsia"/>
        </w:rPr>
        <w:t>анализ</w:t>
      </w:r>
      <w:r>
        <w:t xml:space="preserve"> </w:t>
      </w:r>
      <w:r>
        <w:rPr>
          <w:rFonts w:hint="eastAsia"/>
        </w:rPr>
        <w:t>линии</w:t>
      </w:r>
      <w:r>
        <w:t xml:space="preserve"> </w:t>
      </w:r>
      <w:r>
        <w:rPr>
          <w:rFonts w:hint="eastAsia"/>
        </w:rPr>
        <w:t>концентрирования</w:t>
      </w:r>
      <w:r>
        <w:t xml:space="preserve"> </w:t>
      </w:r>
      <w:r>
        <w:rPr>
          <w:rFonts w:hint="eastAsia"/>
        </w:rPr>
        <w:t>пищевой</w:t>
      </w:r>
      <w:r>
        <w:t xml:space="preserve"> </w:t>
      </w:r>
      <w:r>
        <w:rPr>
          <w:rFonts w:hint="eastAsia"/>
        </w:rPr>
        <w:t>крови</w:t>
      </w:r>
      <w:r>
        <w:t xml:space="preserve"> </w:t>
      </w:r>
      <w:r>
        <w:rPr>
          <w:rFonts w:hint="eastAsia"/>
        </w:rPr>
        <w:t>вымораживанием</w:t>
      </w:r>
    </w:p>
    <w:p w14:paraId="678DDB3A" w14:textId="77777777" w:rsidR="00A53961" w:rsidRDefault="00A53961" w:rsidP="00A53961"/>
    <w:p w14:paraId="48203B8D" w14:textId="77777777" w:rsidR="00A53961" w:rsidRDefault="00A53961" w:rsidP="00A53961">
      <w:r>
        <w:t xml:space="preserve">7.8. </w:t>
      </w:r>
      <w:r>
        <w:rPr>
          <w:rFonts w:hint="eastAsia"/>
        </w:rPr>
        <w:t>Выводы</w:t>
      </w:r>
      <w:r>
        <w:t xml:space="preserve"> </w:t>
      </w:r>
      <w:r>
        <w:rPr>
          <w:rFonts w:hint="eastAsia"/>
        </w:rPr>
        <w:t>по</w:t>
      </w:r>
      <w:r>
        <w:t xml:space="preserve"> </w:t>
      </w:r>
      <w:r>
        <w:rPr>
          <w:rFonts w:hint="eastAsia"/>
        </w:rPr>
        <w:t>главе</w:t>
      </w:r>
    </w:p>
    <w:p w14:paraId="17997740" w14:textId="77777777" w:rsidR="00A53961" w:rsidRDefault="00A53961" w:rsidP="00A53961"/>
    <w:p w14:paraId="7580A2B8" w14:textId="77777777" w:rsidR="00A53961" w:rsidRDefault="00A53961" w:rsidP="00A53961">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p>
    <w:p w14:paraId="62EF7031" w14:textId="77777777" w:rsidR="00A53961" w:rsidRDefault="00A53961" w:rsidP="00A53961"/>
    <w:p w14:paraId="16AFF1AD" w14:textId="77777777" w:rsidR="00A53961" w:rsidRDefault="00A53961" w:rsidP="00A53961">
      <w:r>
        <w:rPr>
          <w:rFonts w:hint="eastAsia"/>
        </w:rPr>
        <w:t>Литература</w:t>
      </w:r>
    </w:p>
    <w:p w14:paraId="76D74692" w14:textId="77777777" w:rsidR="00A53961" w:rsidRDefault="00A53961" w:rsidP="00A53961"/>
    <w:p w14:paraId="3BBB4F3E" w14:textId="77777777" w:rsidR="00A53961" w:rsidRDefault="00A53961" w:rsidP="00A53961">
      <w:r>
        <w:rPr>
          <w:rFonts w:hint="eastAsia"/>
        </w:rPr>
        <w:t>Приложения</w:t>
      </w:r>
    </w:p>
    <w:p w14:paraId="1BDBCF46" w14:textId="77777777" w:rsidR="00A53961" w:rsidRDefault="00A53961" w:rsidP="00A53961"/>
    <w:p w14:paraId="5AAB6A6C" w14:textId="77777777" w:rsidR="00A53961" w:rsidRDefault="00A53961" w:rsidP="00A53961">
      <w:r>
        <w:rPr>
          <w:rFonts w:hint="eastAsia"/>
        </w:rPr>
        <w:t>Приложение</w:t>
      </w:r>
      <w:r>
        <w:t xml:space="preserve"> </w:t>
      </w:r>
      <w:r>
        <w:rPr>
          <w:rFonts w:hint="eastAsia"/>
        </w:rPr>
        <w:t>А</w:t>
      </w:r>
    </w:p>
    <w:p w14:paraId="7D1EA1B3" w14:textId="77777777" w:rsidR="00A53961" w:rsidRDefault="00A53961" w:rsidP="00A53961"/>
    <w:p w14:paraId="1B2E4285" w14:textId="77777777" w:rsidR="00A53961" w:rsidRDefault="00A53961" w:rsidP="00A53961">
      <w:r>
        <w:rPr>
          <w:rFonts w:hint="eastAsia"/>
        </w:rPr>
        <w:t>Приложение</w:t>
      </w:r>
      <w:r>
        <w:t xml:space="preserve"> </w:t>
      </w:r>
      <w:r>
        <w:rPr>
          <w:rFonts w:hint="eastAsia"/>
        </w:rPr>
        <w:t>Б</w:t>
      </w:r>
    </w:p>
    <w:p w14:paraId="58BAB0C5" w14:textId="77777777" w:rsidR="00A53961" w:rsidRDefault="00A53961" w:rsidP="00A53961"/>
    <w:p w14:paraId="0D1C6836" w14:textId="77777777" w:rsidR="00A53961" w:rsidRDefault="00A53961" w:rsidP="00A53961">
      <w:r>
        <w:rPr>
          <w:rFonts w:hint="eastAsia"/>
        </w:rPr>
        <w:t>Приложение</w:t>
      </w:r>
      <w:r>
        <w:t xml:space="preserve"> </w:t>
      </w:r>
      <w:r>
        <w:rPr>
          <w:rFonts w:hint="eastAsia"/>
        </w:rPr>
        <w:t>В</w:t>
      </w:r>
    </w:p>
    <w:p w14:paraId="15D68FA6" w14:textId="77777777" w:rsidR="00A53961" w:rsidRDefault="00A53961" w:rsidP="00A53961"/>
    <w:p w14:paraId="63519756" w14:textId="77777777" w:rsidR="00A53961" w:rsidRDefault="00A53961" w:rsidP="00A53961">
      <w:r>
        <w:rPr>
          <w:rFonts w:hint="eastAsia"/>
        </w:rPr>
        <w:t>Приложение</w:t>
      </w:r>
      <w:r>
        <w:t xml:space="preserve"> </w:t>
      </w:r>
      <w:r>
        <w:rPr>
          <w:rFonts w:hint="eastAsia"/>
        </w:rPr>
        <w:t>Г</w:t>
      </w:r>
    </w:p>
    <w:p w14:paraId="4C27BBBF" w14:textId="77777777" w:rsidR="00A53961" w:rsidRDefault="00A53961" w:rsidP="00A53961"/>
    <w:p w14:paraId="2B5A71BE" w14:textId="77777777" w:rsidR="00A53961" w:rsidRDefault="00A53961" w:rsidP="00A53961">
      <w:r>
        <w:rPr>
          <w:rFonts w:hint="eastAsia"/>
        </w:rPr>
        <w:t>Приложение</w:t>
      </w:r>
      <w:r>
        <w:t xml:space="preserve"> </w:t>
      </w:r>
      <w:r>
        <w:rPr>
          <w:rFonts w:hint="eastAsia"/>
        </w:rPr>
        <w:t>Д</w:t>
      </w:r>
    </w:p>
    <w:p w14:paraId="47CA5A51" w14:textId="77777777" w:rsidR="00A53961" w:rsidRDefault="00A53961" w:rsidP="00A53961"/>
    <w:p w14:paraId="38F7BC87" w14:textId="77777777" w:rsidR="00A53961" w:rsidRDefault="00A53961" w:rsidP="00A53961">
      <w:r>
        <w:rPr>
          <w:rFonts w:hint="eastAsia"/>
        </w:rPr>
        <w:t>Приложение</w:t>
      </w:r>
      <w:r>
        <w:t xml:space="preserve"> </w:t>
      </w:r>
      <w:r>
        <w:rPr>
          <w:rFonts w:hint="eastAsia"/>
        </w:rPr>
        <w:t>Е</w:t>
      </w:r>
    </w:p>
    <w:p w14:paraId="13085E7D" w14:textId="77777777" w:rsidR="00A53961" w:rsidRDefault="00A53961" w:rsidP="00A53961"/>
    <w:p w14:paraId="431D93E9" w14:textId="77777777" w:rsidR="00A53961" w:rsidRDefault="00A53961" w:rsidP="00A53961">
      <w:r>
        <w:rPr>
          <w:rFonts w:hint="eastAsia"/>
        </w:rPr>
        <w:t>Приложение</w:t>
      </w:r>
      <w:r>
        <w:t xml:space="preserve"> </w:t>
      </w:r>
      <w:r>
        <w:rPr>
          <w:rFonts w:hint="eastAsia"/>
        </w:rPr>
        <w:t>Ж</w:t>
      </w:r>
    </w:p>
    <w:p w14:paraId="60C03BD1" w14:textId="77777777" w:rsidR="00A53961" w:rsidRDefault="00A53961" w:rsidP="00A53961"/>
    <w:p w14:paraId="49C3A987" w14:textId="77777777" w:rsidR="00A53961" w:rsidRDefault="00A53961" w:rsidP="00A53961">
      <w:r>
        <w:rPr>
          <w:rFonts w:hint="eastAsia"/>
        </w:rPr>
        <w:t>Приложение</w:t>
      </w:r>
      <w:r>
        <w:t xml:space="preserve"> </w:t>
      </w:r>
      <w:r>
        <w:rPr>
          <w:rFonts w:hint="eastAsia"/>
        </w:rPr>
        <w:t>З</w:t>
      </w:r>
    </w:p>
    <w:p w14:paraId="724B6965" w14:textId="77777777" w:rsidR="00A53961" w:rsidRDefault="00A53961" w:rsidP="00A53961"/>
    <w:p w14:paraId="00827125" w14:textId="52174139" w:rsidR="00A53961" w:rsidRPr="00A53961" w:rsidRDefault="00A53961" w:rsidP="00A53961">
      <w:r>
        <w:rPr>
          <w:rFonts w:hint="eastAsia"/>
        </w:rPr>
        <w:t>Приложение</w:t>
      </w:r>
      <w:r>
        <w:t xml:space="preserve"> </w:t>
      </w:r>
      <w:r>
        <w:rPr>
          <w:rFonts w:hint="eastAsia"/>
        </w:rPr>
        <w:t>И</w:t>
      </w:r>
    </w:p>
    <w:sectPr w:rsidR="00A53961" w:rsidRPr="00A53961" w:rsidSect="001311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5464" w14:textId="77777777" w:rsidR="0013115F" w:rsidRDefault="0013115F">
      <w:pPr>
        <w:spacing w:after="0" w:line="240" w:lineRule="auto"/>
      </w:pPr>
      <w:r>
        <w:separator/>
      </w:r>
    </w:p>
  </w:endnote>
  <w:endnote w:type="continuationSeparator" w:id="0">
    <w:p w14:paraId="6560A277" w14:textId="77777777" w:rsidR="0013115F" w:rsidRDefault="0013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CFF7" w14:textId="77777777" w:rsidR="0013115F" w:rsidRDefault="0013115F"/>
    <w:p w14:paraId="4D842CAB" w14:textId="77777777" w:rsidR="0013115F" w:rsidRDefault="0013115F"/>
    <w:p w14:paraId="62B2894A" w14:textId="77777777" w:rsidR="0013115F" w:rsidRDefault="0013115F"/>
    <w:p w14:paraId="7649CEAC" w14:textId="77777777" w:rsidR="0013115F" w:rsidRDefault="0013115F"/>
    <w:p w14:paraId="088A80D1" w14:textId="77777777" w:rsidR="0013115F" w:rsidRDefault="0013115F"/>
    <w:p w14:paraId="447C8DCB" w14:textId="77777777" w:rsidR="0013115F" w:rsidRDefault="0013115F"/>
    <w:p w14:paraId="7958839A" w14:textId="77777777" w:rsidR="0013115F" w:rsidRDefault="001311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0BD55E" wp14:editId="6E0564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3850C" w14:textId="77777777" w:rsidR="0013115F" w:rsidRDefault="001311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0BD5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23850C" w14:textId="77777777" w:rsidR="0013115F" w:rsidRDefault="001311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BDA980" w14:textId="77777777" w:rsidR="0013115F" w:rsidRDefault="0013115F"/>
    <w:p w14:paraId="2E1C6566" w14:textId="77777777" w:rsidR="0013115F" w:rsidRDefault="0013115F"/>
    <w:p w14:paraId="126AC1FD" w14:textId="77777777" w:rsidR="0013115F" w:rsidRDefault="001311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F4C9B8" wp14:editId="4CEB75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5461" w14:textId="77777777" w:rsidR="0013115F" w:rsidRDefault="0013115F"/>
                          <w:p w14:paraId="54DEC8A8" w14:textId="77777777" w:rsidR="0013115F" w:rsidRDefault="001311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4C9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115461" w14:textId="77777777" w:rsidR="0013115F" w:rsidRDefault="0013115F"/>
                    <w:p w14:paraId="54DEC8A8" w14:textId="77777777" w:rsidR="0013115F" w:rsidRDefault="001311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A0C8C6" w14:textId="77777777" w:rsidR="0013115F" w:rsidRDefault="0013115F"/>
    <w:p w14:paraId="474320CE" w14:textId="77777777" w:rsidR="0013115F" w:rsidRDefault="0013115F">
      <w:pPr>
        <w:rPr>
          <w:sz w:val="2"/>
          <w:szCs w:val="2"/>
        </w:rPr>
      </w:pPr>
    </w:p>
    <w:p w14:paraId="754E669C" w14:textId="77777777" w:rsidR="0013115F" w:rsidRDefault="0013115F"/>
    <w:p w14:paraId="5BC35E77" w14:textId="77777777" w:rsidR="0013115F" w:rsidRDefault="0013115F">
      <w:pPr>
        <w:spacing w:after="0" w:line="240" w:lineRule="auto"/>
      </w:pPr>
    </w:p>
  </w:footnote>
  <w:footnote w:type="continuationSeparator" w:id="0">
    <w:p w14:paraId="307D8498" w14:textId="77777777" w:rsidR="0013115F" w:rsidRDefault="0013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15F"/>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27126</TotalTime>
  <Pages>9</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3520</cp:revision>
  <cp:lastPrinted>2009-02-06T05:36:00Z</cp:lastPrinted>
  <dcterms:created xsi:type="dcterms:W3CDTF">2024-01-07T13:43:00Z</dcterms:created>
  <dcterms:modified xsi:type="dcterms:W3CDTF">2024-02-20T09:10:00Z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