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76C" w14:textId="680F2718" w:rsidR="0024080A" w:rsidRDefault="00D165F7" w:rsidP="00D165F7">
      <w:pPr>
        <w:rPr>
          <w:rFonts w:ascii="Times New Roman" w:eastAsia="Arial Unicode MS" w:hAnsi="Times New Roman" w:cs="Times New Roman"/>
          <w:b/>
          <w:bCs/>
          <w:color w:val="000000"/>
          <w:kern w:val="0"/>
          <w:sz w:val="28"/>
          <w:szCs w:val="28"/>
          <w:lang w:eastAsia="ru-RU" w:bidi="uk-UA"/>
        </w:rPr>
      </w:pPr>
      <w:r w:rsidRPr="00D165F7">
        <w:rPr>
          <w:rFonts w:ascii="Times New Roman" w:eastAsia="Arial Unicode MS" w:hAnsi="Times New Roman" w:cs="Times New Roman" w:hint="eastAsia"/>
          <w:b/>
          <w:bCs/>
          <w:color w:val="000000"/>
          <w:kern w:val="0"/>
          <w:sz w:val="28"/>
          <w:szCs w:val="28"/>
          <w:lang w:eastAsia="ru-RU" w:bidi="uk-UA"/>
        </w:rPr>
        <w:t>Мартынов</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Кирилл</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Метод</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совершенствования</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энергетических</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характеристик</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асинхронных</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двигателей</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путём</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применения</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совмещённых</w:t>
      </w:r>
      <w:r w:rsidRPr="00D165F7">
        <w:rPr>
          <w:rFonts w:ascii="Times New Roman" w:eastAsia="Arial Unicode MS" w:hAnsi="Times New Roman" w:cs="Times New Roman"/>
          <w:b/>
          <w:bCs/>
          <w:color w:val="000000"/>
          <w:kern w:val="0"/>
          <w:sz w:val="28"/>
          <w:szCs w:val="28"/>
          <w:lang w:eastAsia="ru-RU" w:bidi="uk-UA"/>
        </w:rPr>
        <w:t xml:space="preserve"> </w:t>
      </w:r>
      <w:r w:rsidRPr="00D165F7">
        <w:rPr>
          <w:rFonts w:ascii="Times New Roman" w:eastAsia="Arial Unicode MS" w:hAnsi="Times New Roman" w:cs="Times New Roman" w:hint="eastAsia"/>
          <w:b/>
          <w:bCs/>
          <w:color w:val="000000"/>
          <w:kern w:val="0"/>
          <w:sz w:val="28"/>
          <w:szCs w:val="28"/>
          <w:lang w:eastAsia="ru-RU" w:bidi="uk-UA"/>
        </w:rPr>
        <w:t>обмоток</w:t>
      </w:r>
    </w:p>
    <w:p w14:paraId="4278767B" w14:textId="77777777" w:rsidR="00D165F7" w:rsidRDefault="00D165F7" w:rsidP="00D165F7">
      <w:r>
        <w:rPr>
          <w:rFonts w:hint="eastAsia"/>
        </w:rPr>
        <w:t>ОГЛАВЛЕНИЕ</w:t>
      </w:r>
      <w:r>
        <w:t xml:space="preserve"> </w:t>
      </w:r>
      <w:r>
        <w:rPr>
          <w:rFonts w:hint="eastAsia"/>
        </w:rPr>
        <w:t>ДИССЕРТАЦИИ</w:t>
      </w:r>
    </w:p>
    <w:p w14:paraId="22662A6C" w14:textId="77777777" w:rsidR="00D165F7" w:rsidRDefault="00D165F7" w:rsidP="00D165F7">
      <w:r>
        <w:rPr>
          <w:rFonts w:hint="eastAsia"/>
        </w:rPr>
        <w:t>кандидат</w:t>
      </w:r>
      <w:r>
        <w:t xml:space="preserve"> </w:t>
      </w:r>
      <w:r>
        <w:rPr>
          <w:rFonts w:hint="eastAsia"/>
        </w:rPr>
        <w:t>наук</w:t>
      </w:r>
      <w:r>
        <w:t xml:space="preserve"> </w:t>
      </w:r>
      <w:r>
        <w:rPr>
          <w:rFonts w:hint="eastAsia"/>
        </w:rPr>
        <w:t>Мартынов</w:t>
      </w:r>
      <w:r>
        <w:t xml:space="preserve"> </w:t>
      </w:r>
      <w:r>
        <w:rPr>
          <w:rFonts w:hint="eastAsia"/>
        </w:rPr>
        <w:t>Кирилл</w:t>
      </w:r>
      <w:r>
        <w:t xml:space="preserve"> </w:t>
      </w:r>
      <w:r>
        <w:rPr>
          <w:rFonts w:hint="eastAsia"/>
        </w:rPr>
        <w:t>Владимирович</w:t>
      </w:r>
    </w:p>
    <w:p w14:paraId="44762DA0" w14:textId="77777777" w:rsidR="00D165F7" w:rsidRDefault="00D165F7" w:rsidP="00D165F7">
      <w:r>
        <w:rPr>
          <w:rFonts w:hint="eastAsia"/>
        </w:rPr>
        <w:t>ВВЕДЕНИЕ</w:t>
      </w:r>
    </w:p>
    <w:p w14:paraId="04C13C67" w14:textId="77777777" w:rsidR="00D165F7" w:rsidRDefault="00D165F7" w:rsidP="00D165F7"/>
    <w:p w14:paraId="0436F6C4" w14:textId="77777777" w:rsidR="00D165F7" w:rsidRDefault="00D165F7" w:rsidP="00D165F7">
      <w:r>
        <w:rPr>
          <w:rFonts w:hint="eastAsia"/>
        </w:rPr>
        <w:t>ГЛАВА</w:t>
      </w:r>
      <w:r>
        <w:t xml:space="preserve"> 1 </w:t>
      </w:r>
      <w:r>
        <w:rPr>
          <w:rFonts w:hint="eastAsia"/>
        </w:rPr>
        <w:t>МЕТОДЫ</w:t>
      </w:r>
      <w:r>
        <w:t xml:space="preserve"> </w:t>
      </w:r>
      <w:r>
        <w:rPr>
          <w:rFonts w:hint="eastAsia"/>
        </w:rPr>
        <w:t>СОВЕРШЕНСТВОВАНИЯ</w:t>
      </w:r>
      <w:r>
        <w:t xml:space="preserve"> </w:t>
      </w:r>
      <w:r>
        <w:rPr>
          <w:rFonts w:hint="eastAsia"/>
        </w:rPr>
        <w:t>ЭНЕРГЕТИЧЕСКИХ</w:t>
      </w:r>
      <w:r>
        <w:t xml:space="preserve"> </w:t>
      </w:r>
      <w:r>
        <w:rPr>
          <w:rFonts w:hint="eastAsia"/>
        </w:rPr>
        <w:t>ХАРАКТЕРИСТИК</w:t>
      </w:r>
      <w:r>
        <w:t xml:space="preserve"> </w:t>
      </w:r>
      <w:r>
        <w:rPr>
          <w:rFonts w:hint="eastAsia"/>
        </w:rPr>
        <w:t>АСИНХРОННЫХ</w:t>
      </w:r>
      <w:r>
        <w:t xml:space="preserve"> </w:t>
      </w:r>
      <w:r>
        <w:rPr>
          <w:rFonts w:hint="eastAsia"/>
        </w:rPr>
        <w:t>ЭЛЕКТРОДВИГАТЕЛЕЙ</w:t>
      </w:r>
    </w:p>
    <w:p w14:paraId="4BA56B49" w14:textId="77777777" w:rsidR="00D165F7" w:rsidRDefault="00D165F7" w:rsidP="00D165F7"/>
    <w:p w14:paraId="24119E32" w14:textId="77777777" w:rsidR="00D165F7" w:rsidRDefault="00D165F7" w:rsidP="00D165F7">
      <w:r>
        <w:t xml:space="preserve">1.1 </w:t>
      </w:r>
      <w:r>
        <w:rPr>
          <w:rFonts w:hint="eastAsia"/>
        </w:rPr>
        <w:t>Электроприводы</w:t>
      </w:r>
      <w:r>
        <w:t xml:space="preserve"> </w:t>
      </w:r>
      <w:r>
        <w:rPr>
          <w:rFonts w:hint="eastAsia"/>
        </w:rPr>
        <w:t>с</w:t>
      </w:r>
      <w:r>
        <w:t xml:space="preserve"> </w:t>
      </w:r>
      <w:r>
        <w:rPr>
          <w:rFonts w:hint="eastAsia"/>
        </w:rPr>
        <w:t>асинхронными</w:t>
      </w:r>
      <w:r>
        <w:t xml:space="preserve"> </w:t>
      </w:r>
      <w:r>
        <w:rPr>
          <w:rFonts w:hint="eastAsia"/>
        </w:rPr>
        <w:t>двигателями</w:t>
      </w:r>
      <w:r>
        <w:t xml:space="preserve"> </w:t>
      </w:r>
      <w:r>
        <w:rPr>
          <w:rFonts w:hint="eastAsia"/>
        </w:rPr>
        <w:t>сельскохозяйственных</w:t>
      </w:r>
    </w:p>
    <w:p w14:paraId="52EEB35D" w14:textId="77777777" w:rsidR="00D165F7" w:rsidRDefault="00D165F7" w:rsidP="00D165F7"/>
    <w:p w14:paraId="2A63D067" w14:textId="77777777" w:rsidR="00D165F7" w:rsidRDefault="00D165F7" w:rsidP="00D165F7">
      <w:r>
        <w:rPr>
          <w:rFonts w:hint="eastAsia"/>
        </w:rPr>
        <w:t>и</w:t>
      </w:r>
      <w:r>
        <w:t xml:space="preserve"> </w:t>
      </w:r>
      <w:r>
        <w:rPr>
          <w:rFonts w:hint="eastAsia"/>
        </w:rPr>
        <w:t>промышленных</w:t>
      </w:r>
      <w:r>
        <w:t xml:space="preserve"> </w:t>
      </w:r>
      <w:r>
        <w:rPr>
          <w:rFonts w:hint="eastAsia"/>
        </w:rPr>
        <w:t>установок</w:t>
      </w:r>
    </w:p>
    <w:p w14:paraId="523EBC2F" w14:textId="77777777" w:rsidR="00D165F7" w:rsidRDefault="00D165F7" w:rsidP="00D165F7"/>
    <w:p w14:paraId="4BC63CD4" w14:textId="77777777" w:rsidR="00D165F7" w:rsidRDefault="00D165F7" w:rsidP="00D165F7">
      <w:r>
        <w:t xml:space="preserve">1.2 </w:t>
      </w:r>
      <w:r>
        <w:rPr>
          <w:rFonts w:hint="eastAsia"/>
        </w:rPr>
        <w:t>Обзор</w:t>
      </w:r>
      <w:r>
        <w:t xml:space="preserve"> </w:t>
      </w:r>
      <w:r>
        <w:rPr>
          <w:rFonts w:hint="eastAsia"/>
        </w:rPr>
        <w:t>методов</w:t>
      </w:r>
      <w:r>
        <w:t xml:space="preserve"> </w:t>
      </w:r>
      <w:r>
        <w:rPr>
          <w:rFonts w:hint="eastAsia"/>
        </w:rPr>
        <w:t>совершенствования</w:t>
      </w:r>
      <w:r>
        <w:t xml:space="preserve"> </w:t>
      </w:r>
      <w:r>
        <w:rPr>
          <w:rFonts w:hint="eastAsia"/>
        </w:rPr>
        <w:t>энергетических</w:t>
      </w:r>
      <w:r>
        <w:t xml:space="preserve"> </w:t>
      </w:r>
      <w:r>
        <w:rPr>
          <w:rFonts w:hint="eastAsia"/>
        </w:rPr>
        <w:t>характеристик</w:t>
      </w:r>
      <w:r>
        <w:t xml:space="preserve"> </w:t>
      </w:r>
      <w:r>
        <w:rPr>
          <w:rFonts w:hint="eastAsia"/>
        </w:rPr>
        <w:t>асинхронных</w:t>
      </w:r>
      <w:r>
        <w:t xml:space="preserve"> </w:t>
      </w:r>
      <w:r>
        <w:rPr>
          <w:rFonts w:hint="eastAsia"/>
        </w:rPr>
        <w:t>двигателей</w:t>
      </w:r>
    </w:p>
    <w:p w14:paraId="0F185E1F" w14:textId="77777777" w:rsidR="00D165F7" w:rsidRDefault="00D165F7" w:rsidP="00D165F7"/>
    <w:p w14:paraId="34DF7B38" w14:textId="77777777" w:rsidR="00D165F7" w:rsidRDefault="00D165F7" w:rsidP="00D165F7">
      <w:r>
        <w:t xml:space="preserve">1.3 </w:t>
      </w:r>
      <w:r>
        <w:rPr>
          <w:rFonts w:hint="eastAsia"/>
        </w:rPr>
        <w:t>Исследования</w:t>
      </w:r>
      <w:r>
        <w:t xml:space="preserve"> </w:t>
      </w:r>
      <w:r>
        <w:rPr>
          <w:rFonts w:hint="eastAsia"/>
        </w:rPr>
        <w:t>машин</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совмещённой</w:t>
      </w:r>
      <w:r>
        <w:t xml:space="preserve"> </w:t>
      </w:r>
      <w:r>
        <w:rPr>
          <w:rFonts w:hint="eastAsia"/>
        </w:rPr>
        <w:t>обмоткой</w:t>
      </w:r>
      <w:r>
        <w:t xml:space="preserve"> </w:t>
      </w:r>
      <w:r>
        <w:rPr>
          <w:rFonts w:hint="eastAsia"/>
        </w:rPr>
        <w:t>статора</w:t>
      </w:r>
    </w:p>
    <w:p w14:paraId="7C86D068" w14:textId="77777777" w:rsidR="00D165F7" w:rsidRDefault="00D165F7" w:rsidP="00D165F7"/>
    <w:p w14:paraId="5AF62768" w14:textId="77777777" w:rsidR="00D165F7" w:rsidRDefault="00D165F7" w:rsidP="00D165F7">
      <w:r>
        <w:t xml:space="preserve">1.4 </w:t>
      </w:r>
      <w:r>
        <w:rPr>
          <w:rFonts w:hint="eastAsia"/>
        </w:rPr>
        <w:t>Обзор</w:t>
      </w:r>
      <w:r>
        <w:t xml:space="preserve"> </w:t>
      </w:r>
      <w:r>
        <w:rPr>
          <w:rFonts w:hint="eastAsia"/>
        </w:rPr>
        <w:t>существующих</w:t>
      </w:r>
      <w:r>
        <w:t xml:space="preserve"> </w:t>
      </w:r>
      <w:r>
        <w:rPr>
          <w:rFonts w:hint="eastAsia"/>
        </w:rPr>
        <w:t>вариаций</w:t>
      </w:r>
      <w:r>
        <w:t xml:space="preserve"> </w:t>
      </w:r>
      <w:r>
        <w:rPr>
          <w:rFonts w:hint="eastAsia"/>
        </w:rPr>
        <w:t>совмещённых</w:t>
      </w:r>
      <w:r>
        <w:t xml:space="preserve"> </w:t>
      </w:r>
      <w:r>
        <w:rPr>
          <w:rFonts w:hint="eastAsia"/>
        </w:rPr>
        <w:t>обмоток</w:t>
      </w:r>
    </w:p>
    <w:p w14:paraId="3052A3EA" w14:textId="77777777" w:rsidR="00D165F7" w:rsidRDefault="00D165F7" w:rsidP="00D165F7"/>
    <w:p w14:paraId="6D670765" w14:textId="77777777" w:rsidR="00D165F7" w:rsidRDefault="00D165F7" w:rsidP="00D165F7">
      <w:r>
        <w:rPr>
          <w:rFonts w:hint="eastAsia"/>
        </w:rPr>
        <w:t>Выводы</w:t>
      </w:r>
      <w:r>
        <w:t xml:space="preserve"> </w:t>
      </w:r>
      <w:r>
        <w:rPr>
          <w:rFonts w:hint="eastAsia"/>
        </w:rPr>
        <w:t>по</w:t>
      </w:r>
      <w:r>
        <w:t xml:space="preserve"> </w:t>
      </w:r>
      <w:r>
        <w:rPr>
          <w:rFonts w:hint="eastAsia"/>
        </w:rPr>
        <w:t>главе</w:t>
      </w:r>
    </w:p>
    <w:p w14:paraId="2493A128" w14:textId="77777777" w:rsidR="00D165F7" w:rsidRDefault="00D165F7" w:rsidP="00D165F7"/>
    <w:p w14:paraId="4E9A51EC" w14:textId="77777777" w:rsidR="00D165F7" w:rsidRDefault="00D165F7" w:rsidP="00D165F7">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АСИНХРОННОГО</w:t>
      </w:r>
      <w:r>
        <w:t xml:space="preserve"> </w:t>
      </w:r>
      <w:r>
        <w:rPr>
          <w:rFonts w:hint="eastAsia"/>
        </w:rPr>
        <w:t>ДВИГАТЕЛЯ</w:t>
      </w:r>
      <w:r>
        <w:t xml:space="preserve"> </w:t>
      </w:r>
      <w:r>
        <w:rPr>
          <w:rFonts w:hint="eastAsia"/>
        </w:rPr>
        <w:t>С</w:t>
      </w:r>
      <w:r>
        <w:t xml:space="preserve"> 12-</w:t>
      </w:r>
      <w:r>
        <w:rPr>
          <w:rFonts w:hint="eastAsia"/>
        </w:rPr>
        <w:t>ЗОННОЙ</w:t>
      </w:r>
      <w:r>
        <w:t xml:space="preserve"> </w:t>
      </w:r>
      <w:r>
        <w:rPr>
          <w:rFonts w:hint="eastAsia"/>
        </w:rPr>
        <w:t>ОБМОТКОЙ</w:t>
      </w:r>
    </w:p>
    <w:p w14:paraId="1145B523" w14:textId="77777777" w:rsidR="00D165F7" w:rsidRDefault="00D165F7" w:rsidP="00D165F7"/>
    <w:p w14:paraId="3A42B07E" w14:textId="77777777" w:rsidR="00D165F7" w:rsidRDefault="00D165F7" w:rsidP="00D165F7">
      <w:r>
        <w:t xml:space="preserve">2.1 </w:t>
      </w:r>
      <w:r>
        <w:rPr>
          <w:rFonts w:hint="eastAsia"/>
        </w:rPr>
        <w:t>Разработка</w:t>
      </w:r>
      <w:r>
        <w:t xml:space="preserve"> </w:t>
      </w:r>
      <w:r>
        <w:rPr>
          <w:rFonts w:hint="eastAsia"/>
        </w:rPr>
        <w:t>схем</w:t>
      </w:r>
      <w:r>
        <w:t xml:space="preserve">, </w:t>
      </w:r>
      <w:r>
        <w:rPr>
          <w:rFonts w:hint="eastAsia"/>
        </w:rPr>
        <w:t>упрощающих</w:t>
      </w:r>
      <w:r>
        <w:t xml:space="preserve"> </w:t>
      </w:r>
      <w:r>
        <w:rPr>
          <w:rFonts w:hint="eastAsia"/>
        </w:rPr>
        <w:t>укладку</w:t>
      </w:r>
      <w:r>
        <w:t xml:space="preserve"> </w:t>
      </w:r>
      <w:r>
        <w:rPr>
          <w:rFonts w:hint="eastAsia"/>
        </w:rPr>
        <w:t>укороченных</w:t>
      </w:r>
      <w:r>
        <w:t xml:space="preserve"> </w:t>
      </w:r>
      <w:r>
        <w:rPr>
          <w:rFonts w:hint="eastAsia"/>
        </w:rPr>
        <w:t>совмещённых</w:t>
      </w:r>
      <w:r>
        <w:t xml:space="preserve"> </w:t>
      </w:r>
      <w:r>
        <w:rPr>
          <w:rFonts w:hint="eastAsia"/>
        </w:rPr>
        <w:t>обмоток</w:t>
      </w:r>
    </w:p>
    <w:p w14:paraId="2B79B521" w14:textId="77777777" w:rsidR="00D165F7" w:rsidRDefault="00D165F7" w:rsidP="00D165F7"/>
    <w:p w14:paraId="77268748" w14:textId="77777777" w:rsidR="00D165F7" w:rsidRDefault="00D165F7" w:rsidP="00D165F7">
      <w:r>
        <w:t xml:space="preserve">2.2 </w:t>
      </w:r>
      <w:r>
        <w:rPr>
          <w:rFonts w:hint="eastAsia"/>
        </w:rPr>
        <w:t>Исследование</w:t>
      </w:r>
      <w:r>
        <w:t xml:space="preserve"> </w:t>
      </w:r>
      <w:r>
        <w:rPr>
          <w:rFonts w:hint="eastAsia"/>
        </w:rPr>
        <w:t>относительного</w:t>
      </w:r>
      <w:r>
        <w:t xml:space="preserve"> </w:t>
      </w:r>
      <w:r>
        <w:rPr>
          <w:rFonts w:hint="eastAsia"/>
        </w:rPr>
        <w:t>содержания</w:t>
      </w:r>
      <w:r>
        <w:t xml:space="preserve"> </w:t>
      </w:r>
      <w:r>
        <w:rPr>
          <w:rFonts w:hint="eastAsia"/>
        </w:rPr>
        <w:t>высш</w:t>
      </w:r>
      <w:r>
        <w:rPr>
          <w:rFonts w:hint="eastAsia"/>
        </w:rPr>
        <w:lastRenderedPageBreak/>
        <w:t>их</w:t>
      </w:r>
      <w:r>
        <w:t xml:space="preserve"> </w:t>
      </w:r>
      <w:r>
        <w:rPr>
          <w:rFonts w:hint="eastAsia"/>
        </w:rPr>
        <w:t>пространственных</w:t>
      </w:r>
      <w:r>
        <w:t xml:space="preserve"> </w:t>
      </w:r>
      <w:r>
        <w:rPr>
          <w:rFonts w:hint="eastAsia"/>
        </w:rPr>
        <w:t>гармоник</w:t>
      </w:r>
      <w:r>
        <w:t xml:space="preserve"> </w:t>
      </w:r>
      <w:r>
        <w:rPr>
          <w:rFonts w:hint="eastAsia"/>
        </w:rPr>
        <w:t>в</w:t>
      </w:r>
      <w:r>
        <w:t xml:space="preserve"> </w:t>
      </w:r>
      <w:r>
        <w:rPr>
          <w:rFonts w:hint="eastAsia"/>
        </w:rPr>
        <w:t>магнитодвижущей</w:t>
      </w:r>
      <w:r>
        <w:t xml:space="preserve"> </w:t>
      </w:r>
      <w:r>
        <w:rPr>
          <w:rFonts w:hint="eastAsia"/>
        </w:rPr>
        <w:t>силе</w:t>
      </w:r>
      <w:r>
        <w:t xml:space="preserve"> 12-</w:t>
      </w:r>
      <w:r>
        <w:rPr>
          <w:rFonts w:hint="eastAsia"/>
        </w:rPr>
        <w:t>зонной</w:t>
      </w:r>
      <w:r>
        <w:t xml:space="preserve"> </w:t>
      </w:r>
      <w:r>
        <w:rPr>
          <w:rFonts w:hint="eastAsia"/>
        </w:rPr>
        <w:t>совмещённой</w:t>
      </w:r>
      <w:r>
        <w:t xml:space="preserve"> </w:t>
      </w:r>
      <w:r>
        <w:rPr>
          <w:rFonts w:hint="eastAsia"/>
        </w:rPr>
        <w:t>обмотки</w:t>
      </w:r>
    </w:p>
    <w:p w14:paraId="1C20BC43" w14:textId="77777777" w:rsidR="00D165F7" w:rsidRDefault="00D165F7" w:rsidP="00D165F7"/>
    <w:p w14:paraId="2EE3076B" w14:textId="77777777" w:rsidR="00D165F7" w:rsidRDefault="00D165F7" w:rsidP="00D165F7">
      <w:r>
        <w:t xml:space="preserve">2.3 </w:t>
      </w:r>
      <w:r>
        <w:rPr>
          <w:rFonts w:hint="eastAsia"/>
        </w:rPr>
        <w:t>Гармонический</w:t>
      </w:r>
      <w:r>
        <w:t xml:space="preserve"> </w:t>
      </w:r>
      <w:r>
        <w:rPr>
          <w:rFonts w:hint="eastAsia"/>
        </w:rPr>
        <w:t>анализ</w:t>
      </w:r>
      <w:r>
        <w:t xml:space="preserve"> </w:t>
      </w:r>
      <w:r>
        <w:rPr>
          <w:rFonts w:hint="eastAsia"/>
        </w:rPr>
        <w:t>магнитодвижущей</w:t>
      </w:r>
      <w:r>
        <w:t xml:space="preserve"> </w:t>
      </w:r>
      <w:r>
        <w:rPr>
          <w:rFonts w:hint="eastAsia"/>
        </w:rPr>
        <w:t>силы</w:t>
      </w:r>
      <w:r>
        <w:t xml:space="preserve"> </w:t>
      </w:r>
      <w:r>
        <w:rPr>
          <w:rFonts w:hint="eastAsia"/>
        </w:rPr>
        <w:t>совмещённой</w:t>
      </w:r>
      <w:r>
        <w:t xml:space="preserve"> </w:t>
      </w:r>
      <w:r>
        <w:rPr>
          <w:rFonts w:hint="eastAsia"/>
        </w:rPr>
        <w:t>обмотки</w:t>
      </w:r>
    </w:p>
    <w:p w14:paraId="56A06CBC" w14:textId="77777777" w:rsidR="00D165F7" w:rsidRDefault="00D165F7" w:rsidP="00D165F7"/>
    <w:p w14:paraId="63785278" w14:textId="77777777" w:rsidR="00D165F7" w:rsidRDefault="00D165F7" w:rsidP="00D165F7">
      <w:r>
        <w:t xml:space="preserve">2.4 </w:t>
      </w:r>
      <w:r>
        <w:rPr>
          <w:rFonts w:hint="eastAsia"/>
        </w:rPr>
        <w:t>Разработка</w:t>
      </w:r>
      <w:r>
        <w:t xml:space="preserve"> </w:t>
      </w:r>
      <w:r>
        <w:rPr>
          <w:rFonts w:hint="eastAsia"/>
        </w:rPr>
        <w:t>схемы</w:t>
      </w:r>
      <w:r>
        <w:t xml:space="preserve"> </w:t>
      </w:r>
      <w:r>
        <w:rPr>
          <w:rFonts w:hint="eastAsia"/>
        </w:rPr>
        <w:t>совмещённой</w:t>
      </w:r>
      <w:r>
        <w:t xml:space="preserve"> </w:t>
      </w:r>
      <w:r>
        <w:rPr>
          <w:rFonts w:hint="eastAsia"/>
        </w:rPr>
        <w:t>обмотки</w:t>
      </w:r>
      <w:r>
        <w:t xml:space="preserve"> </w:t>
      </w:r>
      <w:r>
        <w:rPr>
          <w:rFonts w:hint="eastAsia"/>
        </w:rPr>
        <w:t>с</w:t>
      </w:r>
      <w:r>
        <w:t xml:space="preserve"> </w:t>
      </w:r>
      <w:r>
        <w:rPr>
          <w:rFonts w:hint="eastAsia"/>
        </w:rPr>
        <w:t>пониженным</w:t>
      </w:r>
      <w:r>
        <w:t xml:space="preserve"> </w:t>
      </w:r>
      <w:r>
        <w:rPr>
          <w:rFonts w:hint="eastAsia"/>
        </w:rPr>
        <w:t>содержанием</w:t>
      </w:r>
    </w:p>
    <w:p w14:paraId="1A00AE32" w14:textId="77777777" w:rsidR="00D165F7" w:rsidRDefault="00D165F7" w:rsidP="00D165F7"/>
    <w:p w14:paraId="27277D85" w14:textId="77777777" w:rsidR="00D165F7" w:rsidRDefault="00D165F7" w:rsidP="00D165F7">
      <w:r>
        <w:rPr>
          <w:rFonts w:hint="eastAsia"/>
        </w:rPr>
        <w:t>высших</w:t>
      </w:r>
      <w:r>
        <w:t xml:space="preserve"> </w:t>
      </w:r>
      <w:r>
        <w:rPr>
          <w:rFonts w:hint="eastAsia"/>
        </w:rPr>
        <w:t>пространственных</w:t>
      </w:r>
      <w:r>
        <w:t xml:space="preserve"> </w:t>
      </w:r>
      <w:r>
        <w:rPr>
          <w:rFonts w:hint="eastAsia"/>
        </w:rPr>
        <w:t>гармоник</w:t>
      </w:r>
      <w:r>
        <w:t xml:space="preserve"> </w:t>
      </w:r>
      <w:r>
        <w:rPr>
          <w:rFonts w:hint="eastAsia"/>
        </w:rPr>
        <w:t>в</w:t>
      </w:r>
      <w:r>
        <w:t xml:space="preserve"> </w:t>
      </w:r>
      <w:r>
        <w:rPr>
          <w:rFonts w:hint="eastAsia"/>
        </w:rPr>
        <w:t>магнитодвижущей</w:t>
      </w:r>
      <w:r>
        <w:t xml:space="preserve"> </w:t>
      </w:r>
      <w:r>
        <w:rPr>
          <w:rFonts w:hint="eastAsia"/>
        </w:rPr>
        <w:t>силе</w:t>
      </w:r>
    </w:p>
    <w:p w14:paraId="31072A7D" w14:textId="77777777" w:rsidR="00D165F7" w:rsidRDefault="00D165F7" w:rsidP="00D165F7"/>
    <w:p w14:paraId="7AF5C8B6" w14:textId="77777777" w:rsidR="00D165F7" w:rsidRDefault="00D165F7" w:rsidP="00D165F7">
      <w:r>
        <w:rPr>
          <w:rFonts w:hint="eastAsia"/>
        </w:rPr>
        <w:t>Выводы</w:t>
      </w:r>
      <w:r>
        <w:t xml:space="preserve"> </w:t>
      </w:r>
      <w:r>
        <w:rPr>
          <w:rFonts w:hint="eastAsia"/>
        </w:rPr>
        <w:t>по</w:t>
      </w:r>
      <w:r>
        <w:t xml:space="preserve"> </w:t>
      </w:r>
      <w:r>
        <w:rPr>
          <w:rFonts w:hint="eastAsia"/>
        </w:rPr>
        <w:t>главе</w:t>
      </w:r>
    </w:p>
    <w:p w14:paraId="4221DD03" w14:textId="77777777" w:rsidR="00D165F7" w:rsidRDefault="00D165F7" w:rsidP="00D165F7"/>
    <w:p w14:paraId="28288F56" w14:textId="77777777" w:rsidR="00D165F7" w:rsidRDefault="00D165F7" w:rsidP="00D165F7">
      <w:r>
        <w:rPr>
          <w:rFonts w:hint="eastAsia"/>
        </w:rPr>
        <w:t>ГЛАВА</w:t>
      </w:r>
      <w:r>
        <w:t xml:space="preserve"> 3. </w:t>
      </w:r>
      <w:r>
        <w:rPr>
          <w:rFonts w:hint="eastAsia"/>
        </w:rPr>
        <w:t>РАСЧЁТ</w:t>
      </w:r>
      <w:r>
        <w:t xml:space="preserve"> </w:t>
      </w:r>
      <w:r>
        <w:rPr>
          <w:rFonts w:hint="eastAsia"/>
        </w:rPr>
        <w:t>ИЗМЕНЕНИЯ</w:t>
      </w:r>
      <w:r>
        <w:t xml:space="preserve"> </w:t>
      </w:r>
      <w:r>
        <w:rPr>
          <w:rFonts w:hint="eastAsia"/>
        </w:rPr>
        <w:t>ЭЛЕКТРИЧЕСКИХ</w:t>
      </w:r>
      <w:r>
        <w:t xml:space="preserve"> </w:t>
      </w:r>
      <w:r>
        <w:rPr>
          <w:rFonts w:hint="eastAsia"/>
        </w:rPr>
        <w:t>ПОТЕРЬ</w:t>
      </w:r>
      <w:r>
        <w:t xml:space="preserve"> </w:t>
      </w:r>
      <w:r>
        <w:rPr>
          <w:rFonts w:hint="eastAsia"/>
        </w:rPr>
        <w:t>В</w:t>
      </w:r>
      <w:r>
        <w:t xml:space="preserve"> </w:t>
      </w:r>
      <w:r>
        <w:rPr>
          <w:rFonts w:hint="eastAsia"/>
        </w:rPr>
        <w:t>СТАТОРЕ</w:t>
      </w:r>
      <w:r>
        <w:t xml:space="preserve"> </w:t>
      </w:r>
      <w:r>
        <w:rPr>
          <w:rFonts w:hint="eastAsia"/>
        </w:rPr>
        <w:t>ПРИ</w:t>
      </w:r>
      <w:r>
        <w:t xml:space="preserve"> </w:t>
      </w:r>
      <w:r>
        <w:rPr>
          <w:rFonts w:hint="eastAsia"/>
        </w:rPr>
        <w:t>ПРИМЕНЕНИИ</w:t>
      </w:r>
      <w:r>
        <w:t xml:space="preserve"> </w:t>
      </w:r>
      <w:r>
        <w:rPr>
          <w:rFonts w:hint="eastAsia"/>
        </w:rPr>
        <w:t>СОВМЕЩЁННОЙ</w:t>
      </w:r>
      <w:r>
        <w:t xml:space="preserve"> </w:t>
      </w:r>
      <w:r>
        <w:rPr>
          <w:rFonts w:hint="eastAsia"/>
        </w:rPr>
        <w:t>ОБМОТКИ</w:t>
      </w:r>
    </w:p>
    <w:p w14:paraId="370FA884" w14:textId="77777777" w:rsidR="00D165F7" w:rsidRDefault="00D165F7" w:rsidP="00D165F7"/>
    <w:p w14:paraId="6EC0945C" w14:textId="77777777" w:rsidR="00D165F7" w:rsidRDefault="00D165F7" w:rsidP="00D165F7">
      <w:r>
        <w:t xml:space="preserve">3.1 </w:t>
      </w:r>
      <w:r>
        <w:rPr>
          <w:rFonts w:hint="eastAsia"/>
        </w:rPr>
        <w:t>Разработка</w:t>
      </w:r>
      <w:r>
        <w:t xml:space="preserve"> </w:t>
      </w:r>
      <w:r>
        <w:rPr>
          <w:rFonts w:hint="eastAsia"/>
        </w:rPr>
        <w:t>методики</w:t>
      </w:r>
      <w:r>
        <w:t xml:space="preserve"> </w:t>
      </w:r>
      <w:r>
        <w:rPr>
          <w:rFonts w:hint="eastAsia"/>
        </w:rPr>
        <w:t>исследования</w:t>
      </w:r>
      <w:r>
        <w:t xml:space="preserve"> </w:t>
      </w:r>
      <w:r>
        <w:rPr>
          <w:rFonts w:hint="eastAsia"/>
        </w:rPr>
        <w:t>изменения</w:t>
      </w:r>
      <w:r>
        <w:t xml:space="preserve"> </w:t>
      </w:r>
      <w:r>
        <w:rPr>
          <w:rFonts w:hint="eastAsia"/>
        </w:rPr>
        <w:t>электрических</w:t>
      </w:r>
      <w:r>
        <w:t xml:space="preserve"> </w:t>
      </w:r>
      <w:r>
        <w:rPr>
          <w:rFonts w:hint="eastAsia"/>
        </w:rPr>
        <w:t>потерь</w:t>
      </w:r>
      <w:r>
        <w:t xml:space="preserve"> </w:t>
      </w:r>
      <w:r>
        <w:rPr>
          <w:rFonts w:hint="eastAsia"/>
        </w:rPr>
        <w:t>в</w:t>
      </w:r>
      <w:r>
        <w:t xml:space="preserve"> </w:t>
      </w:r>
      <w:r>
        <w:rPr>
          <w:rFonts w:hint="eastAsia"/>
        </w:rPr>
        <w:t>статоре</w:t>
      </w:r>
      <w:r>
        <w:t xml:space="preserve"> </w:t>
      </w:r>
      <w:r>
        <w:rPr>
          <w:rFonts w:hint="eastAsia"/>
        </w:rPr>
        <w:t>при</w:t>
      </w:r>
      <w:r>
        <w:t xml:space="preserve"> </w:t>
      </w:r>
      <w:r>
        <w:rPr>
          <w:rFonts w:hint="eastAsia"/>
        </w:rPr>
        <w:t>изменении</w:t>
      </w:r>
      <w:r>
        <w:t xml:space="preserve"> </w:t>
      </w:r>
      <w:r>
        <w:rPr>
          <w:rFonts w:hint="eastAsia"/>
        </w:rPr>
        <w:t>конструкции</w:t>
      </w:r>
      <w:r>
        <w:t xml:space="preserve"> </w:t>
      </w:r>
      <w:r>
        <w:rPr>
          <w:rFonts w:hint="eastAsia"/>
        </w:rPr>
        <w:t>обмотки</w:t>
      </w:r>
    </w:p>
    <w:p w14:paraId="6D088767" w14:textId="77777777" w:rsidR="00D165F7" w:rsidRDefault="00D165F7" w:rsidP="00D165F7"/>
    <w:p w14:paraId="7B3F6F87" w14:textId="77777777" w:rsidR="00D165F7" w:rsidRDefault="00D165F7" w:rsidP="00D165F7">
      <w:r>
        <w:t xml:space="preserve">3.2 </w:t>
      </w:r>
      <w:r>
        <w:rPr>
          <w:rFonts w:hint="eastAsia"/>
        </w:rPr>
        <w:t>Оценка</w:t>
      </w:r>
      <w:r>
        <w:t xml:space="preserve"> </w:t>
      </w:r>
      <w:r>
        <w:rPr>
          <w:rFonts w:hint="eastAsia"/>
        </w:rPr>
        <w:t>изменения</w:t>
      </w:r>
      <w:r>
        <w:t xml:space="preserve"> </w:t>
      </w:r>
      <w:r>
        <w:rPr>
          <w:rFonts w:hint="eastAsia"/>
        </w:rPr>
        <w:t>электрических</w:t>
      </w:r>
      <w:r>
        <w:t xml:space="preserve"> </w:t>
      </w:r>
      <w:r>
        <w:rPr>
          <w:rFonts w:hint="eastAsia"/>
        </w:rPr>
        <w:t>потерь</w:t>
      </w:r>
      <w:r>
        <w:t xml:space="preserve"> </w:t>
      </w:r>
      <w:r>
        <w:rPr>
          <w:rFonts w:hint="eastAsia"/>
        </w:rPr>
        <w:t>в</w:t>
      </w:r>
      <w:r>
        <w:t xml:space="preserve"> </w:t>
      </w:r>
      <w:r>
        <w:rPr>
          <w:rFonts w:hint="eastAsia"/>
        </w:rPr>
        <w:t>статоре</w:t>
      </w:r>
      <w:r>
        <w:t xml:space="preserve"> </w:t>
      </w:r>
      <w:r>
        <w:rPr>
          <w:rFonts w:hint="eastAsia"/>
        </w:rPr>
        <w:t>при</w:t>
      </w:r>
      <w:r>
        <w:t xml:space="preserve"> </w:t>
      </w:r>
      <w:r>
        <w:rPr>
          <w:rFonts w:hint="eastAsia"/>
        </w:rPr>
        <w:t>замене</w:t>
      </w:r>
      <w:r>
        <w:t xml:space="preserve"> </w:t>
      </w:r>
      <w:r>
        <w:rPr>
          <w:rFonts w:hint="eastAsia"/>
        </w:rPr>
        <w:t>однослойной</w:t>
      </w:r>
      <w:r>
        <w:t xml:space="preserve"> </w:t>
      </w:r>
      <w:r>
        <w:rPr>
          <w:rFonts w:hint="eastAsia"/>
        </w:rPr>
        <w:t>стандартной</w:t>
      </w:r>
      <w:r>
        <w:t xml:space="preserve"> 6-</w:t>
      </w:r>
      <w:r>
        <w:rPr>
          <w:rFonts w:hint="eastAsia"/>
        </w:rPr>
        <w:t>зонной</w:t>
      </w:r>
      <w:r>
        <w:t xml:space="preserve"> </w:t>
      </w:r>
      <w:r>
        <w:rPr>
          <w:rFonts w:hint="eastAsia"/>
        </w:rPr>
        <w:t>обмотки</w:t>
      </w:r>
      <w:r>
        <w:t xml:space="preserve"> </w:t>
      </w:r>
      <w:r>
        <w:rPr>
          <w:rFonts w:hint="eastAsia"/>
        </w:rPr>
        <w:t>на</w:t>
      </w:r>
      <w:r>
        <w:t xml:space="preserve"> </w:t>
      </w:r>
      <w:r>
        <w:rPr>
          <w:rFonts w:hint="eastAsia"/>
        </w:rPr>
        <w:t>совмещённую</w:t>
      </w:r>
      <w:r>
        <w:t xml:space="preserve"> 12-</w:t>
      </w:r>
      <w:r>
        <w:rPr>
          <w:rFonts w:hint="eastAsia"/>
        </w:rPr>
        <w:t>зонную</w:t>
      </w:r>
    </w:p>
    <w:p w14:paraId="4BA68AA6" w14:textId="77777777" w:rsidR="00D165F7" w:rsidRDefault="00D165F7" w:rsidP="00D165F7"/>
    <w:p w14:paraId="4F21DED7" w14:textId="77777777" w:rsidR="00D165F7" w:rsidRDefault="00D165F7" w:rsidP="00D165F7">
      <w:r>
        <w:t xml:space="preserve">3.3 </w:t>
      </w:r>
      <w:r>
        <w:rPr>
          <w:rFonts w:hint="eastAsia"/>
        </w:rPr>
        <w:t>Оценка</w:t>
      </w:r>
      <w:r>
        <w:t xml:space="preserve"> </w:t>
      </w:r>
      <w:r>
        <w:rPr>
          <w:rFonts w:hint="eastAsia"/>
        </w:rPr>
        <w:t>изменения</w:t>
      </w:r>
      <w:r>
        <w:t xml:space="preserve"> </w:t>
      </w:r>
      <w:r>
        <w:rPr>
          <w:rFonts w:hint="eastAsia"/>
        </w:rPr>
        <w:t>электрических</w:t>
      </w:r>
      <w:r>
        <w:t xml:space="preserve"> </w:t>
      </w:r>
      <w:r>
        <w:rPr>
          <w:rFonts w:hint="eastAsia"/>
        </w:rPr>
        <w:t>потерь</w:t>
      </w:r>
      <w:r>
        <w:t xml:space="preserve"> </w:t>
      </w:r>
      <w:r>
        <w:rPr>
          <w:rFonts w:hint="eastAsia"/>
        </w:rPr>
        <w:t>в</w:t>
      </w:r>
      <w:r>
        <w:t xml:space="preserve"> </w:t>
      </w:r>
      <w:r>
        <w:rPr>
          <w:rFonts w:hint="eastAsia"/>
        </w:rPr>
        <w:t>статоре</w:t>
      </w:r>
      <w:r>
        <w:t xml:space="preserve"> </w:t>
      </w:r>
      <w:r>
        <w:rPr>
          <w:rFonts w:hint="eastAsia"/>
        </w:rPr>
        <w:t>при</w:t>
      </w:r>
      <w:r>
        <w:t xml:space="preserve"> </w:t>
      </w:r>
      <w:r>
        <w:rPr>
          <w:rFonts w:hint="eastAsia"/>
        </w:rPr>
        <w:t>замене</w:t>
      </w:r>
    </w:p>
    <w:p w14:paraId="616EC475" w14:textId="77777777" w:rsidR="00D165F7" w:rsidRDefault="00D165F7" w:rsidP="00D165F7"/>
    <w:p w14:paraId="71739AFC" w14:textId="77777777" w:rsidR="00D165F7" w:rsidRDefault="00D165F7" w:rsidP="00D165F7">
      <w:r>
        <w:rPr>
          <w:rFonts w:hint="eastAsia"/>
        </w:rPr>
        <w:t>двухслойной</w:t>
      </w:r>
      <w:r>
        <w:t xml:space="preserve"> </w:t>
      </w:r>
      <w:r>
        <w:rPr>
          <w:rFonts w:hint="eastAsia"/>
        </w:rPr>
        <w:t>всыпной</w:t>
      </w:r>
      <w:r>
        <w:t xml:space="preserve"> </w:t>
      </w:r>
      <w:r>
        <w:rPr>
          <w:rFonts w:hint="eastAsia"/>
        </w:rPr>
        <w:t>стандартной</w:t>
      </w:r>
      <w:r>
        <w:t xml:space="preserve"> </w:t>
      </w:r>
      <w:r>
        <w:rPr>
          <w:rFonts w:hint="eastAsia"/>
        </w:rPr>
        <w:t>обмотки</w:t>
      </w:r>
      <w:r>
        <w:t xml:space="preserve"> </w:t>
      </w:r>
      <w:r>
        <w:rPr>
          <w:rFonts w:hint="eastAsia"/>
        </w:rPr>
        <w:t>на</w:t>
      </w:r>
      <w:r>
        <w:t xml:space="preserve"> </w:t>
      </w:r>
      <w:r>
        <w:rPr>
          <w:rFonts w:hint="eastAsia"/>
        </w:rPr>
        <w:t>совмещённую</w:t>
      </w:r>
    </w:p>
    <w:p w14:paraId="7B0DB79E" w14:textId="77777777" w:rsidR="00D165F7" w:rsidRDefault="00D165F7" w:rsidP="00D165F7"/>
    <w:p w14:paraId="584A3530" w14:textId="77777777" w:rsidR="00D165F7" w:rsidRDefault="00D165F7" w:rsidP="00D165F7">
      <w:r>
        <w:rPr>
          <w:rFonts w:hint="eastAsia"/>
        </w:rPr>
        <w:t>Выводы</w:t>
      </w:r>
      <w:r>
        <w:t xml:space="preserve"> </w:t>
      </w:r>
      <w:r>
        <w:rPr>
          <w:rFonts w:hint="eastAsia"/>
        </w:rPr>
        <w:t>по</w:t>
      </w:r>
      <w:r>
        <w:t xml:space="preserve"> </w:t>
      </w:r>
      <w:r>
        <w:rPr>
          <w:rFonts w:hint="eastAsia"/>
        </w:rPr>
        <w:t>главе</w:t>
      </w:r>
    </w:p>
    <w:p w14:paraId="31E757F7" w14:textId="77777777" w:rsidR="00D165F7" w:rsidRDefault="00D165F7" w:rsidP="00D165F7"/>
    <w:p w14:paraId="13267D4B" w14:textId="77777777" w:rsidR="00D165F7" w:rsidRDefault="00D165F7" w:rsidP="00D165F7">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АСИНХРОННОГО</w:t>
      </w:r>
      <w:r>
        <w:t xml:space="preserve"> </w:t>
      </w:r>
      <w:r>
        <w:rPr>
          <w:rFonts w:hint="eastAsia"/>
        </w:rPr>
        <w:t>ДВИГАТЕЛЯ</w:t>
      </w:r>
      <w:r>
        <w:t xml:space="preserve"> </w:t>
      </w:r>
      <w:r>
        <w:rPr>
          <w:rFonts w:hint="eastAsia"/>
        </w:rPr>
        <w:t>С</w:t>
      </w:r>
      <w:r>
        <w:t xml:space="preserve"> </w:t>
      </w:r>
      <w:r>
        <w:rPr>
          <w:rFonts w:hint="eastAsia"/>
        </w:rPr>
        <w:t>СОВМЕЩЁННОЙ</w:t>
      </w:r>
      <w:r>
        <w:t xml:space="preserve"> </w:t>
      </w:r>
      <w:r>
        <w:rPr>
          <w:rFonts w:hint="eastAsia"/>
        </w:rPr>
        <w:t>ОБМОТКОЙ</w:t>
      </w:r>
    </w:p>
    <w:p w14:paraId="46A16290" w14:textId="77777777" w:rsidR="00D165F7" w:rsidRDefault="00D165F7" w:rsidP="00D165F7"/>
    <w:p w14:paraId="384F109F" w14:textId="77777777" w:rsidR="00D165F7" w:rsidRDefault="00D165F7" w:rsidP="00D165F7">
      <w:r>
        <w:t xml:space="preserve">4.1 </w:t>
      </w:r>
      <w:r>
        <w:rPr>
          <w:rFonts w:hint="eastAsia"/>
        </w:rPr>
        <w:t>Разработка</w:t>
      </w:r>
      <w:r>
        <w:t xml:space="preserve"> </w:t>
      </w:r>
      <w:r>
        <w:rPr>
          <w:rFonts w:hint="eastAsia"/>
        </w:rPr>
        <w:t>методики</w:t>
      </w:r>
      <w:r>
        <w:t xml:space="preserve"> </w:t>
      </w:r>
      <w:r>
        <w:rPr>
          <w:rFonts w:hint="eastAsia"/>
        </w:rPr>
        <w:t>перерасчёта</w:t>
      </w:r>
      <w:r>
        <w:t xml:space="preserve"> </w:t>
      </w:r>
      <w:r>
        <w:rPr>
          <w:rFonts w:hint="eastAsia"/>
        </w:rPr>
        <w:t>обмотки</w:t>
      </w:r>
      <w:r>
        <w:t xml:space="preserve"> </w:t>
      </w:r>
      <w:r>
        <w:rPr>
          <w:rFonts w:hint="eastAsia"/>
        </w:rPr>
        <w:t>статора</w:t>
      </w:r>
      <w:r>
        <w:t xml:space="preserve"> </w:t>
      </w:r>
      <w:r>
        <w:rPr>
          <w:rFonts w:hint="eastAsia"/>
        </w:rPr>
        <w:t>со</w:t>
      </w:r>
      <w:r>
        <w:t xml:space="preserve"> </w:t>
      </w:r>
      <w:r>
        <w:rPr>
          <w:rFonts w:hint="eastAsia"/>
        </w:rPr>
        <w:t>стандартной</w:t>
      </w:r>
      <w:r>
        <w:t xml:space="preserve"> </w:t>
      </w:r>
      <w:r>
        <w:rPr>
          <w:rFonts w:hint="eastAsia"/>
        </w:rPr>
        <w:t>на</w:t>
      </w:r>
      <w:r>
        <w:t xml:space="preserve"> </w:t>
      </w:r>
      <w:r>
        <w:rPr>
          <w:rFonts w:hint="eastAsia"/>
        </w:rPr>
        <w:t>совмещённую</w:t>
      </w:r>
    </w:p>
    <w:p w14:paraId="4C3D633A" w14:textId="77777777" w:rsidR="00D165F7" w:rsidRDefault="00D165F7" w:rsidP="00D165F7"/>
    <w:p w14:paraId="6A147C23" w14:textId="77777777" w:rsidR="00D165F7" w:rsidRDefault="00D165F7" w:rsidP="00D165F7">
      <w:r>
        <w:t xml:space="preserve">4.2 </w:t>
      </w:r>
      <w:r>
        <w:rPr>
          <w:rFonts w:hint="eastAsia"/>
        </w:rPr>
        <w:t>Описание</w:t>
      </w:r>
      <w:r>
        <w:t xml:space="preserve"> </w:t>
      </w:r>
      <w:r>
        <w:rPr>
          <w:rFonts w:hint="eastAsia"/>
        </w:rPr>
        <w:t>оборудования</w:t>
      </w:r>
      <w:r>
        <w:t xml:space="preserve">, </w:t>
      </w:r>
      <w:r>
        <w:rPr>
          <w:rFonts w:hint="eastAsia"/>
        </w:rPr>
        <w:t>используемого</w:t>
      </w:r>
      <w:r>
        <w:t xml:space="preserve"> </w:t>
      </w:r>
      <w:r>
        <w:rPr>
          <w:rFonts w:hint="eastAsia"/>
        </w:rPr>
        <w:t>в</w:t>
      </w:r>
      <w:r>
        <w:t xml:space="preserve"> </w:t>
      </w:r>
      <w:r>
        <w:rPr>
          <w:rFonts w:hint="eastAsia"/>
        </w:rPr>
        <w:t>экспериментальных</w:t>
      </w:r>
      <w:r>
        <w:t xml:space="preserve"> </w:t>
      </w:r>
      <w:r>
        <w:rPr>
          <w:rFonts w:hint="eastAsia"/>
        </w:rPr>
        <w:t>исследованиях</w:t>
      </w:r>
    </w:p>
    <w:p w14:paraId="2EEB4347" w14:textId="77777777" w:rsidR="00D165F7" w:rsidRDefault="00D165F7" w:rsidP="00D165F7"/>
    <w:p w14:paraId="1280B83D" w14:textId="77777777" w:rsidR="00D165F7" w:rsidRDefault="00D165F7" w:rsidP="00D165F7">
      <w:r>
        <w:t xml:space="preserve">4.2.1 </w:t>
      </w:r>
      <w:r>
        <w:rPr>
          <w:rFonts w:hint="eastAsia"/>
        </w:rPr>
        <w:t>Подготовка</w:t>
      </w:r>
      <w:r>
        <w:t xml:space="preserve"> </w:t>
      </w:r>
      <w:r>
        <w:rPr>
          <w:rFonts w:hint="eastAsia"/>
        </w:rPr>
        <w:t>экспериментальных</w:t>
      </w:r>
      <w:r>
        <w:t xml:space="preserve"> </w:t>
      </w:r>
      <w:r>
        <w:rPr>
          <w:rFonts w:hint="eastAsia"/>
        </w:rPr>
        <w:t>двигателей</w:t>
      </w:r>
    </w:p>
    <w:p w14:paraId="6F28AD89" w14:textId="77777777" w:rsidR="00D165F7" w:rsidRDefault="00D165F7" w:rsidP="00D165F7"/>
    <w:p w14:paraId="06965583" w14:textId="77777777" w:rsidR="00D165F7" w:rsidRDefault="00D165F7" w:rsidP="00D165F7">
      <w:r>
        <w:t xml:space="preserve">4.2.2 </w:t>
      </w:r>
      <w:r>
        <w:rPr>
          <w:rFonts w:hint="eastAsia"/>
        </w:rPr>
        <w:t>Описание</w:t>
      </w:r>
      <w:r>
        <w:t xml:space="preserve"> </w:t>
      </w:r>
      <w:r>
        <w:rPr>
          <w:rFonts w:hint="eastAsia"/>
        </w:rPr>
        <w:t>лабораторной</w:t>
      </w:r>
      <w:r>
        <w:t xml:space="preserve"> </w:t>
      </w:r>
      <w:r>
        <w:rPr>
          <w:rFonts w:hint="eastAsia"/>
        </w:rPr>
        <w:t>установки</w:t>
      </w:r>
      <w:r>
        <w:t xml:space="preserve"> </w:t>
      </w:r>
      <w:r>
        <w:rPr>
          <w:rFonts w:hint="eastAsia"/>
        </w:rPr>
        <w:t>и</w:t>
      </w:r>
      <w:r>
        <w:t xml:space="preserve"> </w:t>
      </w:r>
      <w:r>
        <w:rPr>
          <w:rFonts w:hint="eastAsia"/>
        </w:rPr>
        <w:t>измерительного</w:t>
      </w:r>
      <w:r>
        <w:t xml:space="preserve"> </w:t>
      </w:r>
      <w:r>
        <w:rPr>
          <w:rFonts w:hint="eastAsia"/>
        </w:rPr>
        <w:t>оборудования</w:t>
      </w:r>
    </w:p>
    <w:p w14:paraId="505B3611" w14:textId="77777777" w:rsidR="00D165F7" w:rsidRDefault="00D165F7" w:rsidP="00D165F7"/>
    <w:p w14:paraId="5635FBD9" w14:textId="77777777" w:rsidR="00D165F7" w:rsidRDefault="00D165F7" w:rsidP="00D165F7">
      <w:r>
        <w:t xml:space="preserve">4.3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асинхронного</w:t>
      </w:r>
      <w:r>
        <w:t xml:space="preserve"> </w:t>
      </w:r>
      <w:r>
        <w:rPr>
          <w:rFonts w:hint="eastAsia"/>
        </w:rPr>
        <w:t>двигателя</w:t>
      </w:r>
    </w:p>
    <w:p w14:paraId="700B8D38" w14:textId="77777777" w:rsidR="00D165F7" w:rsidRDefault="00D165F7" w:rsidP="00D165F7"/>
    <w:p w14:paraId="063591F0" w14:textId="77777777" w:rsidR="00D165F7" w:rsidRDefault="00D165F7" w:rsidP="00D165F7">
      <w:r>
        <w:rPr>
          <w:rFonts w:hint="eastAsia"/>
        </w:rPr>
        <w:t>с</w:t>
      </w:r>
      <w:r>
        <w:t xml:space="preserve"> </w:t>
      </w:r>
      <w:r>
        <w:rPr>
          <w:rFonts w:hint="eastAsia"/>
        </w:rPr>
        <w:t>совмещённой</w:t>
      </w:r>
      <w:r>
        <w:t xml:space="preserve"> </w:t>
      </w:r>
      <w:r>
        <w:rPr>
          <w:rFonts w:hint="eastAsia"/>
        </w:rPr>
        <w:t>обмоткой</w:t>
      </w:r>
    </w:p>
    <w:p w14:paraId="502C4993" w14:textId="77777777" w:rsidR="00D165F7" w:rsidRDefault="00D165F7" w:rsidP="00D165F7"/>
    <w:p w14:paraId="4E0F7EBE" w14:textId="77777777" w:rsidR="00D165F7" w:rsidRDefault="00D165F7" w:rsidP="00D165F7">
      <w:r>
        <w:t xml:space="preserve">4.3.1 </w:t>
      </w:r>
      <w:r>
        <w:rPr>
          <w:rFonts w:hint="eastAsia"/>
        </w:rPr>
        <w:t>Обработка</w:t>
      </w:r>
      <w:r>
        <w:t xml:space="preserve"> </w:t>
      </w:r>
      <w:r>
        <w:rPr>
          <w:rFonts w:hint="eastAsia"/>
        </w:rPr>
        <w:t>результатов</w:t>
      </w:r>
      <w:r>
        <w:t xml:space="preserve"> </w:t>
      </w:r>
      <w:r>
        <w:rPr>
          <w:rFonts w:hint="eastAsia"/>
        </w:rPr>
        <w:t>исследований</w:t>
      </w:r>
    </w:p>
    <w:p w14:paraId="437E1FE8" w14:textId="77777777" w:rsidR="00D165F7" w:rsidRDefault="00D165F7" w:rsidP="00D165F7"/>
    <w:p w14:paraId="589ADBCD" w14:textId="77777777" w:rsidR="00D165F7" w:rsidRDefault="00D165F7" w:rsidP="00D165F7">
      <w:r>
        <w:t xml:space="preserve">4.3.2 </w:t>
      </w:r>
      <w:r>
        <w:rPr>
          <w:rFonts w:hint="eastAsia"/>
        </w:rPr>
        <w:t>Опыт</w:t>
      </w:r>
      <w:r>
        <w:t xml:space="preserve"> </w:t>
      </w:r>
      <w:r>
        <w:rPr>
          <w:rFonts w:hint="eastAsia"/>
        </w:rPr>
        <w:t>холостого</w:t>
      </w:r>
      <w:r>
        <w:t xml:space="preserve"> </w:t>
      </w:r>
      <w:r>
        <w:rPr>
          <w:rFonts w:hint="eastAsia"/>
        </w:rPr>
        <w:t>хода</w:t>
      </w:r>
    </w:p>
    <w:p w14:paraId="47EF1D1E" w14:textId="77777777" w:rsidR="00D165F7" w:rsidRDefault="00D165F7" w:rsidP="00D165F7"/>
    <w:p w14:paraId="3B3CD2FA" w14:textId="77777777" w:rsidR="00D165F7" w:rsidRDefault="00D165F7" w:rsidP="00D165F7">
      <w:r>
        <w:t xml:space="preserve">4.3.3 </w:t>
      </w:r>
      <w:r>
        <w:rPr>
          <w:rFonts w:hint="eastAsia"/>
        </w:rPr>
        <w:t>Испытания</w:t>
      </w:r>
      <w:r>
        <w:t xml:space="preserve"> </w:t>
      </w:r>
      <w:r>
        <w:rPr>
          <w:rFonts w:hint="eastAsia"/>
        </w:rPr>
        <w:t>двигателей</w:t>
      </w:r>
      <w:r>
        <w:t xml:space="preserve"> </w:t>
      </w:r>
      <w:r>
        <w:rPr>
          <w:rFonts w:hint="eastAsia"/>
        </w:rPr>
        <w:t>под</w:t>
      </w:r>
      <w:r>
        <w:t xml:space="preserve"> </w:t>
      </w:r>
      <w:r>
        <w:rPr>
          <w:rFonts w:hint="eastAsia"/>
        </w:rPr>
        <w:t>нагрузкой</w:t>
      </w:r>
    </w:p>
    <w:p w14:paraId="27769AD0" w14:textId="77777777" w:rsidR="00D165F7" w:rsidRDefault="00D165F7" w:rsidP="00D165F7"/>
    <w:p w14:paraId="0C1DD6D0" w14:textId="77777777" w:rsidR="00D165F7" w:rsidRDefault="00D165F7" w:rsidP="00D165F7">
      <w:r>
        <w:t xml:space="preserve">4.3.4 </w:t>
      </w:r>
      <w:r>
        <w:rPr>
          <w:rFonts w:hint="eastAsia"/>
        </w:rPr>
        <w:t>Опыт</w:t>
      </w:r>
      <w:r>
        <w:t xml:space="preserve"> </w:t>
      </w:r>
      <w:r>
        <w:rPr>
          <w:rFonts w:hint="eastAsia"/>
        </w:rPr>
        <w:t>короткого</w:t>
      </w:r>
      <w:r>
        <w:t xml:space="preserve"> </w:t>
      </w:r>
      <w:r>
        <w:rPr>
          <w:rFonts w:hint="eastAsia"/>
        </w:rPr>
        <w:t>замыкания</w:t>
      </w:r>
    </w:p>
    <w:p w14:paraId="6FC69458" w14:textId="77777777" w:rsidR="00D165F7" w:rsidRDefault="00D165F7" w:rsidP="00D165F7"/>
    <w:p w14:paraId="3035E94F" w14:textId="77777777" w:rsidR="00D165F7" w:rsidRDefault="00D165F7" w:rsidP="00D165F7">
      <w:r>
        <w:t xml:space="preserve">4.3.5 </w:t>
      </w:r>
      <w:r>
        <w:rPr>
          <w:rFonts w:hint="eastAsia"/>
        </w:rPr>
        <w:t>Исследование</w:t>
      </w:r>
      <w:r>
        <w:t xml:space="preserve"> </w:t>
      </w:r>
      <w:r>
        <w:rPr>
          <w:rFonts w:hint="eastAsia"/>
        </w:rPr>
        <w:t>распределения</w:t>
      </w:r>
      <w:r>
        <w:t xml:space="preserve"> </w:t>
      </w:r>
      <w:r>
        <w:rPr>
          <w:rFonts w:hint="eastAsia"/>
        </w:rPr>
        <w:t>токов</w:t>
      </w:r>
      <w:r>
        <w:t xml:space="preserve"> </w:t>
      </w:r>
      <w:r>
        <w:rPr>
          <w:rFonts w:hint="eastAsia"/>
        </w:rPr>
        <w:t>по</w:t>
      </w:r>
      <w:r>
        <w:t xml:space="preserve"> </w:t>
      </w:r>
      <w:r>
        <w:rPr>
          <w:rFonts w:hint="eastAsia"/>
        </w:rPr>
        <w:t>фазам</w:t>
      </w:r>
      <w:r>
        <w:t xml:space="preserve"> </w:t>
      </w:r>
      <w:r>
        <w:rPr>
          <w:rFonts w:hint="eastAsia"/>
        </w:rPr>
        <w:t>в</w:t>
      </w:r>
      <w:r>
        <w:t xml:space="preserve"> </w:t>
      </w:r>
      <w:r>
        <w:rPr>
          <w:rFonts w:hint="eastAsia"/>
        </w:rPr>
        <w:t>двигателе</w:t>
      </w:r>
      <w:r>
        <w:t xml:space="preserve"> </w:t>
      </w:r>
      <w:r>
        <w:rPr>
          <w:rFonts w:hint="eastAsia"/>
        </w:rPr>
        <w:t>с</w:t>
      </w:r>
      <w:r>
        <w:t xml:space="preserve"> </w:t>
      </w:r>
      <w:r>
        <w:rPr>
          <w:rFonts w:hint="eastAsia"/>
        </w:rPr>
        <w:t>совмещённой</w:t>
      </w:r>
      <w:r>
        <w:t xml:space="preserve"> </w:t>
      </w:r>
      <w:r>
        <w:rPr>
          <w:rFonts w:hint="eastAsia"/>
        </w:rPr>
        <w:t>обмоткой</w:t>
      </w:r>
    </w:p>
    <w:p w14:paraId="1F444090" w14:textId="77777777" w:rsidR="00D165F7" w:rsidRDefault="00D165F7" w:rsidP="00D165F7"/>
    <w:p w14:paraId="186D8505" w14:textId="77777777" w:rsidR="00D165F7" w:rsidRDefault="00D165F7" w:rsidP="00D165F7">
      <w:r>
        <w:t xml:space="preserve">4.3.6 </w:t>
      </w:r>
      <w:r>
        <w:rPr>
          <w:rFonts w:hint="eastAsia"/>
        </w:rPr>
        <w:t>Исследование</w:t>
      </w:r>
      <w:r>
        <w:t xml:space="preserve"> </w:t>
      </w:r>
      <w:r>
        <w:rPr>
          <w:rFonts w:hint="eastAsia"/>
        </w:rPr>
        <w:t>нагрева</w:t>
      </w:r>
      <w:r>
        <w:t xml:space="preserve"> </w:t>
      </w:r>
      <w:r>
        <w:rPr>
          <w:rFonts w:hint="eastAsia"/>
        </w:rPr>
        <w:t>двигателей</w:t>
      </w:r>
    </w:p>
    <w:p w14:paraId="3C94C6D7" w14:textId="77777777" w:rsidR="00D165F7" w:rsidRDefault="00D165F7" w:rsidP="00D165F7"/>
    <w:p w14:paraId="329CFE86" w14:textId="77777777" w:rsidR="00D165F7" w:rsidRDefault="00D165F7" w:rsidP="00D165F7">
      <w:r>
        <w:rPr>
          <w:rFonts w:hint="eastAsia"/>
        </w:rPr>
        <w:t>Выводы</w:t>
      </w:r>
      <w:r>
        <w:t xml:space="preserve"> </w:t>
      </w:r>
      <w:r>
        <w:rPr>
          <w:rFonts w:hint="eastAsia"/>
        </w:rPr>
        <w:t>по</w:t>
      </w:r>
      <w:r>
        <w:t xml:space="preserve"> </w:t>
      </w:r>
      <w:r>
        <w:rPr>
          <w:rFonts w:hint="eastAsia"/>
        </w:rPr>
        <w:t>главе</w:t>
      </w:r>
    </w:p>
    <w:p w14:paraId="4BDD1B0B" w14:textId="77777777" w:rsidR="00D165F7" w:rsidRDefault="00D165F7" w:rsidP="00D165F7"/>
    <w:p w14:paraId="7C634FF5" w14:textId="77777777" w:rsidR="00D165F7" w:rsidRDefault="00D165F7" w:rsidP="00D165F7">
      <w:r>
        <w:rPr>
          <w:rFonts w:hint="eastAsia"/>
        </w:rPr>
        <w:lastRenderedPageBreak/>
        <w:t>ГЛАВА</w:t>
      </w:r>
      <w:r>
        <w:t xml:space="preserve"> 5. </w:t>
      </w:r>
      <w:r>
        <w:rPr>
          <w:rFonts w:hint="eastAsia"/>
        </w:rPr>
        <w:t>РАСЧЁТ</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ПРИМЕНЕНИЯ</w:t>
      </w:r>
      <w:r>
        <w:t xml:space="preserve"> </w:t>
      </w:r>
      <w:r>
        <w:rPr>
          <w:rFonts w:hint="eastAsia"/>
        </w:rPr>
        <w:t>СОВМЕЩЁННОЙ</w:t>
      </w:r>
      <w:r>
        <w:t xml:space="preserve"> </w:t>
      </w:r>
      <w:r>
        <w:rPr>
          <w:rFonts w:hint="eastAsia"/>
        </w:rPr>
        <w:t>ОБМОТКИ</w:t>
      </w:r>
      <w:r>
        <w:t xml:space="preserve"> </w:t>
      </w:r>
      <w:r>
        <w:rPr>
          <w:rFonts w:hint="eastAsia"/>
        </w:rPr>
        <w:t>В</w:t>
      </w:r>
      <w:r>
        <w:t xml:space="preserve"> </w:t>
      </w:r>
      <w:r>
        <w:rPr>
          <w:rFonts w:hint="eastAsia"/>
        </w:rPr>
        <w:t>АСИНХРОННОМ</w:t>
      </w:r>
      <w:r>
        <w:t xml:space="preserve"> </w:t>
      </w:r>
      <w:r>
        <w:rPr>
          <w:rFonts w:hint="eastAsia"/>
        </w:rPr>
        <w:t>ДВИГАТЕЛЕ</w:t>
      </w:r>
    </w:p>
    <w:p w14:paraId="08FF577A" w14:textId="77777777" w:rsidR="00D165F7" w:rsidRDefault="00D165F7" w:rsidP="00D165F7"/>
    <w:p w14:paraId="46CBA555" w14:textId="77777777" w:rsidR="00D165F7" w:rsidRDefault="00D165F7" w:rsidP="00D165F7">
      <w:r>
        <w:t xml:space="preserve">5.1 </w:t>
      </w:r>
      <w:r>
        <w:rPr>
          <w:rFonts w:hint="eastAsia"/>
        </w:rPr>
        <w:t>Применение</w:t>
      </w:r>
      <w:r>
        <w:t xml:space="preserve"> </w:t>
      </w:r>
      <w:r>
        <w:rPr>
          <w:rFonts w:hint="eastAsia"/>
        </w:rPr>
        <w:t>асинхронного</w:t>
      </w:r>
      <w:r>
        <w:t xml:space="preserve"> </w:t>
      </w:r>
      <w:r>
        <w:rPr>
          <w:rFonts w:hint="eastAsia"/>
        </w:rPr>
        <w:t>двигателя</w:t>
      </w:r>
      <w:r>
        <w:t xml:space="preserve"> </w:t>
      </w:r>
      <w:r>
        <w:rPr>
          <w:rFonts w:hint="eastAsia"/>
        </w:rPr>
        <w:t>с</w:t>
      </w:r>
      <w:r>
        <w:t xml:space="preserve"> </w:t>
      </w:r>
      <w:r>
        <w:rPr>
          <w:rFonts w:hint="eastAsia"/>
        </w:rPr>
        <w:t>совмещённой</w:t>
      </w:r>
      <w:r>
        <w:t xml:space="preserve"> </w:t>
      </w:r>
      <w:r>
        <w:rPr>
          <w:rFonts w:hint="eastAsia"/>
        </w:rPr>
        <w:t>обмоткой</w:t>
      </w:r>
      <w:r>
        <w:t xml:space="preserve"> </w:t>
      </w:r>
      <w:r>
        <w:rPr>
          <w:rFonts w:hint="eastAsia"/>
        </w:rPr>
        <w:t>для</w:t>
      </w:r>
      <w:r>
        <w:t xml:space="preserve"> </w:t>
      </w:r>
      <w:r>
        <w:rPr>
          <w:rFonts w:hint="eastAsia"/>
        </w:rPr>
        <w:t>турбомеханизмов</w:t>
      </w:r>
    </w:p>
    <w:p w14:paraId="0D9288B2" w14:textId="77777777" w:rsidR="00D165F7" w:rsidRDefault="00D165F7" w:rsidP="00D165F7"/>
    <w:p w14:paraId="4992CDD6" w14:textId="77777777" w:rsidR="00D165F7" w:rsidRDefault="00D165F7" w:rsidP="00D165F7">
      <w:r>
        <w:t xml:space="preserve">5.2 </w:t>
      </w:r>
      <w:r>
        <w:rPr>
          <w:rFonts w:hint="eastAsia"/>
        </w:rPr>
        <w:t>Определение</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совмещённой</w:t>
      </w:r>
    </w:p>
    <w:p w14:paraId="1FEF54EC" w14:textId="77777777" w:rsidR="00D165F7" w:rsidRDefault="00D165F7" w:rsidP="00D165F7"/>
    <w:p w14:paraId="3B99B4D5" w14:textId="77777777" w:rsidR="00D165F7" w:rsidRDefault="00D165F7" w:rsidP="00D165F7">
      <w:r>
        <w:rPr>
          <w:rFonts w:hint="eastAsia"/>
        </w:rPr>
        <w:t>обмотки</w:t>
      </w:r>
      <w:r>
        <w:t xml:space="preserve"> </w:t>
      </w:r>
      <w:r>
        <w:rPr>
          <w:rFonts w:hint="eastAsia"/>
        </w:rPr>
        <w:t>при</w:t>
      </w:r>
      <w:r>
        <w:t xml:space="preserve"> </w:t>
      </w:r>
      <w:r>
        <w:rPr>
          <w:rFonts w:hint="eastAsia"/>
        </w:rPr>
        <w:t>ремонте</w:t>
      </w:r>
      <w:r>
        <w:t xml:space="preserve"> </w:t>
      </w:r>
      <w:r>
        <w:rPr>
          <w:rFonts w:hint="eastAsia"/>
        </w:rPr>
        <w:t>электропривода</w:t>
      </w:r>
      <w:r>
        <w:t xml:space="preserve"> </w:t>
      </w:r>
      <w:r>
        <w:rPr>
          <w:rFonts w:hint="eastAsia"/>
        </w:rPr>
        <w:t>вентилятор</w:t>
      </w:r>
      <w:r>
        <w:t xml:space="preserve"> </w:t>
      </w:r>
      <w:r>
        <w:rPr>
          <w:rFonts w:hint="eastAsia"/>
        </w:rPr>
        <w:t>ВО</w:t>
      </w:r>
      <w:r>
        <w:t xml:space="preserve"> 06-300-6,3</w:t>
      </w:r>
    </w:p>
    <w:p w14:paraId="12BB13B7" w14:textId="77777777" w:rsidR="00D165F7" w:rsidRDefault="00D165F7" w:rsidP="00D165F7"/>
    <w:p w14:paraId="2DF02022" w14:textId="77777777" w:rsidR="00D165F7" w:rsidRDefault="00D165F7" w:rsidP="00D165F7">
      <w:r>
        <w:rPr>
          <w:rFonts w:hint="eastAsia"/>
        </w:rPr>
        <w:t>Выводы</w:t>
      </w:r>
      <w:r>
        <w:t xml:space="preserve"> </w:t>
      </w:r>
      <w:r>
        <w:rPr>
          <w:rFonts w:hint="eastAsia"/>
        </w:rPr>
        <w:t>по</w:t>
      </w:r>
      <w:r>
        <w:t xml:space="preserve"> </w:t>
      </w:r>
      <w:r>
        <w:rPr>
          <w:rFonts w:hint="eastAsia"/>
        </w:rPr>
        <w:t>главе</w:t>
      </w:r>
    </w:p>
    <w:p w14:paraId="700D8B38" w14:textId="77777777" w:rsidR="00D165F7" w:rsidRDefault="00D165F7" w:rsidP="00D165F7"/>
    <w:p w14:paraId="52A2DF80" w14:textId="77777777" w:rsidR="00D165F7" w:rsidRDefault="00D165F7" w:rsidP="00D165F7">
      <w:r>
        <w:rPr>
          <w:rFonts w:hint="eastAsia"/>
        </w:rPr>
        <w:t>ЗАКЛЮЧЕНИЕ</w:t>
      </w:r>
    </w:p>
    <w:p w14:paraId="4D650A97" w14:textId="77777777" w:rsidR="00D165F7" w:rsidRDefault="00D165F7" w:rsidP="00D165F7"/>
    <w:p w14:paraId="38541B92" w14:textId="77777777" w:rsidR="00D165F7" w:rsidRDefault="00D165F7" w:rsidP="00D165F7">
      <w:r>
        <w:rPr>
          <w:rFonts w:hint="eastAsia"/>
        </w:rPr>
        <w:t>СПИСОК</w:t>
      </w:r>
      <w:r>
        <w:t xml:space="preserve"> </w:t>
      </w:r>
      <w:r>
        <w:rPr>
          <w:rFonts w:hint="eastAsia"/>
        </w:rPr>
        <w:t>ЛИТЕРАТУРЫ</w:t>
      </w:r>
    </w:p>
    <w:p w14:paraId="0DB28C47" w14:textId="77777777" w:rsidR="00D165F7" w:rsidRDefault="00D165F7" w:rsidP="00D165F7"/>
    <w:p w14:paraId="15BC4A46" w14:textId="77777777" w:rsidR="00D165F7" w:rsidRDefault="00D165F7" w:rsidP="00D165F7">
      <w:r>
        <w:rPr>
          <w:rFonts w:hint="eastAsia"/>
        </w:rPr>
        <w:t>Приложение</w:t>
      </w:r>
      <w:r>
        <w:t xml:space="preserve"> </w:t>
      </w:r>
      <w:r>
        <w:rPr>
          <w:rFonts w:hint="eastAsia"/>
        </w:rPr>
        <w:t>А</w:t>
      </w:r>
      <w:r>
        <w:t xml:space="preserve"> - </w:t>
      </w:r>
      <w:r>
        <w:rPr>
          <w:rFonts w:hint="eastAsia"/>
        </w:rPr>
        <w:t>Пример</w:t>
      </w:r>
      <w:r>
        <w:t xml:space="preserve"> </w:t>
      </w:r>
      <w:r>
        <w:rPr>
          <w:rFonts w:hint="eastAsia"/>
        </w:rPr>
        <w:t>расчёта</w:t>
      </w:r>
      <w:r>
        <w:t xml:space="preserve"> </w:t>
      </w:r>
      <w:r>
        <w:rPr>
          <w:rFonts w:hint="eastAsia"/>
        </w:rPr>
        <w:t>обмоточных</w:t>
      </w:r>
      <w:r>
        <w:t xml:space="preserve"> </w:t>
      </w:r>
      <w:r>
        <w:rPr>
          <w:rFonts w:hint="eastAsia"/>
        </w:rPr>
        <w:t>данных</w:t>
      </w:r>
      <w:r>
        <w:t xml:space="preserve"> </w:t>
      </w:r>
      <w:r>
        <w:rPr>
          <w:rFonts w:hint="eastAsia"/>
        </w:rPr>
        <w:t>программой</w:t>
      </w:r>
    </w:p>
    <w:p w14:paraId="737A2808" w14:textId="77777777" w:rsidR="00D165F7" w:rsidRDefault="00D165F7" w:rsidP="00D165F7"/>
    <w:p w14:paraId="305EBB7C" w14:textId="77777777" w:rsidR="00D165F7" w:rsidRDefault="00D165F7" w:rsidP="00D165F7">
      <w:r>
        <w:rPr>
          <w:rFonts w:hint="eastAsia"/>
        </w:rPr>
        <w:t>Приложение</w:t>
      </w:r>
      <w:r>
        <w:t xml:space="preserve"> </w:t>
      </w:r>
      <w:r>
        <w:rPr>
          <w:rFonts w:hint="eastAsia"/>
        </w:rPr>
        <w:t>Б</w:t>
      </w:r>
      <w:r>
        <w:t xml:space="preserve"> - </w:t>
      </w:r>
      <w:r>
        <w:rPr>
          <w:rFonts w:hint="eastAsia"/>
        </w:rPr>
        <w:t>Патенты</w:t>
      </w:r>
      <w:r>
        <w:t xml:space="preserve"> </w:t>
      </w:r>
      <w:r>
        <w:rPr>
          <w:rFonts w:hint="eastAsia"/>
        </w:rPr>
        <w:t>и</w:t>
      </w:r>
      <w:r>
        <w:t xml:space="preserve"> </w:t>
      </w:r>
      <w:r>
        <w:rPr>
          <w:rFonts w:hint="eastAsia"/>
        </w:rPr>
        <w:t>свидетельства</w:t>
      </w:r>
      <w:r>
        <w:t xml:space="preserve"> </w:t>
      </w:r>
      <w:r>
        <w:rPr>
          <w:rFonts w:hint="eastAsia"/>
        </w:rPr>
        <w:t>по</w:t>
      </w:r>
      <w:r>
        <w:t xml:space="preserve"> </w:t>
      </w:r>
      <w:r>
        <w:rPr>
          <w:rFonts w:hint="eastAsia"/>
        </w:rPr>
        <w:t>теме</w:t>
      </w:r>
      <w:r>
        <w:t xml:space="preserve"> </w:t>
      </w:r>
      <w:r>
        <w:rPr>
          <w:rFonts w:hint="eastAsia"/>
        </w:rPr>
        <w:t>исследования</w:t>
      </w:r>
    </w:p>
    <w:p w14:paraId="3D4B5233" w14:textId="77777777" w:rsidR="00D165F7" w:rsidRDefault="00D165F7" w:rsidP="00D165F7"/>
    <w:p w14:paraId="5E92BECA" w14:textId="0D9D3351" w:rsidR="00D165F7" w:rsidRPr="00D165F7" w:rsidRDefault="00D165F7" w:rsidP="00D165F7">
      <w:r>
        <w:rPr>
          <w:rFonts w:hint="eastAsia"/>
        </w:rPr>
        <w:t>Приложение</w:t>
      </w:r>
      <w:r>
        <w:t xml:space="preserve"> </w:t>
      </w:r>
      <w:r>
        <w:rPr>
          <w:rFonts w:hint="eastAsia"/>
        </w:rPr>
        <w:t>В</w:t>
      </w:r>
      <w:r>
        <w:t xml:space="preserve"> - </w:t>
      </w:r>
      <w:r>
        <w:rPr>
          <w:rFonts w:hint="eastAsia"/>
        </w:rPr>
        <w:t>Акт</w:t>
      </w:r>
      <w:r>
        <w:t xml:space="preserve"> </w:t>
      </w:r>
      <w:r>
        <w:rPr>
          <w:rFonts w:hint="eastAsia"/>
        </w:rPr>
        <w:t>внедрения</w:t>
      </w:r>
    </w:p>
    <w:sectPr w:rsidR="00D165F7" w:rsidRPr="00D165F7" w:rsidSect="00644A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5607" w14:textId="77777777" w:rsidR="00644AEE" w:rsidRDefault="00644AEE">
      <w:pPr>
        <w:spacing w:after="0" w:line="240" w:lineRule="auto"/>
      </w:pPr>
      <w:r>
        <w:separator/>
      </w:r>
    </w:p>
  </w:endnote>
  <w:endnote w:type="continuationSeparator" w:id="0">
    <w:p w14:paraId="29BFF8C4" w14:textId="77777777" w:rsidR="00644AEE" w:rsidRDefault="0064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74ED" w14:textId="77777777" w:rsidR="00644AEE" w:rsidRDefault="00644AEE"/>
    <w:p w14:paraId="789E7FC3" w14:textId="77777777" w:rsidR="00644AEE" w:rsidRDefault="00644AEE"/>
    <w:p w14:paraId="7398499B" w14:textId="77777777" w:rsidR="00644AEE" w:rsidRDefault="00644AEE"/>
    <w:p w14:paraId="344CC38F" w14:textId="77777777" w:rsidR="00644AEE" w:rsidRDefault="00644AEE"/>
    <w:p w14:paraId="7FF70F59" w14:textId="77777777" w:rsidR="00644AEE" w:rsidRDefault="00644AEE"/>
    <w:p w14:paraId="4414D7B2" w14:textId="77777777" w:rsidR="00644AEE" w:rsidRDefault="00644AEE"/>
    <w:p w14:paraId="6EA3A5FF" w14:textId="77777777" w:rsidR="00644AEE" w:rsidRDefault="00644A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36A9B" wp14:editId="121D79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74EF" w14:textId="77777777" w:rsidR="00644AEE" w:rsidRDefault="00644A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36A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A874EF" w14:textId="77777777" w:rsidR="00644AEE" w:rsidRDefault="00644A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41BC7" w14:textId="77777777" w:rsidR="00644AEE" w:rsidRDefault="00644AEE"/>
    <w:p w14:paraId="5F4A69BF" w14:textId="77777777" w:rsidR="00644AEE" w:rsidRDefault="00644AEE"/>
    <w:p w14:paraId="44C7B707" w14:textId="77777777" w:rsidR="00644AEE" w:rsidRDefault="00644A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BAB3A9" wp14:editId="088B01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E015" w14:textId="77777777" w:rsidR="00644AEE" w:rsidRDefault="00644AEE"/>
                          <w:p w14:paraId="2B9A4A57" w14:textId="77777777" w:rsidR="00644AEE" w:rsidRDefault="00644A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AB3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4DE015" w14:textId="77777777" w:rsidR="00644AEE" w:rsidRDefault="00644AEE"/>
                    <w:p w14:paraId="2B9A4A57" w14:textId="77777777" w:rsidR="00644AEE" w:rsidRDefault="00644A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C55DF0" w14:textId="77777777" w:rsidR="00644AEE" w:rsidRDefault="00644AEE"/>
    <w:p w14:paraId="7AB18438" w14:textId="77777777" w:rsidR="00644AEE" w:rsidRDefault="00644AEE">
      <w:pPr>
        <w:rPr>
          <w:sz w:val="2"/>
          <w:szCs w:val="2"/>
        </w:rPr>
      </w:pPr>
    </w:p>
    <w:p w14:paraId="072A55DA" w14:textId="77777777" w:rsidR="00644AEE" w:rsidRDefault="00644AEE"/>
    <w:p w14:paraId="7E2C4942" w14:textId="77777777" w:rsidR="00644AEE" w:rsidRDefault="00644AEE">
      <w:pPr>
        <w:spacing w:after="0" w:line="240" w:lineRule="auto"/>
      </w:pPr>
    </w:p>
  </w:footnote>
  <w:footnote w:type="continuationSeparator" w:id="0">
    <w:p w14:paraId="2DDEC28D" w14:textId="77777777" w:rsidR="00644AEE" w:rsidRDefault="00644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AEE"/>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24756</TotalTime>
  <Pages>4</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3164</cp:revision>
  <cp:lastPrinted>2009-02-06T05:36:00Z</cp:lastPrinted>
  <dcterms:created xsi:type="dcterms:W3CDTF">2024-01-07T13:43:00Z</dcterms:created>
  <dcterms:modified xsi:type="dcterms:W3CDTF">2024-02-17T09:29:00Z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