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5B2F" w14:textId="77777777" w:rsidR="003D6A82" w:rsidRPr="003D6A82" w:rsidRDefault="003D6A82" w:rsidP="003D6A82">
      <w:pPr>
        <w:rPr>
          <w:rFonts w:ascii="Helvetica" w:hAnsi="Helvetica" w:cs="Helvetica"/>
          <w:b/>
          <w:bCs/>
          <w:color w:val="222222"/>
          <w:sz w:val="21"/>
          <w:szCs w:val="21"/>
        </w:rPr>
      </w:pPr>
      <w:r w:rsidRPr="003D6A82">
        <w:rPr>
          <w:rFonts w:ascii="Helvetica" w:hAnsi="Helvetica" w:cs="Helvetica" w:hint="eastAsia"/>
          <w:b/>
          <w:bCs/>
          <w:color w:val="222222"/>
          <w:sz w:val="21"/>
          <w:szCs w:val="21"/>
        </w:rPr>
        <w:t>Пазуха</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Ірина</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Михайлівна</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доцент</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кафедри</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електроніки</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загальної</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та</w:t>
      </w:r>
    </w:p>
    <w:p w14:paraId="49FAD3CE" w14:textId="77777777" w:rsidR="003D6A82" w:rsidRPr="003D6A82" w:rsidRDefault="003D6A82" w:rsidP="003D6A82">
      <w:pPr>
        <w:rPr>
          <w:rFonts w:ascii="Helvetica" w:hAnsi="Helvetica" w:cs="Helvetica"/>
          <w:b/>
          <w:bCs/>
          <w:color w:val="222222"/>
          <w:sz w:val="21"/>
          <w:szCs w:val="21"/>
        </w:rPr>
      </w:pPr>
      <w:r w:rsidRPr="003D6A82">
        <w:rPr>
          <w:rFonts w:ascii="Helvetica" w:hAnsi="Helvetica" w:cs="Helvetica" w:hint="eastAsia"/>
          <w:b/>
          <w:bCs/>
          <w:color w:val="222222"/>
          <w:sz w:val="21"/>
          <w:szCs w:val="21"/>
        </w:rPr>
        <w:t>прикладної</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фізики</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Сумського</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державного</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університету</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Назва</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дисертації</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w:t>
      </w:r>
      <w:r w:rsidRPr="003D6A82">
        <w:rPr>
          <w:rFonts w:ascii="Helvetica" w:hAnsi="Helvetica" w:cs="Helvetica" w:hint="eastAsia"/>
          <w:b/>
          <w:bCs/>
          <w:color w:val="222222"/>
          <w:sz w:val="21"/>
          <w:szCs w:val="21"/>
        </w:rPr>
        <w:t>Вплив</w:t>
      </w:r>
    </w:p>
    <w:p w14:paraId="369C7119" w14:textId="77777777" w:rsidR="003D6A82" w:rsidRPr="003D6A82" w:rsidRDefault="003D6A82" w:rsidP="003D6A82">
      <w:pPr>
        <w:rPr>
          <w:rFonts w:ascii="Helvetica" w:hAnsi="Helvetica" w:cs="Helvetica"/>
          <w:b/>
          <w:bCs/>
          <w:color w:val="222222"/>
          <w:sz w:val="21"/>
          <w:szCs w:val="21"/>
        </w:rPr>
      </w:pPr>
      <w:r w:rsidRPr="003D6A82">
        <w:rPr>
          <w:rFonts w:ascii="Helvetica" w:hAnsi="Helvetica" w:cs="Helvetica" w:hint="eastAsia"/>
          <w:b/>
          <w:bCs/>
          <w:color w:val="222222"/>
          <w:sz w:val="21"/>
          <w:szCs w:val="21"/>
        </w:rPr>
        <w:t>фізичних</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полів</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на</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властивості</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та</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електронні</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процеси</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у</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багатошарових</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і</w:t>
      </w:r>
    </w:p>
    <w:p w14:paraId="2AAB936A" w14:textId="77777777" w:rsidR="003D6A82" w:rsidRPr="003D6A82" w:rsidRDefault="003D6A82" w:rsidP="003D6A82">
      <w:pPr>
        <w:rPr>
          <w:rFonts w:ascii="Helvetica" w:hAnsi="Helvetica" w:cs="Helvetica"/>
          <w:b/>
          <w:bCs/>
          <w:color w:val="222222"/>
          <w:sz w:val="21"/>
          <w:szCs w:val="21"/>
        </w:rPr>
      </w:pPr>
      <w:r w:rsidRPr="003D6A82">
        <w:rPr>
          <w:rFonts w:ascii="Helvetica" w:hAnsi="Helvetica" w:cs="Helvetica" w:hint="eastAsia"/>
          <w:b/>
          <w:bCs/>
          <w:color w:val="222222"/>
          <w:sz w:val="21"/>
          <w:szCs w:val="21"/>
        </w:rPr>
        <w:t>гранульованих</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плівкових</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наноматеріалах</w:t>
      </w:r>
      <w:r w:rsidRPr="003D6A82">
        <w:rPr>
          <w:rFonts w:ascii="Helvetica" w:hAnsi="Helvetica" w:cs="Helvetica" w:hint="eastAsia"/>
          <w:b/>
          <w:bCs/>
          <w:color w:val="222222"/>
          <w:sz w:val="21"/>
          <w:szCs w:val="21"/>
        </w:rPr>
        <w:t>»</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Шифр</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та</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назва</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спеціальності</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w:t>
      </w:r>
      <w:r w:rsidRPr="003D6A82">
        <w:rPr>
          <w:rFonts w:ascii="Helvetica" w:hAnsi="Helvetica" w:cs="Helvetica"/>
          <w:b/>
          <w:bCs/>
          <w:color w:val="222222"/>
          <w:sz w:val="21"/>
          <w:szCs w:val="21"/>
        </w:rPr>
        <w:t xml:space="preserve"> 01.04.01</w:t>
      </w:r>
    </w:p>
    <w:p w14:paraId="1343205A" w14:textId="77777777" w:rsidR="003D6A82" w:rsidRPr="003D6A82" w:rsidRDefault="003D6A82" w:rsidP="003D6A82">
      <w:pPr>
        <w:rPr>
          <w:rFonts w:ascii="Helvetica" w:hAnsi="Helvetica" w:cs="Helvetica"/>
          <w:b/>
          <w:bCs/>
          <w:color w:val="222222"/>
          <w:sz w:val="21"/>
          <w:szCs w:val="21"/>
        </w:rPr>
      </w:pPr>
      <w:r w:rsidRPr="003D6A82">
        <w:rPr>
          <w:rFonts w:ascii="Helvetica" w:hAnsi="Helvetica" w:cs="Helvetica" w:hint="eastAsia"/>
          <w:b/>
          <w:bCs/>
          <w:color w:val="222222"/>
          <w:sz w:val="21"/>
          <w:szCs w:val="21"/>
        </w:rPr>
        <w:t>«</w:t>
      </w:r>
      <w:r w:rsidRPr="003D6A82">
        <w:rPr>
          <w:rFonts w:ascii="Helvetica" w:hAnsi="Helvetica" w:cs="Helvetica" w:hint="eastAsia"/>
          <w:b/>
          <w:bCs/>
          <w:color w:val="222222"/>
          <w:sz w:val="21"/>
          <w:szCs w:val="21"/>
        </w:rPr>
        <w:t>Фізика</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приладів</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елементів</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і</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систем</w:t>
      </w:r>
      <w:r w:rsidRPr="003D6A82">
        <w:rPr>
          <w:rFonts w:ascii="Helvetica" w:hAnsi="Helvetica" w:cs="Helvetica" w:hint="eastAsia"/>
          <w:b/>
          <w:bCs/>
          <w:color w:val="222222"/>
          <w:sz w:val="21"/>
          <w:szCs w:val="21"/>
        </w:rPr>
        <w:t>»</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Докторська</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рада</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Д</w:t>
      </w:r>
      <w:r w:rsidRPr="003D6A82">
        <w:rPr>
          <w:rFonts w:ascii="Helvetica" w:hAnsi="Helvetica" w:cs="Helvetica"/>
          <w:b/>
          <w:bCs/>
          <w:color w:val="222222"/>
          <w:sz w:val="21"/>
          <w:szCs w:val="21"/>
        </w:rPr>
        <w:t xml:space="preserve"> 55.051.02 </w:t>
      </w:r>
      <w:r w:rsidRPr="003D6A82">
        <w:rPr>
          <w:rFonts w:ascii="Helvetica" w:hAnsi="Helvetica" w:cs="Helvetica" w:hint="eastAsia"/>
          <w:b/>
          <w:bCs/>
          <w:color w:val="222222"/>
          <w:sz w:val="21"/>
          <w:szCs w:val="21"/>
        </w:rPr>
        <w:t>Сумського</w:t>
      </w:r>
    </w:p>
    <w:p w14:paraId="113CE42E" w14:textId="77777777" w:rsidR="003D6A82" w:rsidRPr="003D6A82" w:rsidRDefault="003D6A82" w:rsidP="003D6A82">
      <w:pPr>
        <w:rPr>
          <w:rFonts w:ascii="Helvetica" w:hAnsi="Helvetica" w:cs="Helvetica"/>
          <w:b/>
          <w:bCs/>
          <w:color w:val="222222"/>
          <w:sz w:val="21"/>
          <w:szCs w:val="21"/>
        </w:rPr>
      </w:pPr>
      <w:r w:rsidRPr="003D6A82">
        <w:rPr>
          <w:rFonts w:ascii="Helvetica" w:hAnsi="Helvetica" w:cs="Helvetica" w:hint="eastAsia"/>
          <w:b/>
          <w:bCs/>
          <w:color w:val="222222"/>
          <w:sz w:val="21"/>
          <w:szCs w:val="21"/>
        </w:rPr>
        <w:t>державного</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університету</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вул</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Харківська</w:t>
      </w:r>
      <w:r w:rsidRPr="003D6A82">
        <w:rPr>
          <w:rFonts w:ascii="Helvetica" w:hAnsi="Helvetica" w:cs="Helvetica"/>
          <w:b/>
          <w:bCs/>
          <w:color w:val="222222"/>
          <w:sz w:val="21"/>
          <w:szCs w:val="21"/>
        </w:rPr>
        <w:t xml:space="preserve">, 116, </w:t>
      </w:r>
      <w:r w:rsidRPr="003D6A82">
        <w:rPr>
          <w:rFonts w:ascii="Helvetica" w:hAnsi="Helvetica" w:cs="Helvetica" w:hint="eastAsia"/>
          <w:b/>
          <w:bCs/>
          <w:color w:val="222222"/>
          <w:sz w:val="21"/>
          <w:szCs w:val="21"/>
        </w:rPr>
        <w:t>м</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Суми</w:t>
      </w:r>
      <w:r w:rsidRPr="003D6A82">
        <w:rPr>
          <w:rFonts w:ascii="Helvetica" w:hAnsi="Helvetica" w:cs="Helvetica"/>
          <w:b/>
          <w:bCs/>
          <w:color w:val="222222"/>
          <w:sz w:val="21"/>
          <w:szCs w:val="21"/>
        </w:rPr>
        <w:t xml:space="preserve">, 40007, </w:t>
      </w:r>
      <w:r w:rsidRPr="003D6A82">
        <w:rPr>
          <w:rFonts w:ascii="Helvetica" w:hAnsi="Helvetica" w:cs="Helvetica" w:hint="eastAsia"/>
          <w:b/>
          <w:bCs/>
          <w:color w:val="222222"/>
          <w:sz w:val="21"/>
          <w:szCs w:val="21"/>
        </w:rPr>
        <w:t>тел</w:t>
      </w:r>
      <w:r w:rsidRPr="003D6A82">
        <w:rPr>
          <w:rFonts w:ascii="Helvetica" w:hAnsi="Helvetica" w:cs="Helvetica"/>
          <w:b/>
          <w:bCs/>
          <w:color w:val="222222"/>
          <w:sz w:val="21"/>
          <w:szCs w:val="21"/>
        </w:rPr>
        <w:t>. (0542) 33-40-58).</w:t>
      </w:r>
    </w:p>
    <w:p w14:paraId="680A7720" w14:textId="77777777" w:rsidR="003D6A82" w:rsidRPr="003D6A82" w:rsidRDefault="003D6A82" w:rsidP="003D6A82">
      <w:pPr>
        <w:rPr>
          <w:rFonts w:ascii="Helvetica" w:hAnsi="Helvetica" w:cs="Helvetica"/>
          <w:b/>
          <w:bCs/>
          <w:color w:val="222222"/>
          <w:sz w:val="21"/>
          <w:szCs w:val="21"/>
        </w:rPr>
      </w:pPr>
      <w:r w:rsidRPr="003D6A82">
        <w:rPr>
          <w:rFonts w:ascii="Helvetica" w:hAnsi="Helvetica" w:cs="Helvetica" w:hint="eastAsia"/>
          <w:b/>
          <w:bCs/>
          <w:color w:val="222222"/>
          <w:sz w:val="21"/>
          <w:szCs w:val="21"/>
        </w:rPr>
        <w:t>Офіційні</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опоненти</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Радченко</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Тарас</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Михайлович</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доктор</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фізико</w:t>
      </w:r>
      <w:r w:rsidRPr="003D6A82">
        <w:rPr>
          <w:rFonts w:ascii="Helvetica" w:hAnsi="Helvetica" w:cs="Helvetica"/>
          <w:b/>
          <w:bCs/>
          <w:color w:val="222222"/>
          <w:sz w:val="21"/>
          <w:szCs w:val="21"/>
        </w:rPr>
        <w:t>-</w:t>
      </w:r>
      <w:r w:rsidRPr="003D6A82">
        <w:rPr>
          <w:rFonts w:ascii="Helvetica" w:hAnsi="Helvetica" w:cs="Helvetica" w:hint="eastAsia"/>
          <w:b/>
          <w:bCs/>
          <w:color w:val="222222"/>
          <w:sz w:val="21"/>
          <w:szCs w:val="21"/>
        </w:rPr>
        <w:t>математичних</w:t>
      </w:r>
    </w:p>
    <w:p w14:paraId="7488EC3A" w14:textId="77777777" w:rsidR="003D6A82" w:rsidRPr="003D6A82" w:rsidRDefault="003D6A82" w:rsidP="003D6A82">
      <w:pPr>
        <w:rPr>
          <w:rFonts w:ascii="Helvetica" w:hAnsi="Helvetica" w:cs="Helvetica"/>
          <w:b/>
          <w:bCs/>
          <w:color w:val="222222"/>
          <w:sz w:val="21"/>
          <w:szCs w:val="21"/>
        </w:rPr>
      </w:pPr>
      <w:r w:rsidRPr="003D6A82">
        <w:rPr>
          <w:rFonts w:ascii="Helvetica" w:hAnsi="Helvetica" w:cs="Helvetica" w:hint="eastAsia"/>
          <w:b/>
          <w:bCs/>
          <w:color w:val="222222"/>
          <w:sz w:val="21"/>
          <w:szCs w:val="21"/>
        </w:rPr>
        <w:t>наук</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старший</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науковий</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співробітник</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завідувач</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відділу</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теорії</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металічного</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стану</w:t>
      </w:r>
    </w:p>
    <w:p w14:paraId="43DB5299" w14:textId="77777777" w:rsidR="003D6A82" w:rsidRPr="003D6A82" w:rsidRDefault="003D6A82" w:rsidP="003D6A82">
      <w:pPr>
        <w:rPr>
          <w:rFonts w:ascii="Helvetica" w:hAnsi="Helvetica" w:cs="Helvetica"/>
          <w:b/>
          <w:bCs/>
          <w:color w:val="222222"/>
          <w:sz w:val="21"/>
          <w:szCs w:val="21"/>
        </w:rPr>
      </w:pPr>
      <w:r w:rsidRPr="003D6A82">
        <w:rPr>
          <w:rFonts w:ascii="Helvetica" w:hAnsi="Helvetica" w:cs="Helvetica" w:hint="eastAsia"/>
          <w:b/>
          <w:bCs/>
          <w:color w:val="222222"/>
          <w:sz w:val="21"/>
          <w:szCs w:val="21"/>
        </w:rPr>
        <w:t>Інституту</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металофізики</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ім</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Г</w:t>
      </w:r>
      <w:r w:rsidRPr="003D6A82">
        <w:rPr>
          <w:rFonts w:ascii="Helvetica" w:hAnsi="Helvetica" w:cs="Helvetica"/>
          <w:b/>
          <w:bCs/>
          <w:color w:val="222222"/>
          <w:sz w:val="21"/>
          <w:szCs w:val="21"/>
        </w:rPr>
        <w:t>.</w:t>
      </w:r>
      <w:r w:rsidRPr="003D6A82">
        <w:rPr>
          <w:rFonts w:ascii="Helvetica" w:hAnsi="Helvetica" w:cs="Helvetica" w:hint="eastAsia"/>
          <w:b/>
          <w:bCs/>
          <w:color w:val="222222"/>
          <w:sz w:val="21"/>
          <w:szCs w:val="21"/>
        </w:rPr>
        <w:t>В</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Курдюмова</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НАН</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України</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Владимирський</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Ігор</w:t>
      </w:r>
    </w:p>
    <w:p w14:paraId="4FFC9637" w14:textId="77777777" w:rsidR="003D6A82" w:rsidRPr="003D6A82" w:rsidRDefault="003D6A82" w:rsidP="003D6A82">
      <w:pPr>
        <w:rPr>
          <w:rFonts w:ascii="Helvetica" w:hAnsi="Helvetica" w:cs="Helvetica"/>
          <w:b/>
          <w:bCs/>
          <w:color w:val="222222"/>
          <w:sz w:val="21"/>
          <w:szCs w:val="21"/>
        </w:rPr>
      </w:pPr>
      <w:r w:rsidRPr="003D6A82">
        <w:rPr>
          <w:rFonts w:ascii="Helvetica" w:hAnsi="Helvetica" w:cs="Helvetica" w:hint="eastAsia"/>
          <w:b/>
          <w:bCs/>
          <w:color w:val="222222"/>
          <w:sz w:val="21"/>
          <w:szCs w:val="21"/>
        </w:rPr>
        <w:t>Анатолійович</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доктор</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фізико</w:t>
      </w:r>
      <w:r w:rsidRPr="003D6A82">
        <w:rPr>
          <w:rFonts w:ascii="Helvetica" w:hAnsi="Helvetica" w:cs="Helvetica"/>
          <w:b/>
          <w:bCs/>
          <w:color w:val="222222"/>
          <w:sz w:val="21"/>
          <w:szCs w:val="21"/>
        </w:rPr>
        <w:t>-</w:t>
      </w:r>
      <w:r w:rsidRPr="003D6A82">
        <w:rPr>
          <w:rFonts w:ascii="Helvetica" w:hAnsi="Helvetica" w:cs="Helvetica" w:hint="eastAsia"/>
          <w:b/>
          <w:bCs/>
          <w:color w:val="222222"/>
          <w:sz w:val="21"/>
          <w:szCs w:val="21"/>
        </w:rPr>
        <w:t>математичних</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наук</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старший</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дослідник</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директор</w:t>
      </w:r>
    </w:p>
    <w:p w14:paraId="281BA5A2" w14:textId="77777777" w:rsidR="003D6A82" w:rsidRPr="003D6A82" w:rsidRDefault="003D6A82" w:rsidP="003D6A82">
      <w:pPr>
        <w:rPr>
          <w:rFonts w:ascii="Helvetica" w:hAnsi="Helvetica" w:cs="Helvetica"/>
          <w:b/>
          <w:bCs/>
          <w:color w:val="222222"/>
          <w:sz w:val="21"/>
          <w:szCs w:val="21"/>
        </w:rPr>
      </w:pPr>
      <w:r w:rsidRPr="003D6A82">
        <w:rPr>
          <w:rFonts w:ascii="Helvetica" w:hAnsi="Helvetica" w:cs="Helvetica" w:hint="eastAsia"/>
          <w:b/>
          <w:bCs/>
          <w:color w:val="222222"/>
          <w:sz w:val="21"/>
          <w:szCs w:val="21"/>
        </w:rPr>
        <w:t>Навчально</w:t>
      </w:r>
      <w:r w:rsidRPr="003D6A82">
        <w:rPr>
          <w:rFonts w:ascii="Helvetica" w:hAnsi="Helvetica" w:cs="Helvetica"/>
          <w:b/>
          <w:bCs/>
          <w:color w:val="222222"/>
          <w:sz w:val="21"/>
          <w:szCs w:val="21"/>
        </w:rPr>
        <w:t>-</w:t>
      </w:r>
      <w:r w:rsidRPr="003D6A82">
        <w:rPr>
          <w:rFonts w:ascii="Helvetica" w:hAnsi="Helvetica" w:cs="Helvetica" w:hint="eastAsia"/>
          <w:b/>
          <w:bCs/>
          <w:color w:val="222222"/>
          <w:sz w:val="21"/>
          <w:szCs w:val="21"/>
        </w:rPr>
        <w:t>наукового</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інституту</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матеріалознавства</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та</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зварювання</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імені</w:t>
      </w:r>
    </w:p>
    <w:p w14:paraId="47ADEFAC" w14:textId="77777777" w:rsidR="003D6A82" w:rsidRPr="003D6A82" w:rsidRDefault="003D6A82" w:rsidP="003D6A82">
      <w:pPr>
        <w:rPr>
          <w:rFonts w:ascii="Helvetica" w:hAnsi="Helvetica" w:cs="Helvetica"/>
          <w:b/>
          <w:bCs/>
          <w:color w:val="222222"/>
          <w:sz w:val="21"/>
          <w:szCs w:val="21"/>
        </w:rPr>
      </w:pPr>
      <w:r w:rsidRPr="003D6A82">
        <w:rPr>
          <w:rFonts w:ascii="Helvetica" w:hAnsi="Helvetica" w:cs="Helvetica" w:hint="eastAsia"/>
          <w:b/>
          <w:bCs/>
          <w:color w:val="222222"/>
          <w:sz w:val="21"/>
          <w:szCs w:val="21"/>
        </w:rPr>
        <w:t>Є</w:t>
      </w:r>
      <w:r w:rsidRPr="003D6A82">
        <w:rPr>
          <w:rFonts w:ascii="Helvetica" w:hAnsi="Helvetica" w:cs="Helvetica"/>
          <w:b/>
          <w:bCs/>
          <w:color w:val="222222"/>
          <w:sz w:val="21"/>
          <w:szCs w:val="21"/>
        </w:rPr>
        <w:t>.</w:t>
      </w:r>
      <w:r w:rsidRPr="003D6A82">
        <w:rPr>
          <w:rFonts w:ascii="Helvetica" w:hAnsi="Helvetica" w:cs="Helvetica" w:hint="eastAsia"/>
          <w:b/>
          <w:bCs/>
          <w:color w:val="222222"/>
          <w:sz w:val="21"/>
          <w:szCs w:val="21"/>
        </w:rPr>
        <w:t>О</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Патона</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Національного</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технічного</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університету</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України</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w:t>
      </w:r>
      <w:r w:rsidRPr="003D6A82">
        <w:rPr>
          <w:rFonts w:ascii="Helvetica" w:hAnsi="Helvetica" w:cs="Helvetica" w:hint="eastAsia"/>
          <w:b/>
          <w:bCs/>
          <w:color w:val="222222"/>
          <w:sz w:val="21"/>
          <w:szCs w:val="21"/>
        </w:rPr>
        <w:t>Київський</w:t>
      </w:r>
    </w:p>
    <w:p w14:paraId="76D07FAF" w14:textId="77777777" w:rsidR="003D6A82" w:rsidRPr="003D6A82" w:rsidRDefault="003D6A82" w:rsidP="003D6A82">
      <w:pPr>
        <w:rPr>
          <w:rFonts w:ascii="Helvetica" w:hAnsi="Helvetica" w:cs="Helvetica"/>
          <w:b/>
          <w:bCs/>
          <w:color w:val="222222"/>
          <w:sz w:val="21"/>
          <w:szCs w:val="21"/>
        </w:rPr>
      </w:pPr>
      <w:r w:rsidRPr="003D6A82">
        <w:rPr>
          <w:rFonts w:ascii="Helvetica" w:hAnsi="Helvetica" w:cs="Helvetica" w:hint="eastAsia"/>
          <w:b/>
          <w:bCs/>
          <w:color w:val="222222"/>
          <w:sz w:val="21"/>
          <w:szCs w:val="21"/>
        </w:rPr>
        <w:t>політехнічний</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інститут</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імені</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Ігоря</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Сікорського</w:t>
      </w:r>
      <w:r w:rsidRPr="003D6A82">
        <w:rPr>
          <w:rFonts w:ascii="Helvetica" w:hAnsi="Helvetica" w:cs="Helvetica" w:hint="eastAsia"/>
          <w:b/>
          <w:bCs/>
          <w:color w:val="222222"/>
          <w:sz w:val="21"/>
          <w:szCs w:val="21"/>
        </w:rPr>
        <w:t>»</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Зайцев</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Роман</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Валентинович</w:t>
      </w:r>
      <w:r w:rsidRPr="003D6A82">
        <w:rPr>
          <w:rFonts w:ascii="Helvetica" w:hAnsi="Helvetica" w:cs="Helvetica"/>
          <w:b/>
          <w:bCs/>
          <w:color w:val="222222"/>
          <w:sz w:val="21"/>
          <w:szCs w:val="21"/>
        </w:rPr>
        <w:t>,</w:t>
      </w:r>
    </w:p>
    <w:p w14:paraId="37BF537C" w14:textId="77777777" w:rsidR="003D6A82" w:rsidRPr="003D6A82" w:rsidRDefault="003D6A82" w:rsidP="003D6A82">
      <w:pPr>
        <w:rPr>
          <w:rFonts w:ascii="Helvetica" w:hAnsi="Helvetica" w:cs="Helvetica"/>
          <w:b/>
          <w:bCs/>
          <w:color w:val="222222"/>
          <w:sz w:val="21"/>
          <w:szCs w:val="21"/>
        </w:rPr>
      </w:pPr>
      <w:r w:rsidRPr="003D6A82">
        <w:rPr>
          <w:rFonts w:ascii="Helvetica" w:hAnsi="Helvetica" w:cs="Helvetica" w:hint="eastAsia"/>
          <w:b/>
          <w:bCs/>
          <w:color w:val="222222"/>
          <w:sz w:val="21"/>
          <w:szCs w:val="21"/>
        </w:rPr>
        <w:t>доктор</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технічних</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наук</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професор</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завідувач</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кафедри</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мікро</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і</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наноелектроніки</w:t>
      </w:r>
    </w:p>
    <w:p w14:paraId="4CCADE6E" w14:textId="41F2A014" w:rsidR="004F7911" w:rsidRPr="003D6A82" w:rsidRDefault="003D6A82" w:rsidP="003D6A82">
      <w:r w:rsidRPr="003D6A82">
        <w:rPr>
          <w:rFonts w:ascii="Helvetica" w:hAnsi="Helvetica" w:cs="Helvetica" w:hint="eastAsia"/>
          <w:b/>
          <w:bCs/>
          <w:color w:val="222222"/>
          <w:sz w:val="21"/>
          <w:szCs w:val="21"/>
        </w:rPr>
        <w:t>Національного</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технічного</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університету</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w:t>
      </w:r>
      <w:r w:rsidRPr="003D6A82">
        <w:rPr>
          <w:rFonts w:ascii="Helvetica" w:hAnsi="Helvetica" w:cs="Helvetica" w:hint="eastAsia"/>
          <w:b/>
          <w:bCs/>
          <w:color w:val="222222"/>
          <w:sz w:val="21"/>
          <w:szCs w:val="21"/>
        </w:rPr>
        <w:t>Харківський</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політехнічний</w:t>
      </w:r>
      <w:r w:rsidRPr="003D6A82">
        <w:rPr>
          <w:rFonts w:ascii="Helvetica" w:hAnsi="Helvetica" w:cs="Helvetica"/>
          <w:b/>
          <w:bCs/>
          <w:color w:val="222222"/>
          <w:sz w:val="21"/>
          <w:szCs w:val="21"/>
        </w:rPr>
        <w:t xml:space="preserve"> </w:t>
      </w:r>
      <w:r w:rsidRPr="003D6A82">
        <w:rPr>
          <w:rFonts w:ascii="Helvetica" w:hAnsi="Helvetica" w:cs="Helvetica" w:hint="eastAsia"/>
          <w:b/>
          <w:bCs/>
          <w:color w:val="222222"/>
          <w:sz w:val="21"/>
          <w:szCs w:val="21"/>
        </w:rPr>
        <w:t>інститут</w:t>
      </w:r>
      <w:r w:rsidRPr="003D6A82">
        <w:rPr>
          <w:rFonts w:ascii="Helvetica" w:hAnsi="Helvetica" w:cs="Helvetica" w:hint="eastAsia"/>
          <w:b/>
          <w:bCs/>
          <w:color w:val="222222"/>
          <w:sz w:val="21"/>
          <w:szCs w:val="21"/>
        </w:rPr>
        <w:t>»</w:t>
      </w:r>
      <w:r w:rsidRPr="003D6A82">
        <w:rPr>
          <w:rFonts w:ascii="Helvetica" w:hAnsi="Helvetica" w:cs="Helvetica"/>
          <w:b/>
          <w:bCs/>
          <w:color w:val="222222"/>
          <w:sz w:val="21"/>
          <w:szCs w:val="21"/>
        </w:rPr>
        <w:t>.</w:t>
      </w:r>
    </w:p>
    <w:sectPr w:rsidR="004F7911" w:rsidRPr="003D6A8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68BAF" w14:textId="77777777" w:rsidR="00404BEA" w:rsidRDefault="00404BEA">
      <w:pPr>
        <w:spacing w:after="0" w:line="240" w:lineRule="auto"/>
      </w:pPr>
      <w:r>
        <w:separator/>
      </w:r>
    </w:p>
  </w:endnote>
  <w:endnote w:type="continuationSeparator" w:id="0">
    <w:p w14:paraId="01A6F83C" w14:textId="77777777" w:rsidR="00404BEA" w:rsidRDefault="004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CDEC5" w14:textId="77777777" w:rsidR="00404BEA" w:rsidRDefault="00404BEA"/>
    <w:p w14:paraId="2C8B1C09" w14:textId="77777777" w:rsidR="00404BEA" w:rsidRDefault="00404BEA"/>
    <w:p w14:paraId="6FBF5178" w14:textId="77777777" w:rsidR="00404BEA" w:rsidRDefault="00404BEA"/>
    <w:p w14:paraId="19A55E62" w14:textId="77777777" w:rsidR="00404BEA" w:rsidRDefault="00404BEA"/>
    <w:p w14:paraId="78229DC1" w14:textId="77777777" w:rsidR="00404BEA" w:rsidRDefault="00404BEA"/>
    <w:p w14:paraId="630AF23E" w14:textId="77777777" w:rsidR="00404BEA" w:rsidRDefault="00404BEA"/>
    <w:p w14:paraId="35FC1B8D" w14:textId="77777777" w:rsidR="00404BEA" w:rsidRDefault="00404B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E14155" wp14:editId="729423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7A4B1" w14:textId="77777777" w:rsidR="00404BEA" w:rsidRDefault="00404B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E141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57A4B1" w14:textId="77777777" w:rsidR="00404BEA" w:rsidRDefault="00404B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B9C0B3" w14:textId="77777777" w:rsidR="00404BEA" w:rsidRDefault="00404BEA"/>
    <w:p w14:paraId="282249A7" w14:textId="77777777" w:rsidR="00404BEA" w:rsidRDefault="00404BEA"/>
    <w:p w14:paraId="46704F1A" w14:textId="77777777" w:rsidR="00404BEA" w:rsidRDefault="00404B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2CA710" wp14:editId="2411E5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886C7" w14:textId="77777777" w:rsidR="00404BEA" w:rsidRDefault="00404BEA"/>
                          <w:p w14:paraId="5ED7594E" w14:textId="77777777" w:rsidR="00404BEA" w:rsidRDefault="00404B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2CA7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7886C7" w14:textId="77777777" w:rsidR="00404BEA" w:rsidRDefault="00404BEA"/>
                    <w:p w14:paraId="5ED7594E" w14:textId="77777777" w:rsidR="00404BEA" w:rsidRDefault="00404B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978491" w14:textId="77777777" w:rsidR="00404BEA" w:rsidRDefault="00404BEA"/>
    <w:p w14:paraId="18C58CA3" w14:textId="77777777" w:rsidR="00404BEA" w:rsidRDefault="00404BEA">
      <w:pPr>
        <w:rPr>
          <w:sz w:val="2"/>
          <w:szCs w:val="2"/>
        </w:rPr>
      </w:pPr>
    </w:p>
    <w:p w14:paraId="6DB11A82" w14:textId="77777777" w:rsidR="00404BEA" w:rsidRDefault="00404BEA"/>
    <w:p w14:paraId="3E52F080" w14:textId="77777777" w:rsidR="00404BEA" w:rsidRDefault="00404BEA">
      <w:pPr>
        <w:spacing w:after="0" w:line="240" w:lineRule="auto"/>
      </w:pPr>
    </w:p>
  </w:footnote>
  <w:footnote w:type="continuationSeparator" w:id="0">
    <w:p w14:paraId="4994C836" w14:textId="77777777" w:rsidR="00404BEA" w:rsidRDefault="00404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BEA"/>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185574</TotalTime>
  <Pages>1</Pages>
  <Words>167</Words>
  <Characters>957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410</cp:revision>
  <cp:lastPrinted>2009-02-06T05:36:00Z</cp:lastPrinted>
  <dcterms:created xsi:type="dcterms:W3CDTF">2024-01-07T13:43:00Z</dcterms:created>
  <dcterms:modified xsi:type="dcterms:W3CDTF">2025-10-16T09:57:00Z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